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8df" w14:textId="ec64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"Дарын" мемлекеттік жастар сыйлығының кейбір мәселелері туралы" Қазақстан Республикасы Үкіметінің 2015 жылғы 28 шілдедегі № 597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желтоқсандағы № 1007 қаулысы. Күші жойылды - Қазақстан Республикасы Үкіметінің 2023 жылғы 28 шiлдедегi № 620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"Дарын" мемлекеттік жастар сыйлығының кейбір мәселелері туралы" Қазақстан Республикасы Үкіметінің 2015 жылғы 28 шілдедегі № 597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"Дарын" мемлекеттік жастар сыйлығын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Сыйлық мемлекеттік жастар саясаты саласындағы уәкілетті органның (бұдан әрі – уәкілетті орган) жанынан арнайы құрылған "Дарын" мемлекеттік жастар сыйлығын беру жөніндегі комиссияның (бұдан әрі – Комиссия) шешімі негізінде Қазақстан Республикасы Үкіметінің қаулысымен беріледі.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уәкілетті органның, орталық мемлекеттік органдардың өкілдерінен, ғалымдардан, шығармашыл қызметкерлерден, қоғам қайраткерлерінен, Қазақстан Республикасы Президентінің жанындағы Жастар саясаты жөніндегі кеңес мүшелерінен, Президенттік жастар кадр резервіне алынған адамдардан құрылады.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органның бұйрығымен бекітіледі.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жалпы саны тақ санды құрауға және он бес адамнан кем болмауға тиіс. Комиссия мүшелерi Комиссия қызметiне алмастыру құқығынсыз қатысады.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 төраға, ал ол болмаған жағдайда төрағаның орынбасары басқарады.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Комиссия мүшесінің сыйлық алуға өтінімдерді қарау кезінде тікелей немесе жанама мүдделілік (мүдделер қақтығысы) болса, Комиссия мүшесі сыйлық алуға өтінімдерді қарауға қатыспайды.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мүшесі туындаған мүдделер қақтығысы немесе оның туындау мүмкіндігі туралы Комиссияға еркін жазбаша нысанда хабарлайды.".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