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c667" w14:textId="cfbc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Қ.Т. Балықбаев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8 желтоқсандағы № 993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Такирұлы Балықбаев Қазақстан Республикасының Сауда және интеграция вице-министрі болып тағайындалсын.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