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fc042" w14:textId="d7fc0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аумағындағы әуежайларға, порттарға, теміржол вокзалдарына, теміржол стансаларына, метрополитен стансаларына, автовокзалдарға, автостансаларға, физикалық-географиялық және мемлекет меншігіндегі басқа да объектілерге атау беру, сондай-ақ оларды қайта атау, олардың атауларының транскрипциясын нақтылау мен өзгерту және мемлекеттік заңды тұлғаларға, мемлекет қатысатын заңды тұлғаларға жеке адамдардың есімін беру қағидаларын бекіту туралы" Қазақстан Республикасы Үкiметiнiң 1996 жылғы 5 наурыздағы № 281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5 желтоқсандағы № 976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аумағындағы әуежайларға, порттарға, теміржол вокзалдарына, теміржол стансаларына, метрополитен стансаларына, автовокзалдарға, автостансаларға, физикалық-географиялық және мемлекет меншігіндегі басқа да объектілерге атау беру, сондай-ақ оларды қайта атау, олардың атауларының транскрипциясын нақтылау мен өзгерту және мемлекеттік заңды тұлғаларға, мемлекет қатысатын заңды тұлғаларға жеке адамдардың есімін беру қағидаларын бекіту туралы" Қазақстан Республикасы Үкiметiнiң 1996 жылғы 5 наурыздағы № 281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әкiмшiлiк-аумақтық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 ҚАУЛЫ ЕТЕДI:";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аумағындағы әуежайларға, порттарға, теміржол вокзалдарына, теміржол стансаларына, метрополитен стансаларына, автовокзалдарға, автостансаларға, физикалық-географиялық және мемлекет меншігіндегі басқа да объектілерге атау беру, сондай-ақ оларды қайта атау, олардың атауларының транскрипциясын нақтылау мен өзгерту және мемлекеттік заңды тұлғаларға, мемлекет қатысатын заңды тұлғаларға жеке адамдардың есімін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Қазақстан Республикасының аумағындағы әуежайларға, порттарға, теміржол вокзалдарына, теміржол стансаларына, метрополитен стансаларына, автовокзалдарға, автостансаларға, физикалық-географиялық және мемлекет меншігіндегі басқа да объектілерге атау беру, сондай-ақ оларды қайта атау, олардың атауларының транскрипциясын нақтылау мен өзгерту және мемлекеттік заңды тұлғаларға, мемлекет қатысатын заңды тұлғаларға жеке адамдардың есімін беру қағидалары (бұдан әрі – Қағидалар) "Қазақстан Республикасының әкімшілік-аумақтық құрылысы туралы" Қазақстан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Қазақстан Республикасының аумағындағы әуежайларға, порттарға, теміржол вокзалдарына, теміржол стансаларына, метрополитен стансаларына, автовокзалдарға, автостансаларға, физикалық-географиялық және мемлекет меншігіндегі басқа да объектілерге (бұдан әрі – объектілер) атау беру, сондай-ақ оларды қайта атау, олардың атауларының транскрипциясын нақтылау мен өзгерту және мемлекеттік заңды тұлғаларға, мемлекет қатысатын заңды тұлғаларға жеке адамдардың есімін беру тәртібін айқындайды.";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мынадай редакцияда жазылсын: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әдеби тіл мен орфография нормаларына сәйкестік;";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2-1-тармағымен толықтырылсын: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Объектілерге жалқы есімдерді берген кезде қазақ есімдері, әкесінің аттары және тегі, сондай-ақ дәстүрлі, тарихи қалыптасқан қазақ есімдері мемлекеттік тілде жазылады.";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мынадай редакцияда жазылсын: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Объектілерге атау беру, сондай-ақ олардың атауларын өзгерту, олардың атауларының транскрипциясын нақтылау мен өзгерту және мемлекеттік заңды тұлғаларға, мемлекет қатысатын заңды тұлғаларға жалқы есімдер беру үшін ономастика саласындағы уәкілетті органға (бұдан әрі – уәкілетті орган) мынадай құжаттар ұсынылады:".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