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663b" w14:textId="58e6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желтоқсандағы № 972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әкімшілік рәсімдер шеңберінде арыз иелері жолданымдарда көтеретін жүйелі проблемаларға талдау жүргізу және оларды анықтау;";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53-1) тармақшамен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өз құзыреті шегінде жоғары және (немесе) жоғары оқу орнынан кейінгі білім беру ұйымдарында білім алатын жастар арасында этносаралық келісім мен Қазақстан халқының бірлігі қағидаттарын қалыптастыруға және нығайтуға жәрдемдеседі;";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163-1) тармақшамен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"163-1) азаматтарды тілдік қағидат бойынша кемсітуге жол бермеу бойынша түсіндіру жұмыстарын жүргізеді;".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