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1a03" w14:textId="f0e1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30 қарашадағы № 965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ff0000"/>
          <w:sz w:val="28"/>
        </w:rPr>
        <w:t xml:space="preserve">
      Ескерту. Күші жойылды - ҚР Үкіметінің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Телекоммуникациялар комитетінің Нұр-Сұлтан қаласы және Ақмола, Қарағанды, Жетісу облыстары бойынша өңіраралық байланыс инспекциясы" республикалық мемлекеттік мекемесінің атауы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мынадай мазмұндағы 337-1) және 337-2) тармақшалармен толықтырылсын:</w:t>
      </w:r>
    </w:p>
    <w:bookmarkEnd w:id="4"/>
    <w:bookmarkStart w:name="z7" w:id="5"/>
    <w:p>
      <w:pPr>
        <w:spacing w:after="0"/>
        <w:ind w:left="0"/>
        <w:jc w:val="both"/>
      </w:pPr>
      <w:r>
        <w:rPr>
          <w:rFonts w:ascii="Times New Roman"/>
          <w:b w:val="false"/>
          <w:i w:val="false"/>
          <w:color w:val="000000"/>
          <w:sz w:val="28"/>
        </w:rPr>
        <w:t>
      "337-1) жеке және заңды тұлғалардың жолданымдарын қабылдау және өңдеу бойынша ақпараттық жүйені сүйемелдеуді ұйымдастыру;</w:t>
      </w:r>
    </w:p>
    <w:bookmarkEnd w:id="5"/>
    <w:bookmarkStart w:name="z8" w:id="6"/>
    <w:p>
      <w:pPr>
        <w:spacing w:after="0"/>
        <w:ind w:left="0"/>
        <w:jc w:val="both"/>
      </w:pPr>
      <w:r>
        <w:rPr>
          <w:rFonts w:ascii="Times New Roman"/>
          <w:b w:val="false"/>
          <w:i w:val="false"/>
          <w:color w:val="000000"/>
          <w:sz w:val="28"/>
        </w:rPr>
        <w:t>
      337-2) Министрлікке және оның ведомстволарына, сондай-ақ ведомстволық бағынысты ұйымдарға жолданған, жеке және заңды тұлғалардың жолданымдарында, сұрау салуларында, ұсыныстарында, үн қосулар мен хабарларында көтерілетін жүйелі мәселелерді қарау, талдау, мониторингілеу және айқындау;";</w:t>
      </w:r>
    </w:p>
    <w:bookmarkEnd w:id="6"/>
    <w:bookmarkStart w:name="z9" w:id="7"/>
    <w:p>
      <w:pPr>
        <w:spacing w:after="0"/>
        <w:ind w:left="0"/>
        <w:jc w:val="both"/>
      </w:pPr>
      <w:r>
        <w:rPr>
          <w:rFonts w:ascii="Times New Roman"/>
          <w:b w:val="false"/>
          <w:i w:val="false"/>
          <w:color w:val="000000"/>
          <w:sz w:val="28"/>
        </w:rPr>
        <w:t>
      мынадай мазмұндағы 367-1) тармақшамен толықтырылсын:</w:t>
      </w:r>
    </w:p>
    <w:bookmarkEnd w:id="7"/>
    <w:bookmarkStart w:name="z10" w:id="8"/>
    <w:p>
      <w:pPr>
        <w:spacing w:after="0"/>
        <w:ind w:left="0"/>
        <w:jc w:val="both"/>
      </w:pPr>
      <w:r>
        <w:rPr>
          <w:rFonts w:ascii="Times New Roman"/>
          <w:b w:val="false"/>
          <w:i w:val="false"/>
          <w:color w:val="000000"/>
          <w:sz w:val="28"/>
        </w:rPr>
        <w:t>
      "367-1) әкімшілік органдардың байланыс орталықтарының жұмысын ұйымдастыру жөніндегі үлгілік талаптарды бекіту;";</w:t>
      </w:r>
    </w:p>
    <w:bookmarkEnd w:id="8"/>
    <w:bookmarkStart w:name="z11" w:id="9"/>
    <w:p>
      <w:pPr>
        <w:spacing w:after="0"/>
        <w:ind w:left="0"/>
        <w:jc w:val="both"/>
      </w:pP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3" w:id="10"/>
    <w:p>
      <w:pPr>
        <w:spacing w:after="0"/>
        <w:ind w:left="0"/>
        <w:jc w:val="both"/>
      </w:pPr>
      <w:r>
        <w:rPr>
          <w:rFonts w:ascii="Times New Roman"/>
          <w:b w:val="false"/>
          <w:i w:val="false"/>
          <w:color w:val="000000"/>
          <w:sz w:val="28"/>
        </w:rPr>
        <w:t xml:space="preserve">
      "Республикалық мемлекеттік мекемелер" деген </w:t>
      </w:r>
      <w:r>
        <w:rPr>
          <w:rFonts w:ascii="Times New Roman"/>
          <w:b w:val="false"/>
          <w:i w:val="false"/>
          <w:color w:val="000000"/>
          <w:sz w:val="28"/>
        </w:rPr>
        <w:t>бөлімде</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6) тармақша мынадай редакцияда жазылсын:</w:t>
      </w:r>
    </w:p>
    <w:bookmarkEnd w:id="11"/>
    <w:bookmarkStart w:name="z15" w:id="12"/>
    <w:p>
      <w:pPr>
        <w:spacing w:after="0"/>
        <w:ind w:left="0"/>
        <w:jc w:val="both"/>
      </w:pPr>
      <w:r>
        <w:rPr>
          <w:rFonts w:ascii="Times New Roman"/>
          <w:b w:val="false"/>
          <w:i w:val="false"/>
          <w:color w:val="000000"/>
          <w:sz w:val="28"/>
        </w:rPr>
        <w:t>
      "6)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w:t>
      </w:r>
    </w:p>
    <w:bookmarkEnd w:id="12"/>
    <w:bookmarkStart w:name="z16" w:id="1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