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0349" w14:textId="0410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 INVEST" ұлттық компаниясы" акционерлік қоғамының 2018 – 2027 жылдарға арналған даму стратегиясын бекіту туралы" Қазақстан Республикасы Үкіметінің 2018 жылғы 28 желтоқсандағы № 900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25 қарашадағы № 951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"KAZAKH INVEST" ұлттық компаниясы" акционерлік қоғамының 2018 – 2027 жылдарға арналған даму стратегиясын бекіту туралы" Қазақстан Республикасы Үкіметінің 2018 жылғы 28 желтоқсандағы № 900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"KAZAKH INVEST" ұлттық компаниясы" акционерлік қоғамының 2018 – 2027 жылдарға арналған даму жоспарын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"KAZAKH INVEST" ұлттық компаниясы" акционерлік қоғамының 2018 – 2027 жылдарға арналған даму жоспары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"KAZAKH INVEST" ұлттық компаниясы" акционерлік қоғамының 2018 – 2027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тақырып мынадай редакцияда жазылсын:</w:t>
      </w:r>
    </w:p>
    <w:bookmarkEnd w:id="6"/>
    <w:bookmarkStart w:name="z11" w:id="7"/>
    <w:p>
      <w:pPr>
        <w:spacing w:after="0"/>
        <w:ind w:left="0"/>
        <w:jc w:val="both"/>
      </w:pPr>
      <w:r>
        <w:rPr>
          <w:rFonts w:ascii="Times New Roman"/>
          <w:b w:val="false"/>
          <w:i w:val="false"/>
          <w:color w:val="000000"/>
          <w:sz w:val="28"/>
        </w:rPr>
        <w:t>
      "KAZAKH INVEST" ұлттық компаниясы" акционерлік қоғамының 2018 – 2027 жылдарға арналған даму жоспары";</w:t>
      </w:r>
    </w:p>
    <w:bookmarkEnd w:id="7"/>
    <w:bookmarkStart w:name="z12" w:id="8"/>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9"/>
    <w:bookmarkStart w:name="z14" w:id="10"/>
    <w:p>
      <w:pPr>
        <w:spacing w:after="0"/>
        <w:ind w:left="0"/>
        <w:jc w:val="both"/>
      </w:pPr>
      <w:r>
        <w:rPr>
          <w:rFonts w:ascii="Times New Roman"/>
          <w:b w:val="false"/>
          <w:i w:val="false"/>
          <w:color w:val="000000"/>
          <w:sz w:val="28"/>
        </w:rPr>
        <w:t>
      "KAZAKH INVEST" ұлттық компаниясы" акционерлік қоғамының 2018 – 2027 жылдарға арналған даму жоспары (бұдан әрі – Даму жоспары) жақын арадағы 10 жылға арналған миссияны, пайымды, стратегиялық бағыттарды, мақсаттарды, міндеттерді, іс-шараларды, оларды іске асыру тетіктерін, қызмет нәтижелерінің көрсеткіштерін айқындайды және мыналарда:</w:t>
      </w:r>
    </w:p>
    <w:bookmarkEnd w:id="10"/>
    <w:bookmarkStart w:name="z15" w:id="11"/>
    <w:p>
      <w:pPr>
        <w:spacing w:after="0"/>
        <w:ind w:left="0"/>
        <w:jc w:val="both"/>
      </w:pPr>
      <w:r>
        <w:rPr>
          <w:rFonts w:ascii="Times New Roman"/>
          <w:b w:val="false"/>
          <w:i w:val="false"/>
          <w:color w:val="000000"/>
          <w:sz w:val="28"/>
        </w:rPr>
        <w:t xml:space="preserve">
      1) Қазақстан Республикасының Президенті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2) Қазақстан Республикасының Президенті Н.Ә. Назарбаевтың 2017 жылғы 31 қаңтардағы  "Қазақстанның үшінші жаңғыруы: жаһандық бәсекеге қабілеттілік" атты Қазақстан халқына </w:t>
      </w:r>
      <w:r>
        <w:rPr>
          <w:rFonts w:ascii="Times New Roman"/>
          <w:b w:val="false"/>
          <w:i w:val="false"/>
          <w:color w:val="000000"/>
          <w:sz w:val="28"/>
        </w:rPr>
        <w:t>Жолдауында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3) Қазақстан Республикасының Президенті  Н.Ә. Назарбаевтың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Жолдауында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4)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5)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6) "Ұлттық инвестициялық стратегия" инвестицияларды тарту жөніндегі бағдарламаны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толықтыру енгізу туралы" Қазақстан Республикасы Үкіметінің 2017 жылғы 22 тамыздағы № 498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7) "Қазақстан Республикасы инвестициялық саясатының 2026 жылға дейінгі тұжырымдамасын бекіту туралы" Қазақстан Республикасы Үкіметінің 2022 жылғы 15 шілдедегі № 482 </w:t>
      </w:r>
      <w:r>
        <w:rPr>
          <w:rFonts w:ascii="Times New Roman"/>
          <w:b w:val="false"/>
          <w:i w:val="false"/>
          <w:color w:val="000000"/>
          <w:sz w:val="28"/>
        </w:rPr>
        <w:t>қаулысында</w:t>
      </w:r>
      <w:r>
        <w:rPr>
          <w:rFonts w:ascii="Times New Roman"/>
          <w:b w:val="false"/>
          <w:i w:val="false"/>
          <w:color w:val="000000"/>
          <w:sz w:val="28"/>
        </w:rPr>
        <w:t xml:space="preserve"> айқындалған негізгі бағыттарды ескере отырып әзірленді.</w:t>
      </w:r>
    </w:p>
    <w:bookmarkEnd w:id="17"/>
    <w:p>
      <w:pPr>
        <w:spacing w:after="0"/>
        <w:ind w:left="0"/>
        <w:jc w:val="both"/>
      </w:pPr>
      <w:r>
        <w:rPr>
          <w:rFonts w:ascii="Times New Roman"/>
          <w:b w:val="false"/>
          <w:i w:val="false"/>
          <w:color w:val="000000"/>
          <w:sz w:val="28"/>
        </w:rPr>
        <w:t xml:space="preserve">
      Даму жоспарын әзірлеуге елдің индустриялық-инновациялық дамуы жөніндегі саясаты негіз болады. Қазақстан  өңдеуші өнеркәсіптің әлемдік экспортындағы өз үлесін ұлғайту және барлық факторлардың өнімділігі бойынша дамыған елдермен арадағы айырманы қысқарту жолымен 2035 жылға қарай өңдеуші өнеркәсіпте Экономикалық ынтымақтастық және даму ұйымындағы (бұдан әрі – ЭЫДҰ) ең озық елдердің бәсекеге қабілеттілігінің орташа деңгейіне қол жеткізуге ұмтылады. Шетелдік инвестициялардың қомақты көлемін тарту Қазақстанды табысты индустрияландырудың және әртараптандырудың негізгі міндеттерінің бірі болып табылады. </w:t>
      </w:r>
    </w:p>
    <w:bookmarkStart w:name="z22" w:id="18"/>
    <w:p>
      <w:pPr>
        <w:spacing w:after="0"/>
        <w:ind w:left="0"/>
        <w:jc w:val="both"/>
      </w:pPr>
      <w:r>
        <w:rPr>
          <w:rFonts w:ascii="Times New Roman"/>
          <w:b w:val="false"/>
          <w:i w:val="false"/>
          <w:color w:val="000000"/>
          <w:sz w:val="28"/>
        </w:rPr>
        <w:t>
      2010 жылдан бастап елдің өңдеуші өнеркәсібіне шамамен 28 млрд АҚШ доллары немесе елге тікелей шетелдік инвестициялардың (бұдан әрі – ТШИ) жалпы ағымының 16 %-ы тартылды. Алайда ТШИ құрылымында өңдеуші өнеркәсіпке түскен 28 млрд АҚШ долларының 23 млрд АҚШ доллары металлургия өнеркәсібіне тиесілі. Демек, Даму жоспарының негізгі мақсаты өңдеуші өнеркәсіпке инвестицияларды өсіруге ғана емес, оның ішіндегі металлургиялық емес сектордың үлесін айтарлықтай ұлғайтуға да бағытталатын болады.";</w:t>
      </w:r>
    </w:p>
    <w:bookmarkEnd w:id="18"/>
    <w:bookmarkStart w:name="z23" w:id="19"/>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"1.1. Сыртқы ортаны талдау" деген </w:t>
      </w:r>
      <w:r>
        <w:rPr>
          <w:rFonts w:ascii="Times New Roman"/>
          <w:b w:val="false"/>
          <w:i w:val="false"/>
          <w:color w:val="000000"/>
          <w:sz w:val="28"/>
        </w:rPr>
        <w:t>кіші бөлімде</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"Қазақстан Республикасындағы қаржылық қолдау құралдарының картасы" деген </w:t>
      </w:r>
      <w:r>
        <w:rPr>
          <w:rFonts w:ascii="Times New Roman"/>
          <w:b w:val="false"/>
          <w:i w:val="false"/>
          <w:color w:val="000000"/>
          <w:sz w:val="28"/>
        </w:rPr>
        <w:t>тарауда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"Бәйтерек" ҰБХ" АҚ-дағы экономиканың дамуын қолдау құралдарының матрицасы" деген 1-2 </w:t>
      </w:r>
      <w:r>
        <w:rPr>
          <w:rFonts w:ascii="Times New Roman"/>
          <w:b w:val="false"/>
          <w:i w:val="false"/>
          <w:color w:val="000000"/>
          <w:sz w:val="28"/>
        </w:rPr>
        <w:t>кесте</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"1-2-кесте. "Бәйтерек" ҰБХ" АҚ-да экономиканың дамуын қолдау құралдарының матрицасы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w:t>
            </w:r>
          </w:p>
          <w:p>
            <w:pPr>
              <w:spacing w:after="20"/>
              <w:ind w:left="20"/>
              <w:jc w:val="both"/>
            </w:pPr>
            <w:r>
              <w:rPr>
                <w:rFonts w:ascii="Times New Roman"/>
                <w:b w:val="false"/>
                <w:i w:val="false"/>
                <w:color w:val="000000"/>
                <w:sz w:val="20"/>
              </w:rPr>
              <w:t>
Export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және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консультациялық сүйемелдеу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Экспортттық және экспортқа дейінгі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немесе қарыздарды субсидиялау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және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Венчурлық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1-2-кестеге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24"/>
    <w:bookmarkStart w:name="z29" w:id="25"/>
    <w:p>
      <w:pPr>
        <w:spacing w:after="0"/>
        <w:ind w:left="0"/>
        <w:jc w:val="both"/>
      </w:pPr>
      <w:r>
        <w:rPr>
          <w:rFonts w:ascii="Times New Roman"/>
          <w:b w:val="false"/>
          <w:i w:val="false"/>
          <w:color w:val="000000"/>
          <w:sz w:val="28"/>
        </w:rPr>
        <w:t>
      "Ескертпе: ҚДМ – "Қазақстанның Даму банкі" АҚ, ӨДҚ – "Өнеркәсіпті дамыту қоры" АҚ, ҚКМ – "Қазына Капитал Менеджмент" АҚ, Даму – "Даму" кәсіпкерлікті дамыту қоры" АҚ, KazakhExport – "KazakhExport" экспорттық сақтандыру компаниясы" АҚ, АНК – "Аграрлық несие корпорациясы" АҚ, ҚАҚ – "ҚазАгроҚаржы" АҚ.";</w:t>
      </w:r>
    </w:p>
    <w:bookmarkEnd w:id="25"/>
    <w:bookmarkStart w:name="z30" w:id="26"/>
    <w:p>
      <w:pPr>
        <w:spacing w:after="0"/>
        <w:ind w:left="0"/>
        <w:jc w:val="both"/>
      </w:pPr>
      <w:r>
        <w:rPr>
          <w:rFonts w:ascii="Times New Roman"/>
          <w:b w:val="false"/>
          <w:i w:val="false"/>
          <w:color w:val="000000"/>
          <w:sz w:val="28"/>
        </w:rPr>
        <w:t>
      төртінші бөлік алып тасталсын;</w:t>
      </w:r>
    </w:p>
    <w:bookmarkEnd w:id="26"/>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xml:space="preserve">
      "Даму" кәсіпкерлікті дамыту қоры" акционерлік қоғамы (бұдан әрі – Даму) экономиканың басым секторларындағы шағын және орта бизнес субъектілеріне кредиттік ресурстар ұсынады, кредиттер бойынша сыйақы мөлшерлемелерін субсидиялайды және кепілдіктер береді. Аталған құралдардың инвестициялау шегі 10 жылға дейін, қарыз валютасы – көбінесе теңге, кредит беру мөлшерлемесі таңдап алынған қолдау бағдарламасына байланысты орта есеппен 6-8,5 %, коммерциялық банктің сыйақы мөлшерлемесін субсидиялау қарыз алушы үшін түпкілікті мөлшерлеменің 6 %-ына дейін. Дамудың ШОБ секторындағы құзыреттерді дамыту бойынша (бизнес жоспарлар, қаржылық модельдер дайындау, бизнес жүргізу бойынша консультация беру) табысты тәжірибесі ірі және орта ойыншылар үшін де тиімді болар еді."; </w:t>
      </w:r>
    </w:p>
    <w:bookmarkStart w:name="z31" w:id="27"/>
    <w:p>
      <w:pPr>
        <w:spacing w:after="0"/>
        <w:ind w:left="0"/>
        <w:jc w:val="both"/>
      </w:pPr>
      <w:r>
        <w:rPr>
          <w:rFonts w:ascii="Times New Roman"/>
          <w:b w:val="false"/>
          <w:i w:val="false"/>
          <w:color w:val="000000"/>
          <w:sz w:val="28"/>
        </w:rPr>
        <w:t>
      жетінші бөлік алып тасталсын;</w:t>
      </w:r>
    </w:p>
    <w:bookmarkEnd w:id="27"/>
    <w:bookmarkStart w:name="z32" w:id="28"/>
    <w:p>
      <w:pPr>
        <w:spacing w:after="0"/>
        <w:ind w:left="0"/>
        <w:jc w:val="both"/>
      </w:pPr>
      <w:r>
        <w:rPr>
          <w:rFonts w:ascii="Times New Roman"/>
          <w:b w:val="false"/>
          <w:i w:val="false"/>
          <w:color w:val="000000"/>
          <w:sz w:val="28"/>
        </w:rPr>
        <w:t>
      сегізінші және тоғызыншы бөліктер мынадай редакцияда жазылсын:</w:t>
      </w:r>
    </w:p>
    <w:bookmarkEnd w:id="28"/>
    <w:bookmarkStart w:name="z33" w:id="29"/>
    <w:p>
      <w:pPr>
        <w:spacing w:after="0"/>
        <w:ind w:left="0"/>
        <w:jc w:val="both"/>
      </w:pPr>
      <w:r>
        <w:rPr>
          <w:rFonts w:ascii="Times New Roman"/>
          <w:b w:val="false"/>
          <w:i w:val="false"/>
          <w:color w:val="000000"/>
          <w:sz w:val="28"/>
        </w:rPr>
        <w:t>
      "Қазақстанның Даму банкі" АҚ (бұдан әрі – ҚДБ) ірі кәсіпкерлік субъектілеріне кредиттік ресурстар берумен айналысады. Аталған қаражатты инвестициялау көкжиегі 5 – 20 жыл, қарыз валютасы – теңге немесе АҚШ доллары, қарыздың ең аз сомасы экономика секторына байланысты 3 – 7 млрд теңге, кредит беру мөлшерлемесі аудиттелген қаржылық есептілікке сәйкес орта есеппен 6-6,6 %. Қарыз алушылардың ағымдағы қажеттіліктерін ескере отырып, ҚДБ өңдеуші өнеркәсіп кәсіпорындарын және өндірістік инфрақұрылымды қолдауға назар аударады.</w:t>
      </w:r>
    </w:p>
    <w:bookmarkEnd w:id="29"/>
    <w:bookmarkStart w:name="z34" w:id="30"/>
    <w:p>
      <w:pPr>
        <w:spacing w:after="0"/>
        <w:ind w:left="0"/>
        <w:jc w:val="both"/>
      </w:pPr>
      <w:r>
        <w:rPr>
          <w:rFonts w:ascii="Times New Roman"/>
          <w:b w:val="false"/>
          <w:i w:val="false"/>
          <w:color w:val="000000"/>
          <w:sz w:val="28"/>
        </w:rPr>
        <w:t>
      "Қазақстанның Даму Банкі" АҚ-ның еншілес ұйымы – "Өнеркәсіпті дамыту қоры" АҚ отандық автомобильдер, теміржол вагондарын, өзге де машина жасау өнімдерін өндірушілерге лизингтік қаржыландыруды ұсынады. Лизинг сомасы қызмет бағытына байланысты, лизинг мерзімі 20 жылға жетеді, сыйақы мөлшерлемесі 3 %-дан басталады.";</w:t>
      </w:r>
    </w:p>
    <w:bookmarkEnd w:id="30"/>
    <w:bookmarkStart w:name="z35" w:id="31"/>
    <w:p>
      <w:pPr>
        <w:spacing w:after="0"/>
        <w:ind w:left="0"/>
        <w:jc w:val="both"/>
      </w:pPr>
      <w:r>
        <w:rPr>
          <w:rFonts w:ascii="Times New Roman"/>
          <w:b w:val="false"/>
          <w:i w:val="false"/>
          <w:color w:val="000000"/>
          <w:sz w:val="28"/>
        </w:rPr>
        <w:t>
      оныншы және он екінші бөліктер алып тасталсын;</w:t>
      </w:r>
    </w:p>
    <w:bookmarkEnd w:id="31"/>
    <w:bookmarkStart w:name="z36" w:id="32"/>
    <w:p>
      <w:pPr>
        <w:spacing w:after="0"/>
        <w:ind w:left="0"/>
        <w:jc w:val="both"/>
      </w:pPr>
      <w:r>
        <w:rPr>
          <w:rFonts w:ascii="Times New Roman"/>
          <w:b w:val="false"/>
          <w:i w:val="false"/>
          <w:color w:val="000000"/>
          <w:sz w:val="28"/>
        </w:rPr>
        <w:t>
      он үшінші және он төртінші бөліктері мынадай редакцияда жазылсын:</w:t>
      </w:r>
    </w:p>
    <w:bookmarkEnd w:id="32"/>
    <w:bookmarkStart w:name="z37" w:id="33"/>
    <w:p>
      <w:pPr>
        <w:spacing w:after="0"/>
        <w:ind w:left="0"/>
        <w:jc w:val="both"/>
      </w:pPr>
      <w:r>
        <w:rPr>
          <w:rFonts w:ascii="Times New Roman"/>
          <w:b w:val="false"/>
          <w:i w:val="false"/>
          <w:color w:val="000000"/>
          <w:sz w:val="28"/>
        </w:rPr>
        <w:t>
      "Аграрлық несие корпорация" АҚ (бұдан әрі – АНК) АӨК субъектілерін банктік қарыздар ұсыну жолымен тікелей қаржыландыруды не екінші деңгейдегі банктерді, лизингтік компанияларды және микроқаржы ұйымдарын жеңілдікпен қорландыру арқылы жанама түрде қаржыландыруды жүзеге асырады. Бұдан басқа, АНК өсімдік және мал шаруашылығында сақтандыру қызметтерін ұсынады.</w:t>
      </w:r>
    </w:p>
    <w:bookmarkEnd w:id="33"/>
    <w:bookmarkStart w:name="z38" w:id="34"/>
    <w:p>
      <w:pPr>
        <w:spacing w:after="0"/>
        <w:ind w:left="0"/>
        <w:jc w:val="both"/>
      </w:pPr>
      <w:r>
        <w:rPr>
          <w:rFonts w:ascii="Times New Roman"/>
          <w:b w:val="false"/>
          <w:i w:val="false"/>
          <w:color w:val="000000"/>
          <w:sz w:val="28"/>
        </w:rPr>
        <w:t>
      АНК-нің еншілес ұйымы – "ҚазАгроҚаржы" АҚ – лизинг құралдары арқылы ауыл шаруашылығы техникасын сатып алуды қаржыландыруды; лизинг құралы және банктік қарыздар арқылы ауыл шаруашылығындағы инвестициялық жобаларды қаржыландыруды жүзеге асырады. Инвестициялық жобаларды кредиттеу мөлшерлемесі 6 %-ды, ал қаржылық лизинг бойынша 23,5 %-ды құрайды.</w:t>
      </w:r>
    </w:p>
    <w:bookmarkEnd w:id="34"/>
    <w:bookmarkStart w:name="z39" w:id="35"/>
    <w:p>
      <w:pPr>
        <w:spacing w:after="0"/>
        <w:ind w:left="0"/>
        <w:jc w:val="both"/>
      </w:pPr>
      <w:r>
        <w:rPr>
          <w:rFonts w:ascii="Times New Roman"/>
          <w:b w:val="false"/>
          <w:i w:val="false"/>
          <w:color w:val="000000"/>
          <w:sz w:val="28"/>
        </w:rPr>
        <w:t>
      "QazInnovations" инновацияларды дамыту жөніндегі ұлттық агенттігі" АҚ гранттар беру арқылы инновациялық-белсенді бизнесті қаржыландырады.";</w:t>
      </w:r>
    </w:p>
    <w:bookmarkEnd w:id="35"/>
    <w:bookmarkStart w:name="z40" w:id="36"/>
    <w:p>
      <w:pPr>
        <w:spacing w:after="0"/>
        <w:ind w:left="0"/>
        <w:jc w:val="both"/>
      </w:pPr>
      <w:r>
        <w:rPr>
          <w:rFonts w:ascii="Times New Roman"/>
          <w:b w:val="false"/>
          <w:i w:val="false"/>
          <w:color w:val="000000"/>
          <w:sz w:val="28"/>
        </w:rPr>
        <w:t>
      он бесінші бөлік алып тасталсын;</w:t>
      </w:r>
    </w:p>
    <w:bookmarkEnd w:id="36"/>
    <w:bookmarkStart w:name="z41" w:id="37"/>
    <w:p>
      <w:pPr>
        <w:spacing w:after="0"/>
        <w:ind w:left="0"/>
        <w:jc w:val="both"/>
      </w:pPr>
      <w:r>
        <w:rPr>
          <w:rFonts w:ascii="Times New Roman"/>
          <w:b w:val="false"/>
          <w:i w:val="false"/>
          <w:color w:val="000000"/>
          <w:sz w:val="28"/>
        </w:rPr>
        <w:t xml:space="preserve">
      "1.2. KAZAKH INVEST-тің ішкі ортасын талдау" деген кіші </w:t>
      </w:r>
      <w:r>
        <w:rPr>
          <w:rFonts w:ascii="Times New Roman"/>
          <w:b w:val="false"/>
          <w:i w:val="false"/>
          <w:color w:val="000000"/>
          <w:sz w:val="28"/>
        </w:rPr>
        <w:t>бөлімде</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бірінші бөлік мынадай редакцияда жазылсын:</w:t>
      </w:r>
    </w:p>
    <w:bookmarkEnd w:id="38"/>
    <w:bookmarkStart w:name="z43" w:id="39"/>
    <w:p>
      <w:pPr>
        <w:spacing w:after="0"/>
        <w:ind w:left="0"/>
        <w:jc w:val="both"/>
      </w:pPr>
      <w:r>
        <w:rPr>
          <w:rFonts w:ascii="Times New Roman"/>
          <w:b w:val="false"/>
          <w:i w:val="false"/>
          <w:color w:val="000000"/>
          <w:sz w:val="28"/>
        </w:rPr>
        <w:t>
      "2017 жылы Дүниежүзілік Банкпен бірлесіп "Ұлттық инвестициялық стратегия" инвестицияларды тарту жөніндегі бағдарлама (бұдан әрі – Ұлттық инвестициялық стратегия) әзірленіп және Қазақстан Республикасы Үкіметінің 2017 жылғы 22 тамыздағы № 498 қаулысымен бекітілді. Бұдан әрі Ұлттық инвестициялық стратегияның орнына Қазақстан Республикасы Үкіметінің 2022 жылғы 15 шілдедегі № 482 қаулысымен Қазақстан Республикасы инвестициялық саясатының 2026 жылға дейінгі тұжырымдамасы (бұдан әрі – Инвестициялық саясат тұжырымдамасы) бекітілді. Инвестициялық саясат тұжырымдамасын іске асырудың институционалдық тетіктерінің бірі "KAZAKH INVEST" ұлттық компаниясы" АҚ болып табылады.";</w:t>
      </w:r>
    </w:p>
    <w:bookmarkEnd w:id="39"/>
    <w:bookmarkStart w:name="z44" w:id="40"/>
    <w:p>
      <w:pPr>
        <w:spacing w:after="0"/>
        <w:ind w:left="0"/>
        <w:jc w:val="both"/>
      </w:pPr>
      <w:r>
        <w:rPr>
          <w:rFonts w:ascii="Times New Roman"/>
          <w:b w:val="false"/>
          <w:i w:val="false"/>
          <w:color w:val="000000"/>
          <w:sz w:val="28"/>
        </w:rPr>
        <w:t>
      "Мемлекеттік экономикалық саясаттың негізгі бағыттары" деген тараудың бірінші бөлігінің бірінші абзацы мынадай редакцияда жазылсын:</w:t>
      </w:r>
    </w:p>
    <w:bookmarkEnd w:id="40"/>
    <w:bookmarkStart w:name="z45" w:id="41"/>
    <w:p>
      <w:pPr>
        <w:spacing w:after="0"/>
        <w:ind w:left="0"/>
        <w:jc w:val="both"/>
      </w:pPr>
      <w:r>
        <w:rPr>
          <w:rFonts w:ascii="Times New Roman"/>
          <w:b w:val="false"/>
          <w:i w:val="false"/>
          <w:color w:val="000000"/>
          <w:sz w:val="28"/>
        </w:rPr>
        <w:t>
      "KAZAKH INVEST өз қызметінде индустриялық-инновациялық даму, шағын және орта кәсіпкерлік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 Мемлекетті дамытудың негізгі векторларын айқындау мақсатында Қазақстан Республикасының Президенті Н. Назарбаевтың 2014 жылғы 17 қаңтардағы "Қазақстан жолы – 2050: бір мақсат, бір мүдде, бір болашақ" атты Қазақстан халқына Жолдауында, сондай-ақ Қазақстанның әлемнің ең дамыған 30 мемлекетінің қатарына кіруі жөніндегі тұжырымдамада іске асырылуы Қазақстанның әлемнің ең дамыған елдері қатарына кіруіне ықпал ететін стратегиялық бағыттар белгіленген:";</w:t>
      </w:r>
    </w:p>
    <w:bookmarkEnd w:id="41"/>
    <w:bookmarkStart w:name="z46" w:id="42"/>
    <w:p>
      <w:pPr>
        <w:spacing w:after="0"/>
        <w:ind w:left="0"/>
        <w:jc w:val="both"/>
      </w:pPr>
      <w:r>
        <w:rPr>
          <w:rFonts w:ascii="Times New Roman"/>
          <w:b w:val="false"/>
          <w:i w:val="false"/>
          <w:color w:val="000000"/>
          <w:sz w:val="28"/>
        </w:rPr>
        <w:t xml:space="preserve">
      "IT-қамтамасыз ету" деген </w:t>
      </w:r>
      <w:r>
        <w:rPr>
          <w:rFonts w:ascii="Times New Roman"/>
          <w:b w:val="false"/>
          <w:i w:val="false"/>
          <w:color w:val="000000"/>
          <w:sz w:val="28"/>
        </w:rPr>
        <w:t>тараудың</w:t>
      </w:r>
      <w:r>
        <w:rPr>
          <w:rFonts w:ascii="Times New Roman"/>
          <w:b w:val="false"/>
          <w:i w:val="false"/>
          <w:color w:val="000000"/>
          <w:sz w:val="28"/>
        </w:rPr>
        <w:t xml:space="preserve"> бірінші бөлігінің бірінші абзацы мынадай редакцияда жазылсын:</w:t>
      </w:r>
    </w:p>
    <w:bookmarkEnd w:id="42"/>
    <w:bookmarkStart w:name="z47" w:id="43"/>
    <w:p>
      <w:pPr>
        <w:spacing w:after="0"/>
        <w:ind w:left="0"/>
        <w:jc w:val="both"/>
      </w:pPr>
      <w:r>
        <w:rPr>
          <w:rFonts w:ascii="Times New Roman"/>
          <w:b w:val="false"/>
          <w:i w:val="false"/>
          <w:color w:val="000000"/>
          <w:sz w:val="28"/>
        </w:rPr>
        <w:t>
      "ІТ-қамтамасыз етуді тиісінше дамытпайынша, осы Даму жоспарын іске асыру мүмкін емес. ІТ-қамтамасыз етудің негізгі міндеттері:";</w:t>
      </w:r>
    </w:p>
    <w:bookmarkEnd w:id="43"/>
    <w:p>
      <w:pPr>
        <w:spacing w:after="0"/>
        <w:ind w:left="0"/>
        <w:jc w:val="both"/>
      </w:pPr>
      <w:r>
        <w:rPr>
          <w:rFonts w:ascii="Times New Roman"/>
          <w:b w:val="false"/>
          <w:i w:val="false"/>
          <w:color w:val="000000"/>
          <w:sz w:val="28"/>
        </w:rPr>
        <w:t>
      "Адами капитал" деген тарау мынадай мазмұндағы үшінші бөлікпен толықтырылсын:</w:t>
      </w:r>
    </w:p>
    <w:p>
      <w:pPr>
        <w:spacing w:after="0"/>
        <w:ind w:left="0"/>
        <w:jc w:val="both"/>
      </w:pPr>
      <w:r>
        <w:rPr>
          <w:rFonts w:ascii="Times New Roman"/>
          <w:b w:val="false"/>
          <w:i w:val="false"/>
          <w:color w:val="000000"/>
          <w:sz w:val="28"/>
        </w:rPr>
        <w:t>
      "Бұдан басқа, Компания әлеуетті инвесторлармен одан әрі жұмыс істеу мақсатында Қазақстан Республикасының шет елдердегі мекемелерінің өкілдері үшін өңдеу өнеркәсібін мемлекеттік қолдау саласындағы кәсіптік құзыреттілікті арттыруда ҚР СІМ-ге жыл сайын жәрдемдесетін болады.";</w:t>
      </w:r>
    </w:p>
    <w:bookmarkStart w:name="z48" w:id="44"/>
    <w:p>
      <w:pPr>
        <w:spacing w:after="0"/>
        <w:ind w:left="0"/>
        <w:jc w:val="both"/>
      </w:pPr>
      <w:r>
        <w:rPr>
          <w:rFonts w:ascii="Times New Roman"/>
          <w:b w:val="false"/>
          <w:i w:val="false"/>
          <w:color w:val="000000"/>
          <w:sz w:val="28"/>
        </w:rPr>
        <w:t>
      "Компанияның қаржылық саясаты" деген тараудың бірінші бөлігі мынадай редакцияда жазылсын:</w:t>
      </w:r>
    </w:p>
    <w:bookmarkEnd w:id="44"/>
    <w:p>
      <w:pPr>
        <w:spacing w:after="0"/>
        <w:ind w:left="0"/>
        <w:jc w:val="both"/>
      </w:pPr>
      <w:r>
        <w:rPr>
          <w:rFonts w:ascii="Times New Roman"/>
          <w:b w:val="false"/>
          <w:i w:val="false"/>
          <w:color w:val="000000"/>
          <w:sz w:val="28"/>
        </w:rPr>
        <w:t>
      "Инвестициялық саясат тұжырымдамасына сәйкес Компания инвестициялар тарту жөніндегі оператор рөлін атқарады, бұл KAZAKH INVEST компаниясының "пайдасыз және залалсыз" қағидаты бойынша операциялық қызметін білдіреді. Бұл ретте қызметтің шығынсыздығына мынадай стратегиялық бастамаларды іске асыру арқылы қол жеткізуге болады. Сонымен қатар, KAZAKH INVEST қосымша кіріс көздерін де іздестіретін болады.";</w:t>
      </w:r>
    </w:p>
    <w:bookmarkStart w:name="z49" w:id="45"/>
    <w:p>
      <w:pPr>
        <w:spacing w:after="0"/>
        <w:ind w:left="0"/>
        <w:jc w:val="both"/>
      </w:pPr>
      <w:r>
        <w:rPr>
          <w:rFonts w:ascii="Times New Roman"/>
          <w:b w:val="false"/>
          <w:i w:val="false"/>
          <w:color w:val="000000"/>
          <w:sz w:val="28"/>
        </w:rPr>
        <w:t xml:space="preserve">
      "SWOT-талдау" деген </w:t>
      </w:r>
      <w:r>
        <w:rPr>
          <w:rFonts w:ascii="Times New Roman"/>
          <w:b w:val="false"/>
          <w:i w:val="false"/>
          <w:color w:val="000000"/>
          <w:sz w:val="28"/>
        </w:rPr>
        <w:t>тараудың</w:t>
      </w:r>
      <w:r>
        <w:rPr>
          <w:rFonts w:ascii="Times New Roman"/>
          <w:b w:val="false"/>
          <w:i w:val="false"/>
          <w:color w:val="000000"/>
          <w:sz w:val="28"/>
        </w:rPr>
        <w:t xml:space="preserve"> екінші бөлігі мынадай редакцияда жазылсын:</w:t>
      </w:r>
    </w:p>
    <w:bookmarkEnd w:id="45"/>
    <w:p>
      <w:pPr>
        <w:spacing w:after="0"/>
        <w:ind w:left="0"/>
        <w:jc w:val="both"/>
      </w:pPr>
      <w:r>
        <w:rPr>
          <w:rFonts w:ascii="Times New Roman"/>
          <w:b w:val="false"/>
          <w:i w:val="false"/>
          <w:color w:val="000000"/>
          <w:sz w:val="28"/>
        </w:rPr>
        <w:t>
      "Саяси және құқықтық оң факторлардың қатарына Үкіметтің кәсіпкерлікті дамыту және Мемлекеттік жоспарлау жүйесінің құжаттарын іске асыру мәселелеріне баса назар аударуы жатады. Бұдан басқа, елде инвестициялық ахуалды жақсартуға бағытталған Ұлттық инвестициялық стратегияда және Инвестициялық саясат тұжырымдамасында басты назар экспортқа бағдарланған шикізаттық емес секторларға ТШИ тартуға бағытталған. Бұдан басқа, даму институттарымен тиісті өзара іс-қимыл және уәкілетті органның (ҚР СІМ) қолдауы синергия үшін және инвесторларға қолдау құралдарының кешенді топтамасын беруге мүмкіндік жасайды.";</w:t>
      </w:r>
    </w:p>
    <w:bookmarkStart w:name="z50" w:id="46"/>
    <w:p>
      <w:pPr>
        <w:spacing w:after="0"/>
        <w:ind w:left="0"/>
        <w:jc w:val="both"/>
      </w:pPr>
      <w:r>
        <w:rPr>
          <w:rFonts w:ascii="Times New Roman"/>
          <w:b w:val="false"/>
          <w:i w:val="false"/>
          <w:color w:val="000000"/>
          <w:sz w:val="28"/>
        </w:rPr>
        <w:t xml:space="preserve">
      "KAZAKH INVEST қызметінің SWOT-талдауы" деген </w:t>
      </w:r>
      <w:r>
        <w:rPr>
          <w:rFonts w:ascii="Times New Roman"/>
          <w:b w:val="false"/>
          <w:i w:val="false"/>
          <w:color w:val="000000"/>
          <w:sz w:val="28"/>
        </w:rPr>
        <w:t>1-13-сурет</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6"/>
    <w:bookmarkStart w:name="z51" w:id="47"/>
    <w:p>
      <w:pPr>
        <w:spacing w:after="0"/>
        <w:ind w:left="0"/>
        <w:jc w:val="both"/>
      </w:pPr>
      <w:r>
        <w:rPr>
          <w:rFonts w:ascii="Times New Roman"/>
          <w:b w:val="false"/>
          <w:i w:val="false"/>
          <w:color w:val="000000"/>
          <w:sz w:val="28"/>
        </w:rPr>
        <w:t xml:space="preserve">
      "2. Миссия, пайым және қызметтің стратегиялық бағыттары" деген </w:t>
      </w:r>
      <w:r>
        <w:rPr>
          <w:rFonts w:ascii="Times New Roman"/>
          <w:b w:val="false"/>
          <w:i w:val="false"/>
          <w:color w:val="000000"/>
          <w:sz w:val="28"/>
        </w:rPr>
        <w:t>бөлімде</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xml:space="preserve">
      "2.2. Қызметтің 1-стратегиялық бағыты – "Шетелдік инвестициялар" деген </w:t>
      </w:r>
      <w:r>
        <w:rPr>
          <w:rFonts w:ascii="Times New Roman"/>
          <w:b w:val="false"/>
          <w:i w:val="false"/>
          <w:color w:val="000000"/>
          <w:sz w:val="28"/>
        </w:rPr>
        <w:t>кіші бөлімде:</w:t>
      </w:r>
    </w:p>
    <w:bookmarkEnd w:id="48"/>
    <w:bookmarkStart w:name="z53" w:id="49"/>
    <w:p>
      <w:pPr>
        <w:spacing w:after="0"/>
        <w:ind w:left="0"/>
        <w:jc w:val="both"/>
      </w:pPr>
      <w:r>
        <w:rPr>
          <w:rFonts w:ascii="Times New Roman"/>
          <w:b w:val="false"/>
          <w:i w:val="false"/>
          <w:color w:val="000000"/>
          <w:sz w:val="28"/>
        </w:rPr>
        <w:t>
      "Тиімділікті арттыруға бағдарланған инвестициялар тарту" деген 1 мақсатта:</w:t>
      </w:r>
    </w:p>
    <w:bookmarkEnd w:id="49"/>
    <w:bookmarkStart w:name="z54" w:id="50"/>
    <w:p>
      <w:pPr>
        <w:spacing w:after="0"/>
        <w:ind w:left="0"/>
        <w:jc w:val="both"/>
      </w:pPr>
      <w:r>
        <w:rPr>
          <w:rFonts w:ascii="Times New Roman"/>
          <w:b w:val="false"/>
          <w:i w:val="false"/>
          <w:color w:val="000000"/>
          <w:sz w:val="28"/>
        </w:rPr>
        <w:t>
      "Инвестиция көздері – нысаналы елдерді айқындау" деген 1-міндетте:</w:t>
      </w:r>
    </w:p>
    <w:bookmarkEnd w:id="50"/>
    <w:bookmarkStart w:name="z55" w:id="51"/>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51"/>
    <w:bookmarkStart w:name="z56" w:id="52"/>
    <w:p>
      <w:pPr>
        <w:spacing w:after="0"/>
        <w:ind w:left="0"/>
        <w:jc w:val="both"/>
      </w:pPr>
      <w:r>
        <w:rPr>
          <w:rFonts w:ascii="Times New Roman"/>
          <w:b w:val="false"/>
          <w:i w:val="false"/>
          <w:color w:val="000000"/>
          <w:sz w:val="28"/>
        </w:rPr>
        <w:t>
      "Әрбір нысаналы ел немесе елдер тобы үшін инвестициялар тарту кезінде нақты елмен жұмыс істеу бойынша анықтамалық құжат – жөнсілтер немесе елдік инвестициялық бағдарлама ("White paper") әзірленіп, оларда мынадай ерекшеліктер көрсетілетін болады:";</w:t>
      </w:r>
    </w:p>
    <w:bookmarkEnd w:id="52"/>
    <w:bookmarkStart w:name="z57" w:id="53"/>
    <w:p>
      <w:pPr>
        <w:spacing w:after="0"/>
        <w:ind w:left="0"/>
        <w:jc w:val="both"/>
      </w:pPr>
      <w:r>
        <w:rPr>
          <w:rFonts w:ascii="Times New Roman"/>
          <w:b w:val="false"/>
          <w:i w:val="false"/>
          <w:color w:val="000000"/>
          <w:sz w:val="28"/>
        </w:rPr>
        <w:t>
      бесінші бөлік мынадай редакцияда жазылсын:</w:t>
      </w:r>
    </w:p>
    <w:bookmarkEnd w:id="53"/>
    <w:bookmarkStart w:name="z58" w:id="54"/>
    <w:p>
      <w:pPr>
        <w:spacing w:after="0"/>
        <w:ind w:left="0"/>
        <w:jc w:val="both"/>
      </w:pPr>
      <w:r>
        <w:rPr>
          <w:rFonts w:ascii="Times New Roman"/>
          <w:b w:val="false"/>
          <w:i w:val="false"/>
          <w:color w:val="000000"/>
          <w:sz w:val="28"/>
        </w:rPr>
        <w:t>
      "Мұндай анықтамалықтар үнемі жаңартылып отыратын болады және қандай да бір елмен ынтымақтастықтың барлық аспектілерін ашып көрсететін негізгі құралға айналады. Басым елдердің шектеулі санына назар аудару Даму жоспары мақсаттарына қол жеткізуде маңызды фактор болып табылады. Алайда, Даму жоспарда келтірілген елдер тізбесі түпкілікті болып табылмайды. Компания өз қызметінде икемді тәсілдерді ұстанып, шетелдік инвестициялардың жаңа көздерін, оның ішінде аралас салалардан іздестіретін болады.";</w:t>
      </w:r>
    </w:p>
    <w:bookmarkEnd w:id="54"/>
    <w:bookmarkStart w:name="z59" w:id="55"/>
    <w:p>
      <w:pPr>
        <w:spacing w:after="0"/>
        <w:ind w:left="0"/>
        <w:jc w:val="both"/>
      </w:pPr>
      <w:r>
        <w:rPr>
          <w:rFonts w:ascii="Times New Roman"/>
          <w:b w:val="false"/>
          <w:i w:val="false"/>
          <w:color w:val="000000"/>
          <w:sz w:val="28"/>
        </w:rPr>
        <w:t xml:space="preserve">
      "Инвесторларды таргеттеу" деген </w:t>
      </w:r>
      <w:r>
        <w:rPr>
          <w:rFonts w:ascii="Times New Roman"/>
          <w:b w:val="false"/>
          <w:i w:val="false"/>
          <w:color w:val="000000"/>
          <w:sz w:val="28"/>
        </w:rPr>
        <w:t>2-міндеттің</w:t>
      </w:r>
      <w:r>
        <w:rPr>
          <w:rFonts w:ascii="Times New Roman"/>
          <w:b w:val="false"/>
          <w:i w:val="false"/>
          <w:color w:val="000000"/>
          <w:sz w:val="28"/>
        </w:rPr>
        <w:t xml:space="preserve"> төртінші бөлігінің бірінші абзацы мынадай редакцияда жазылсын:</w:t>
      </w:r>
    </w:p>
    <w:bookmarkEnd w:id="55"/>
    <w:bookmarkStart w:name="z60" w:id="56"/>
    <w:p>
      <w:pPr>
        <w:spacing w:after="0"/>
        <w:ind w:left="0"/>
        <w:jc w:val="both"/>
      </w:pPr>
      <w:r>
        <w:rPr>
          <w:rFonts w:ascii="Times New Roman"/>
          <w:b w:val="false"/>
          <w:i w:val="false"/>
          <w:color w:val="000000"/>
          <w:sz w:val="28"/>
        </w:rPr>
        <w:t>
      "ТҰК техникалық анықтамалары әртүрлі болады. Осы Даму жоспары ТҰК-ті мынадай сипаттамаларға сәйкес келетін коммерциялық кәсіпорын ретінде айқындайды:";</w:t>
      </w:r>
    </w:p>
    <w:bookmarkEnd w:id="56"/>
    <w:bookmarkStart w:name="z61" w:id="57"/>
    <w:p>
      <w:pPr>
        <w:spacing w:after="0"/>
        <w:ind w:left="0"/>
        <w:jc w:val="both"/>
      </w:pPr>
      <w:r>
        <w:rPr>
          <w:rFonts w:ascii="Times New Roman"/>
          <w:b w:val="false"/>
          <w:i w:val="false"/>
          <w:color w:val="000000"/>
          <w:sz w:val="28"/>
        </w:rPr>
        <w:t xml:space="preserve">
      "Қазақстан экономикасының басым салаларына шоғырлану" деген </w:t>
      </w:r>
      <w:r>
        <w:rPr>
          <w:rFonts w:ascii="Times New Roman"/>
          <w:b w:val="false"/>
          <w:i w:val="false"/>
          <w:color w:val="000000"/>
          <w:sz w:val="28"/>
        </w:rPr>
        <w:t>3-міндетте</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xml:space="preserve">
      "Инвестициялар тарту үшін басым салалар" деген </w:t>
      </w:r>
      <w:r>
        <w:rPr>
          <w:rFonts w:ascii="Times New Roman"/>
          <w:b w:val="false"/>
          <w:i w:val="false"/>
          <w:color w:val="000000"/>
          <w:sz w:val="28"/>
        </w:rPr>
        <w:t>2-2-кестеде</w:t>
      </w:r>
      <w:r>
        <w:rPr>
          <w:rFonts w:ascii="Times New Roman"/>
          <w:b w:val="false"/>
          <w:i w:val="false"/>
          <w:color w:val="000000"/>
          <w:sz w:val="28"/>
        </w:rPr>
        <w:t xml:space="preserve"> "Қазір әулеті бар салалар", "Перспективалы салалар" деген 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 әлеуеті бар салалар</w:t>
            </w:r>
          </w:p>
          <w:p>
            <w:pPr>
              <w:spacing w:after="20"/>
              <w:ind w:left="20"/>
              <w:jc w:val="both"/>
            </w:pPr>
            <w:r>
              <w:rPr>
                <w:rFonts w:ascii="Times New Roman"/>
                <w:b w:val="false"/>
                <w:i w:val="false"/>
                <w:color w:val="000000"/>
                <w:sz w:val="20"/>
              </w:rPr>
              <w:t>
</w:t>
            </w:r>
            <w:r>
              <w:rPr>
                <w:rFonts w:ascii="Times New Roman"/>
                <w:b/>
                <w:i w:val="false"/>
                <w:color w:val="000000"/>
                <w:sz w:val="20"/>
              </w:rPr>
              <w:t>Бұл салалар Қазақстанның бәсекелес артықшылықтарының көзі болып табылады және инвестициялар тартуға және экспорттық өндірісті дамытуға дайын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 xml:space="preserve">Қазақстанның тарихи дамыған бәсекеге қабілетті салалары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Өндіріс факторларының жақсы қолжетімділігі</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 xml:space="preserve">Экспортқа бағдарлану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Импортты алмастыру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Экономиканың шикізаттық емес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АӨК</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Пайдалы қазбаларды терең өңдеу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Металлургия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Химия және мұнай химиясы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Машина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салалар</w:t>
            </w:r>
          </w:p>
          <w:p>
            <w:pPr>
              <w:spacing w:after="20"/>
              <w:ind w:left="20"/>
              <w:jc w:val="both"/>
            </w:pPr>
            <w:r>
              <w:rPr>
                <w:rFonts w:ascii="Times New Roman"/>
                <w:b w:val="false"/>
                <w:i w:val="false"/>
                <w:color w:val="000000"/>
                <w:sz w:val="20"/>
              </w:rPr>
              <w:t>
Қазақстан Үкіметі жүргізіп отырған даму саясаты табысты іске асырылған жағдайда, бұл салалар орта мерзімді және ұзақ мерзімді перспективада инвестициялау үшін жақсы мүмкіндіктер ашады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даму перспективалары</w:t>
            </w:r>
          </w:p>
          <w:p>
            <w:pPr>
              <w:spacing w:after="20"/>
              <w:ind w:left="20"/>
              <w:jc w:val="both"/>
            </w:pPr>
            <w:r>
              <w:rPr>
                <w:rFonts w:ascii="Times New Roman"/>
                <w:b w:val="false"/>
                <w:i w:val="false"/>
                <w:color w:val="000000"/>
                <w:sz w:val="20"/>
              </w:rPr>
              <w:t>
Инвестициялауға жаһандық сұраныс пен ұсыныстың болуы</w:t>
            </w:r>
          </w:p>
          <w:p>
            <w:pPr>
              <w:spacing w:after="20"/>
              <w:ind w:left="20"/>
              <w:jc w:val="both"/>
            </w:pPr>
            <w:r>
              <w:rPr>
                <w:rFonts w:ascii="Times New Roman"/>
                <w:b w:val="false"/>
                <w:i w:val="false"/>
                <w:color w:val="000000"/>
                <w:sz w:val="20"/>
              </w:rPr>
              <w:t>
Экспортқа бағдарлану</w:t>
            </w:r>
          </w:p>
          <w:p>
            <w:pPr>
              <w:spacing w:after="20"/>
              <w:ind w:left="20"/>
              <w:jc w:val="both"/>
            </w:pPr>
            <w:r>
              <w:rPr>
                <w:rFonts w:ascii="Times New Roman"/>
                <w:b w:val="false"/>
                <w:i w:val="false"/>
                <w:color w:val="000000"/>
                <w:sz w:val="20"/>
              </w:rPr>
              <w:t>
Экономиканың шикізаттық емес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p>
            <w:pPr>
              <w:spacing w:after="20"/>
              <w:ind w:left="20"/>
              <w:jc w:val="both"/>
            </w:pPr>
            <w:r>
              <w:rPr>
                <w:rFonts w:ascii="Times New Roman"/>
                <w:b w:val="false"/>
                <w:i w:val="false"/>
                <w:color w:val="000000"/>
                <w:sz w:val="20"/>
              </w:rPr>
              <w:t>
Туризм</w:t>
            </w:r>
          </w:p>
          <w:p>
            <w:pPr>
              <w:spacing w:after="20"/>
              <w:ind w:left="20"/>
              <w:jc w:val="both"/>
            </w:pPr>
            <w:r>
              <w:rPr>
                <w:rFonts w:ascii="Times New Roman"/>
                <w:b w:val="false"/>
                <w:i w:val="false"/>
                <w:color w:val="000000"/>
                <w:sz w:val="20"/>
              </w:rPr>
              <w:t>
"Жасыл" технологиялар</w:t>
            </w:r>
          </w:p>
          <w:p>
            <w:pPr>
              <w:spacing w:after="20"/>
              <w:ind w:left="20"/>
              <w:jc w:val="both"/>
            </w:pPr>
            <w:r>
              <w:rPr>
                <w:rFonts w:ascii="Times New Roman"/>
                <w:b w:val="false"/>
                <w:i w:val="false"/>
                <w:color w:val="000000"/>
                <w:sz w:val="20"/>
              </w:rPr>
              <w:t>
Қаржы</w:t>
            </w:r>
          </w:p>
        </w:tc>
      </w:tr>
    </w:tbl>
    <w:p>
      <w:pPr>
        <w:spacing w:after="0"/>
        <w:ind w:left="0"/>
        <w:jc w:val="both"/>
      </w:pP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екінші бөліктен кейін мынадай мазмұндағы үшінші және төртінші бөліктермен толықтырылсын:</w:t>
      </w:r>
    </w:p>
    <w:bookmarkEnd w:id="59"/>
    <w:bookmarkStart w:name="z64" w:id="60"/>
    <w:p>
      <w:pPr>
        <w:spacing w:after="0"/>
        <w:ind w:left="0"/>
        <w:jc w:val="both"/>
      </w:pPr>
      <w:r>
        <w:rPr>
          <w:rFonts w:ascii="Times New Roman"/>
          <w:b w:val="false"/>
          <w:i w:val="false"/>
          <w:color w:val="000000"/>
          <w:sz w:val="28"/>
        </w:rPr>
        <w:t>
      "Үкімет Қазақстан Республикасының Агроөнеркәсіптік кешенін дамытудың 2021 – 2030 жылдарға арналған тұжырымдамасында және Қазақстан Республикасының агроөнеркәсіптік кешенін дамыту жөніндегі 2021 – 2025 жылдарға арналған ұлттық жобада айқындаған агроөнеркәсіптік кешенге инвестиция ағынын 2020 жылмен салыстырғанда  4 есеге ұлғайту жөніндегі міндеттер шеңберінде KAZAKH INVEST экономиканың осы салаларындағы инвестициялық жобалардың іске асырылуына жәрдемдесуге күш салады.</w:t>
      </w:r>
    </w:p>
    <w:bookmarkEnd w:id="60"/>
    <w:bookmarkStart w:name="z65" w:id="61"/>
    <w:p>
      <w:pPr>
        <w:spacing w:after="0"/>
        <w:ind w:left="0"/>
        <w:jc w:val="both"/>
      </w:pPr>
      <w:r>
        <w:rPr>
          <w:rFonts w:ascii="Times New Roman"/>
          <w:b w:val="false"/>
          <w:i w:val="false"/>
          <w:color w:val="000000"/>
          <w:sz w:val="28"/>
        </w:rPr>
        <w:t>
      АӨК-ке инвестицияларды ынталандыру тамақ өнімдерінің негізгі түрлері бойынша импортты алмастыратын инвестициялық жобаларды іске асыру арқылы елдің азық-түлік тәуелсіздігін қамтамасыз етуге ықпал ететін болады, сонымен қатар шикізат базасын, яғни ауыл шаруашылығын дамытудың драйверіне айналады.";</w:t>
      </w:r>
    </w:p>
    <w:bookmarkEnd w:id="61"/>
    <w:p>
      <w:pPr>
        <w:spacing w:after="0"/>
        <w:ind w:left="0"/>
        <w:jc w:val="both"/>
      </w:pPr>
      <w:r>
        <w:rPr>
          <w:rFonts w:ascii="Times New Roman"/>
          <w:b w:val="false"/>
          <w:i w:val="false"/>
          <w:color w:val="000000"/>
          <w:sz w:val="28"/>
        </w:rPr>
        <w:t>
      бесінші бөліктен кейін мынадай мазмұндағы алтыншы бөлікпен толықтырылсын:</w:t>
      </w:r>
    </w:p>
    <w:p>
      <w:pPr>
        <w:spacing w:after="0"/>
        <w:ind w:left="0"/>
        <w:jc w:val="both"/>
      </w:pPr>
      <w:r>
        <w:rPr>
          <w:rFonts w:ascii="Times New Roman"/>
          <w:b w:val="false"/>
          <w:i w:val="false"/>
          <w:color w:val="000000"/>
          <w:sz w:val="28"/>
        </w:rPr>
        <w:t>
      "Осылайша, осы міндетті орындау нәтижесінде Инвестициялық саясат тұжырымдамасына сәйкес 2026 жылға қарай өңдеуші өнеркәсіптегі ТШИ үлесі Қазақстан Республикасындағы ТШИ жалпы ағынының 30 %-ын құрайды.";</w:t>
      </w:r>
    </w:p>
    <w:p>
      <w:pPr>
        <w:spacing w:after="0"/>
        <w:ind w:left="0"/>
        <w:jc w:val="both"/>
      </w:pPr>
      <w:r>
        <w:rPr>
          <w:rFonts w:ascii="Times New Roman"/>
          <w:b w:val="false"/>
          <w:i w:val="false"/>
          <w:color w:val="000000"/>
          <w:sz w:val="28"/>
        </w:rPr>
        <w:t>
      сегізінші бөліктен кейін мынадай мазмұндағы тоғызыншы бөлікпен толықтырылсын:</w:t>
      </w:r>
    </w:p>
    <w:bookmarkStart w:name="z66" w:id="62"/>
    <w:p>
      <w:pPr>
        <w:spacing w:after="0"/>
        <w:ind w:left="0"/>
        <w:jc w:val="both"/>
      </w:pPr>
      <w:r>
        <w:rPr>
          <w:rFonts w:ascii="Times New Roman"/>
          <w:b w:val="false"/>
          <w:i w:val="false"/>
          <w:color w:val="000000"/>
          <w:sz w:val="28"/>
        </w:rPr>
        <w:t>
      "Қазақстанның 2060 жылға дейін көміртегі бейтараптығына қол жеткізуі мақсатында KAZAKH INVEST су ресурстарын орнықты пайдалану, орнықты және өнімділігі жоғары ауыл шаруашылығын дамыту, энергия үнемдеу және энергия тиімділігін арттыру, электр энергетикасын дамыту, қалдықтарды басқару жүйесі, ауаның ластануын азайту, экожүйелерді сақтау және тиімді басқару сияқты "жасыл" экономика салаларын дамыту бойынша белсенді жұмыс жүргізеді.";</w:t>
      </w:r>
    </w:p>
    <w:bookmarkEnd w:id="62"/>
    <w:bookmarkStart w:name="z67" w:id="63"/>
    <w:p>
      <w:pPr>
        <w:spacing w:after="0"/>
        <w:ind w:left="0"/>
        <w:jc w:val="both"/>
      </w:pPr>
      <w:r>
        <w:rPr>
          <w:rFonts w:ascii="Times New Roman"/>
          <w:b w:val="false"/>
          <w:i w:val="false"/>
          <w:color w:val="000000"/>
          <w:sz w:val="28"/>
        </w:rPr>
        <w:t>
      алтыншы бөліктен кейін мынадай мазмұндағы жетінші бөлікпен толықтырылсын:</w:t>
      </w:r>
    </w:p>
    <w:bookmarkEnd w:id="63"/>
    <w:p>
      <w:pPr>
        <w:spacing w:after="0"/>
        <w:ind w:left="0"/>
        <w:jc w:val="both"/>
      </w:pPr>
      <w:r>
        <w:rPr>
          <w:rFonts w:ascii="Times New Roman"/>
          <w:b w:val="false"/>
          <w:i w:val="false"/>
          <w:color w:val="000000"/>
          <w:sz w:val="28"/>
        </w:rPr>
        <w:t>
      "Таңдап алынған басым салалардың өзектілігін бағалау мақсатында негізгі капиталға инвестицияларға, сондай-ақ жұмыс істеп тұрған шетелдік инвесторлардың қайта инвестициялау көлеміне мониторинг және талдау жүргізілетін болады.";</w:t>
      </w:r>
    </w:p>
    <w:bookmarkStart w:name="z68" w:id="64"/>
    <w:p>
      <w:pPr>
        <w:spacing w:after="0"/>
        <w:ind w:left="0"/>
        <w:jc w:val="both"/>
      </w:pPr>
      <w:r>
        <w:rPr>
          <w:rFonts w:ascii="Times New Roman"/>
          <w:b w:val="false"/>
          <w:i w:val="false"/>
          <w:color w:val="000000"/>
          <w:sz w:val="28"/>
        </w:rPr>
        <w:t>
      "Инвестициялар тарту үшін басым жобаларды талдау және іріктеу" деген 4-міндетте:</w:t>
      </w:r>
    </w:p>
    <w:bookmarkEnd w:id="64"/>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бесінші, алтыншы, жетінші және сегізінші бөліктер алып тасталсын;</w:t>
      </w:r>
    </w:p>
    <w:p>
      <w:pPr>
        <w:spacing w:after="0"/>
        <w:ind w:left="0"/>
        <w:jc w:val="both"/>
      </w:pPr>
      <w:r>
        <w:rPr>
          <w:rFonts w:ascii="Times New Roman"/>
          <w:b w:val="false"/>
          <w:i w:val="false"/>
          <w:color w:val="000000"/>
          <w:sz w:val="28"/>
        </w:rPr>
        <w:t>
      "Күтілетін нәтижелер" деген тараудағы бірінші бөлік мынадай редакцияда жазылсын:</w:t>
      </w:r>
    </w:p>
    <w:bookmarkStart w:name="z69" w:id="65"/>
    <w:p>
      <w:pPr>
        <w:spacing w:after="0"/>
        <w:ind w:left="0"/>
        <w:jc w:val="both"/>
      </w:pPr>
      <w:r>
        <w:rPr>
          <w:rFonts w:ascii="Times New Roman"/>
          <w:b w:val="false"/>
          <w:i w:val="false"/>
          <w:color w:val="000000"/>
          <w:sz w:val="28"/>
        </w:rPr>
        <w:t>
      "Қызметтің 1-стратегиялық бағытының түйінді көрсеткіштеріне қол жеткізу нәтижесінде елімізге кемінде 59 ТҰК, ірі компаниялар және экономиканың басым секторларында "зәкірлік инвесторлармен" құрылған бірлескен кәсіпорындар тартылатын болады. Тікелей шетелдік инвестициялардың жалпы ағынының көлемі 2027 жылға қарай 25,8 млрд долларға жетеді. Шетелдіктер қатысатын шикізаттық емес секторларда енгізілетін жобалардың саны 45 бірлікке дейін ұлғайтылатын болады.";</w:t>
      </w:r>
    </w:p>
    <w:bookmarkEnd w:id="65"/>
    <w:bookmarkStart w:name="z70" w:id="66"/>
    <w:p>
      <w:pPr>
        <w:spacing w:after="0"/>
        <w:ind w:left="0"/>
        <w:jc w:val="both"/>
      </w:pPr>
      <w:r>
        <w:rPr>
          <w:rFonts w:ascii="Times New Roman"/>
          <w:b w:val="false"/>
          <w:i w:val="false"/>
          <w:color w:val="000000"/>
          <w:sz w:val="28"/>
        </w:rPr>
        <w:t xml:space="preserve">
      "Қызметтің 2-стратегиялық бағыты – Инвестициялық ахуал" деген кіші </w:t>
      </w:r>
      <w:r>
        <w:rPr>
          <w:rFonts w:ascii="Times New Roman"/>
          <w:b w:val="false"/>
          <w:i w:val="false"/>
          <w:color w:val="000000"/>
          <w:sz w:val="28"/>
        </w:rPr>
        <w:t>бөлімде</w:t>
      </w:r>
      <w:r>
        <w:rPr>
          <w:rFonts w:ascii="Times New Roman"/>
          <w:b w:val="false"/>
          <w:i w:val="false"/>
          <w:color w:val="000000"/>
          <w:sz w:val="28"/>
        </w:rPr>
        <w:t>:</w:t>
      </w:r>
    </w:p>
    <w:bookmarkEnd w:id="66"/>
    <w:bookmarkStart w:name="z71" w:id="67"/>
    <w:p>
      <w:pPr>
        <w:spacing w:after="0"/>
        <w:ind w:left="0"/>
        <w:jc w:val="both"/>
      </w:pPr>
      <w:r>
        <w:rPr>
          <w:rFonts w:ascii="Times New Roman"/>
          <w:b w:val="false"/>
          <w:i w:val="false"/>
          <w:color w:val="000000"/>
          <w:sz w:val="28"/>
        </w:rPr>
        <w:t xml:space="preserve">
      "Қазақстанда инвестициялық ахуалды жақсартуға жәрдемдесу" деген </w:t>
      </w:r>
      <w:r>
        <w:rPr>
          <w:rFonts w:ascii="Times New Roman"/>
          <w:b w:val="false"/>
          <w:i w:val="false"/>
          <w:color w:val="000000"/>
          <w:sz w:val="28"/>
        </w:rPr>
        <w:t>2-мақсат</w:t>
      </w:r>
      <w:r>
        <w:rPr>
          <w:rFonts w:ascii="Times New Roman"/>
          <w:b w:val="false"/>
          <w:i w:val="false"/>
          <w:color w:val="000000"/>
          <w:sz w:val="28"/>
        </w:rPr>
        <w:t xml:space="preserve"> мынадай мазмұндағы төртінші бөлікпен толықтырылсын:</w:t>
      </w:r>
    </w:p>
    <w:bookmarkEnd w:id="67"/>
    <w:p>
      <w:pPr>
        <w:spacing w:after="0"/>
        <w:ind w:left="0"/>
        <w:jc w:val="both"/>
      </w:pPr>
      <w:r>
        <w:rPr>
          <w:rFonts w:ascii="Times New Roman"/>
          <w:b w:val="false"/>
          <w:i w:val="false"/>
          <w:color w:val="000000"/>
          <w:sz w:val="28"/>
        </w:rPr>
        <w:t>
      "Сонымен қатар, Компания ҚР СІМ-мен бірлесіп өз құзыреті шеңберінде Инвестициялар жөніндегі ұлттық баяндаманың жобасына ұсыныстар енгізетін болады.";</w:t>
      </w:r>
    </w:p>
    <w:bookmarkStart w:name="z72" w:id="68"/>
    <w:p>
      <w:pPr>
        <w:spacing w:after="0"/>
        <w:ind w:left="0"/>
        <w:jc w:val="both"/>
      </w:pPr>
      <w:r>
        <w:rPr>
          <w:rFonts w:ascii="Times New Roman"/>
          <w:b w:val="false"/>
          <w:i w:val="false"/>
          <w:color w:val="000000"/>
          <w:sz w:val="28"/>
        </w:rPr>
        <w:t xml:space="preserve">
      "Қазақстанның инвестициялар саласындағы заңнамасын жетілдіруге жәрдемдесу" деген </w:t>
      </w:r>
      <w:r>
        <w:rPr>
          <w:rFonts w:ascii="Times New Roman"/>
          <w:b w:val="false"/>
          <w:i w:val="false"/>
          <w:color w:val="000000"/>
          <w:sz w:val="28"/>
        </w:rPr>
        <w:t>1-міндетте</w:t>
      </w:r>
      <w:r>
        <w:rPr>
          <w:rFonts w:ascii="Times New Roman"/>
          <w:b w:val="false"/>
          <w:i w:val="false"/>
          <w:color w:val="000000"/>
          <w:sz w:val="28"/>
        </w:rPr>
        <w:t xml:space="preserve"> бірінші және екінші бөліктер мынадай редакцияда жазылсын:</w:t>
      </w:r>
    </w:p>
    <w:bookmarkEnd w:id="68"/>
    <w:bookmarkStart w:name="z73" w:id="69"/>
    <w:p>
      <w:pPr>
        <w:spacing w:after="0"/>
        <w:ind w:left="0"/>
        <w:jc w:val="both"/>
      </w:pPr>
      <w:r>
        <w:rPr>
          <w:rFonts w:ascii="Times New Roman"/>
          <w:b w:val="false"/>
          <w:i w:val="false"/>
          <w:color w:val="000000"/>
          <w:sz w:val="28"/>
        </w:rPr>
        <w:t>
      "Инвесторларды тарту мәселелері жөніндегі Үкімет кеңесінің (Инвестициялық штаб) қарауына және уәкілетті органдарға проблемалық учаскелерді және инвесторлардың қажеттіліктерін түсінуді бағалау нәтижелері базасында, оның ішінде олардың өтініштерін мониторингтеу және талдау қорытындылары бойынша шетелдік жұмыс күшін тартуды, виза мәселелерін, салық, кеден заңнамасы мәселелерін қоса алғанда, инвестициялық қызметке қатысты Қазақстан Республикасының заңнамасын жетілдіру бойынша, арнайы экономикалық және индустриялық аймақтар туралы заңнаманы жетілдіру және инвестицияларды мемлекеттік қолдау шараларын оңтайландыру және т.б. бойынша ұсыныстар жүйелі түрде енгізілетін болады.</w:t>
      </w:r>
    </w:p>
    <w:bookmarkEnd w:id="69"/>
    <w:bookmarkStart w:name="z74" w:id="70"/>
    <w:p>
      <w:pPr>
        <w:spacing w:after="0"/>
        <w:ind w:left="0"/>
        <w:jc w:val="both"/>
      </w:pPr>
      <w:r>
        <w:rPr>
          <w:rFonts w:ascii="Times New Roman"/>
          <w:b w:val="false"/>
          <w:i w:val="false"/>
          <w:color w:val="000000"/>
          <w:sz w:val="28"/>
        </w:rPr>
        <w:t>
      KAZAKH INVEST базасында әлеуетті инвесторлармен жұмыс істеудің жаңа тәсілдерін енгізетін және инвестициялар туралы келісімдер жасасу үшін стратегиялық инвестициялық жобалар пулын қалыптастыру және сүйемелдеу арқылы инвестициялық жобаларды сүйемелдеуді күшейтетін "Task Force" жеке арнайы бөлімшесі құрылатын болады. Бұл ауқымды қаржы ресурстары бар стратегиялық инвесторларды ғана емес, сондай-ақ институционалдық инвесторларды да тартуға мүмкіндік береді.";</w:t>
      </w:r>
    </w:p>
    <w:bookmarkEnd w:id="70"/>
    <w:bookmarkStart w:name="z75" w:id="71"/>
    <w:p>
      <w:pPr>
        <w:spacing w:after="0"/>
        <w:ind w:left="0"/>
        <w:jc w:val="both"/>
      </w:pPr>
      <w:r>
        <w:rPr>
          <w:rFonts w:ascii="Times New Roman"/>
          <w:b w:val="false"/>
          <w:i w:val="false"/>
          <w:color w:val="000000"/>
          <w:sz w:val="28"/>
        </w:rPr>
        <w:t xml:space="preserve">
      "Инвестицияларды қорғау тетіктерін жаңғырту" деген </w:t>
      </w:r>
      <w:r>
        <w:rPr>
          <w:rFonts w:ascii="Times New Roman"/>
          <w:b w:val="false"/>
          <w:i w:val="false"/>
          <w:color w:val="000000"/>
          <w:sz w:val="28"/>
        </w:rPr>
        <w:t>2-міндетте</w:t>
      </w:r>
      <w:r>
        <w:rPr>
          <w:rFonts w:ascii="Times New Roman"/>
          <w:b w:val="false"/>
          <w:i w:val="false"/>
          <w:color w:val="000000"/>
          <w:sz w:val="28"/>
        </w:rPr>
        <w:t>:</w:t>
      </w:r>
    </w:p>
    <w:bookmarkEnd w:id="71"/>
    <w:bookmarkStart w:name="z76" w:id="72"/>
    <w:p>
      <w:pPr>
        <w:spacing w:after="0"/>
        <w:ind w:left="0"/>
        <w:jc w:val="both"/>
      </w:pPr>
      <w:r>
        <w:rPr>
          <w:rFonts w:ascii="Times New Roman"/>
          <w:b w:val="false"/>
          <w:i w:val="false"/>
          <w:color w:val="000000"/>
          <w:sz w:val="28"/>
        </w:rPr>
        <w:t>
      бесінші бөліктің бірінші абзацы мынадай редакцияда жазылсын:</w:t>
      </w:r>
    </w:p>
    <w:bookmarkEnd w:id="72"/>
    <w:bookmarkStart w:name="z77" w:id="73"/>
    <w:p>
      <w:pPr>
        <w:spacing w:after="0"/>
        <w:ind w:left="0"/>
        <w:jc w:val="both"/>
      </w:pPr>
      <w:r>
        <w:rPr>
          <w:rFonts w:ascii="Times New Roman"/>
          <w:b w:val="false"/>
          <w:i w:val="false"/>
          <w:color w:val="000000"/>
          <w:sz w:val="28"/>
        </w:rPr>
        <w:t>
      "Шетелдік инвесторлар өздеріне таныс емес жағдайда жұмыс істейді, бұған құқықтық сала да жатады. Белгісіздіктердің орын алуы инвестициялар үшін кедергілер мен қауіптер туындатады. Экономикасы өтпелі елдерде, оның ішінде Қазақстанда құқықтың үстемдік құру мәселелері инвестициялар үшін басты сын-қатер болып қалуда. Заң үстемдігін қамтамасыз ету Қазақстанның ұлттық басымдылығы болып табылады. Сонымен бірге KAZAKH INVEST инвесторлардың проблемалық мәселелерін, оның ішінде олардың өтініштеріне мониторинг және талдау қорытындылары бойынша бастапқы кезеңде анықтап, оларды сотқа дейінгі және соттан тыс тәртіппен шешуге  жәрдемдесетін болады. Бұл мақсатта компания арнайы құралды – инвесторлардың шағымдарына ден қоюдың жүйелі тетігін (Systematic investor response mechanism  (бұдан әрі – SIRM)) іске қосады, ол мына схема бойынша жұмыс істейді:";</w:t>
      </w:r>
    </w:p>
    <w:bookmarkEnd w:id="73"/>
    <w:bookmarkStart w:name="z78" w:id="74"/>
    <w:p>
      <w:pPr>
        <w:spacing w:after="0"/>
        <w:ind w:left="0"/>
        <w:jc w:val="both"/>
      </w:pPr>
      <w:r>
        <w:rPr>
          <w:rFonts w:ascii="Times New Roman"/>
          <w:b w:val="false"/>
          <w:i w:val="false"/>
          <w:color w:val="000000"/>
          <w:sz w:val="28"/>
        </w:rPr>
        <w:t>
      алтыншы бөлік мынадай редакцияда жазылсын:</w:t>
      </w:r>
    </w:p>
    <w:bookmarkEnd w:id="74"/>
    <w:bookmarkStart w:name="z79" w:id="75"/>
    <w:p>
      <w:pPr>
        <w:spacing w:after="0"/>
        <w:ind w:left="0"/>
        <w:jc w:val="both"/>
      </w:pPr>
      <w:r>
        <w:rPr>
          <w:rFonts w:ascii="Times New Roman"/>
          <w:b w:val="false"/>
          <w:i w:val="false"/>
          <w:color w:val="000000"/>
          <w:sz w:val="28"/>
        </w:rPr>
        <w:t>
      "Қазақстан Республикасының Үкіметі жүргізетін реформалардың нәтижесінде инвесторлардың сенімдерінің деңгейіне тұрақты мониторинг пен талдауды қамтамасыз ету үшін инвесторларға үнемі сауалнама жүргізіліп отырады. Сауалнама әдістемесі озық халықаралық іс-тәжірибе негізінде әзірленетін болады. Сауалнама тәуелсіз және беделді ұйым жүргізеді, бұл оны сапаны және елдің инвестициялық ахуалын жақсарту бойынша жүргізіліп жатқан реформалардың нәтижелілігін бағалаудың пәрменді құралына айналдырады.";</w:t>
      </w:r>
    </w:p>
    <w:bookmarkEnd w:id="75"/>
    <w:bookmarkStart w:name="z80" w:id="76"/>
    <w:p>
      <w:pPr>
        <w:spacing w:after="0"/>
        <w:ind w:left="0"/>
        <w:jc w:val="both"/>
      </w:pPr>
      <w:r>
        <w:rPr>
          <w:rFonts w:ascii="Times New Roman"/>
          <w:b w:val="false"/>
          <w:i w:val="false"/>
          <w:color w:val="000000"/>
          <w:sz w:val="28"/>
        </w:rPr>
        <w:t xml:space="preserve">
      "Қазақстанның инвестициялық брендін ілгерілету" деген </w:t>
      </w:r>
      <w:r>
        <w:rPr>
          <w:rFonts w:ascii="Times New Roman"/>
          <w:b w:val="false"/>
          <w:i w:val="false"/>
          <w:color w:val="000000"/>
          <w:sz w:val="28"/>
        </w:rPr>
        <w:t>3-міндет</w:t>
      </w:r>
      <w:r>
        <w:rPr>
          <w:rFonts w:ascii="Times New Roman"/>
          <w:b w:val="false"/>
          <w:i w:val="false"/>
          <w:color w:val="000000"/>
          <w:sz w:val="28"/>
        </w:rPr>
        <w:t xml:space="preserve"> мынадай редакцияда жазылсын:</w:t>
      </w:r>
    </w:p>
    <w:bookmarkEnd w:id="76"/>
    <w:bookmarkStart w:name="z81" w:id="77"/>
    <w:p>
      <w:pPr>
        <w:spacing w:after="0"/>
        <w:ind w:left="0"/>
        <w:jc w:val="both"/>
      </w:pPr>
      <w:r>
        <w:rPr>
          <w:rFonts w:ascii="Times New Roman"/>
          <w:b w:val="false"/>
          <w:i w:val="false"/>
          <w:color w:val="000000"/>
          <w:sz w:val="28"/>
        </w:rPr>
        <w:t>
      "KAZAKH INVEST елдегі инвестициялық жобаларды халықаралық және ішкі таргеттелген ілгерілету үшін бірыңғай медиа-жоспар әзірлейді. Әртүрлі елдердің бұқаралық ақпарат құралдары (бұдан әрі – БАҚ) арқылы ілгерілетуде сол өңірдегі медиа-нарықтың ерекшелігі, бизнес қауымдастықтың мәдени-танымдық ерекшеліктері және бизнес қажеттіліктерінің талдауы ескеріледі.</w:t>
      </w:r>
    </w:p>
    <w:bookmarkEnd w:id="77"/>
    <w:bookmarkStart w:name="z82" w:id="78"/>
    <w:p>
      <w:pPr>
        <w:spacing w:after="0"/>
        <w:ind w:left="0"/>
        <w:jc w:val="both"/>
      </w:pPr>
      <w:r>
        <w:rPr>
          <w:rFonts w:ascii="Times New Roman"/>
          <w:b w:val="false"/>
          <w:i w:val="false"/>
          <w:color w:val="000000"/>
          <w:sz w:val="28"/>
        </w:rPr>
        <w:t>
      Компания инвесторлармен жұмыс істеуде, оның ішінде Қазақстан Республикасындағы және/немесе шетелдердегі инвестициялық іс-шараларға (форумдар, дөңгелек үстелдер, көрмелер, конференциялар, семинарлар және т.б.) қатысу/ұйымдастыру және Қазақстан Республикасының инвестициялық мүмкіндіктерін таныстыру арқылы проактивті тәсілді ұстануды жалғастыратын болады.</w:t>
      </w:r>
    </w:p>
    <w:bookmarkEnd w:id="78"/>
    <w:bookmarkStart w:name="z83" w:id="79"/>
    <w:p>
      <w:pPr>
        <w:spacing w:after="0"/>
        <w:ind w:left="0"/>
        <w:jc w:val="both"/>
      </w:pPr>
      <w:r>
        <w:rPr>
          <w:rFonts w:ascii="Times New Roman"/>
          <w:b w:val="false"/>
          <w:i w:val="false"/>
          <w:color w:val="000000"/>
          <w:sz w:val="28"/>
        </w:rPr>
        <w:t>
      Сондай-ақ инвестициялық алаңдарды зерделеу, Қазақстан Республикасындағы мемлекеттік органдармен, жергілікті атқарушы органдармен, сондай-ақ әлеуетті бизнес-әріптестермен келіссөздер жүргізу шеңберінде инвесторлардың делегацияларында/ сапарларында бірге жүру жұмысы жалғасады.</w:t>
      </w:r>
    </w:p>
    <w:bookmarkEnd w:id="79"/>
    <w:bookmarkStart w:name="z84" w:id="80"/>
    <w:p>
      <w:pPr>
        <w:spacing w:after="0"/>
        <w:ind w:left="0"/>
        <w:jc w:val="both"/>
      </w:pPr>
      <w:r>
        <w:rPr>
          <w:rFonts w:ascii="Times New Roman"/>
          <w:b w:val="false"/>
          <w:i w:val="false"/>
          <w:color w:val="000000"/>
          <w:sz w:val="28"/>
        </w:rPr>
        <w:t xml:space="preserve">
      Медиа-жоспарды құру және оны іске асырудан басқа, инвестициялық-экономикалық бағыттағы халықаралық және ішкі іс-шараларға қатысудың жүйеленген кестесі іске асырылатын болады. Мұндай іс-шараларға қатысу Компания үшін инвестициялық жобаларды атаулы ілгерілету, сондай-ақ әлеуетті әріптестермен тікелей байланыстар орнату бойынша маркетингтік құрал ретінде өте маңызды. </w:t>
      </w:r>
    </w:p>
    <w:bookmarkEnd w:id="80"/>
    <w:p>
      <w:pPr>
        <w:spacing w:after="0"/>
        <w:ind w:left="0"/>
        <w:jc w:val="both"/>
      </w:pPr>
      <w:r>
        <w:rPr>
          <w:rFonts w:ascii="Times New Roman"/>
          <w:b w:val="false"/>
          <w:i w:val="false"/>
          <w:color w:val="000000"/>
          <w:sz w:val="28"/>
        </w:rPr>
        <w:t>
      Ақпараттық қолдауды орталық деңгейде жүзеге асыру мақсатында инвесторларды өңірлердің бәсекелес артықшылықтары, инвестициялық инфрақұрылым объектілері, бизнес-бастамалар, перспективалы инвестициялық жобалар туралы шоғырландырылған ақпаратпен қамтамасыз ететін оларға арналған ұлттық инвестициялық www.invest.gov.kz интернет-порталын ілгерілету бойынша жұмыс жалғасады.</w:t>
      </w:r>
    </w:p>
    <w:bookmarkStart w:name="z85" w:id="81"/>
    <w:p>
      <w:pPr>
        <w:spacing w:after="0"/>
        <w:ind w:left="0"/>
        <w:jc w:val="both"/>
      </w:pPr>
      <w:r>
        <w:rPr>
          <w:rFonts w:ascii="Times New Roman"/>
          <w:b w:val="false"/>
          <w:i w:val="false"/>
          <w:color w:val="000000"/>
          <w:sz w:val="28"/>
        </w:rPr>
        <w:t>
      Ұлттық инвестициялық www.invest.gov.kz интернет-порталында іске асырылып жатқан және жоспарланатын инвестициялық жобалардың, сондай-ақ қаржыландыруды талап ететін жобалардың тізімі/базасы бойынша ақпарат бар.</w:t>
      </w:r>
    </w:p>
    <w:bookmarkEnd w:id="81"/>
    <w:p>
      <w:pPr>
        <w:spacing w:after="0"/>
        <w:ind w:left="0"/>
        <w:jc w:val="both"/>
      </w:pPr>
      <w:r>
        <w:rPr>
          <w:rFonts w:ascii="Times New Roman"/>
          <w:b w:val="false"/>
          <w:i w:val="false"/>
          <w:color w:val="000000"/>
          <w:sz w:val="28"/>
        </w:rPr>
        <w:t>
      Келесі маңызды бағыт әкімдіктермен тығыз өзара іс-қимылда өткізілетін өңірлік форумдардың тиімділігін қамтамасыз ету болып табылады. Мақсаты инвестициялық форумдарды өткізуде қабаттасу мен кездейсоқтықты жоққа шығару. Қазақстанның инвестициялық тартымдылығының бірыңғай ақпараттық және имидждік реңін қалыптастыру үшін Компания барлық өткізілетін инвестициялық іс-шараларға инвентаризация жүргізбек.</w:t>
      </w:r>
    </w:p>
    <w:bookmarkStart w:name="z86" w:id="82"/>
    <w:p>
      <w:pPr>
        <w:spacing w:after="0"/>
        <w:ind w:left="0"/>
        <w:jc w:val="both"/>
      </w:pPr>
      <w:r>
        <w:rPr>
          <w:rFonts w:ascii="Times New Roman"/>
          <w:b w:val="false"/>
          <w:i w:val="false"/>
          <w:color w:val="000000"/>
          <w:sz w:val="28"/>
        </w:rPr>
        <w:t>
      Бұл ретте Компания KAZAKH INVEST өткізетін іс-шаралардың бекітілген күнтізбесіне сәйкес іс-шараларды ұйымдастыру мен өткізуде жан-жақты хаттамалық және ұйымдастырушылық-техникалық қолдау көрсетеді.</w:t>
      </w:r>
    </w:p>
    <w:bookmarkEnd w:id="82"/>
    <w:bookmarkStart w:name="z87" w:id="83"/>
    <w:p>
      <w:pPr>
        <w:spacing w:after="0"/>
        <w:ind w:left="0"/>
        <w:jc w:val="both"/>
      </w:pPr>
      <w:r>
        <w:rPr>
          <w:rFonts w:ascii="Times New Roman"/>
          <w:b w:val="false"/>
          <w:i w:val="false"/>
          <w:color w:val="000000"/>
          <w:sz w:val="28"/>
        </w:rPr>
        <w:t>
      Инвестициялық мүмкіндіктердің танылуын жоғарылату үшін елде "Қазақстанның инвестициялық бренді" жобасы іске асырылады. Қазақстанды зор инвестициялық әлеуеті бар, инвестиция үшін аса тартымды және бүкіл әлемдегі екпінді өзгерістермен бірге дамуға әзір ел ретінде көрсету жоспарланып отыр. Брендті оң қабылдау және сенім арту бірінші кезекте орналастырылған месседждің объективтілігіне байланысты. Қазақстанның инвестициялық бренді өзіндік, үйлесімді, жеңіл танылатын болады, елдің инвестициялар үшін нақты бәсекелес артықшылықтарын ашып, баса көрсететін болады.</w:t>
      </w:r>
    </w:p>
    <w:bookmarkEnd w:id="83"/>
    <w:p>
      <w:pPr>
        <w:spacing w:after="0"/>
        <w:ind w:left="0"/>
        <w:jc w:val="both"/>
      </w:pPr>
      <w:r>
        <w:rPr>
          <w:rFonts w:ascii="Times New Roman"/>
          <w:b w:val="false"/>
          <w:i w:val="false"/>
          <w:color w:val="000000"/>
          <w:sz w:val="28"/>
        </w:rPr>
        <w:t>
      Қазақстанға табысты инвестициялар тарихы маркетингтік бағдарламаның маңызды құрамдас бөлігіне айналады, өйткені инвесторлар бірінші кезекте өздерінің алдындағылардың тәжірибелеріне назар аударады.</w:t>
      </w:r>
    </w:p>
    <w:bookmarkStart w:name="z88" w:id="84"/>
    <w:p>
      <w:pPr>
        <w:spacing w:after="0"/>
        <w:ind w:left="0"/>
        <w:jc w:val="both"/>
      </w:pPr>
      <w:r>
        <w:rPr>
          <w:rFonts w:ascii="Times New Roman"/>
          <w:b w:val="false"/>
          <w:i w:val="false"/>
          <w:color w:val="000000"/>
          <w:sz w:val="28"/>
        </w:rPr>
        <w:t>
      KAZAKH INVEST компаниясының маркетингтік стратегиясынан күтілетін нәтижелер – Қазақстандағы инвестициялық мүмкіндіктердің танылуын жоғарылату және басты аудиториялармен (контрагент елдердің бизнес қоғамдастықтары мен үкіметтік органдары) қарым-қатынасты жақсарту.";</w:t>
      </w:r>
    </w:p>
    <w:bookmarkEnd w:id="84"/>
    <w:bookmarkStart w:name="z89" w:id="85"/>
    <w:p>
      <w:pPr>
        <w:spacing w:after="0"/>
        <w:ind w:left="0"/>
        <w:jc w:val="both"/>
      </w:pPr>
      <w:r>
        <w:rPr>
          <w:rFonts w:ascii="Times New Roman"/>
          <w:b w:val="false"/>
          <w:i w:val="false"/>
          <w:color w:val="000000"/>
          <w:sz w:val="28"/>
        </w:rPr>
        <w:t xml:space="preserve">
      "Күтілетін нәтижелер" деген </w:t>
      </w:r>
      <w:r>
        <w:rPr>
          <w:rFonts w:ascii="Times New Roman"/>
          <w:b w:val="false"/>
          <w:i w:val="false"/>
          <w:color w:val="000000"/>
          <w:sz w:val="28"/>
        </w:rPr>
        <w:t>тарауда</w:t>
      </w:r>
      <w:r>
        <w:rPr>
          <w:rFonts w:ascii="Times New Roman"/>
          <w:b w:val="false"/>
          <w:i w:val="false"/>
          <w:color w:val="000000"/>
          <w:sz w:val="28"/>
        </w:rPr>
        <w:t>:</w:t>
      </w:r>
    </w:p>
    <w:bookmarkEnd w:id="85"/>
    <w:bookmarkStart w:name="z90" w:id="86"/>
    <w:p>
      <w:pPr>
        <w:spacing w:after="0"/>
        <w:ind w:left="0"/>
        <w:jc w:val="both"/>
      </w:pPr>
      <w:r>
        <w:rPr>
          <w:rFonts w:ascii="Times New Roman"/>
          <w:b w:val="false"/>
          <w:i w:val="false"/>
          <w:color w:val="000000"/>
          <w:sz w:val="28"/>
        </w:rPr>
        <w:t>
      бірінші бөлік мынадай редакцияда жазылсын:</w:t>
      </w:r>
    </w:p>
    <w:bookmarkEnd w:id="86"/>
    <w:bookmarkStart w:name="z91" w:id="87"/>
    <w:p>
      <w:pPr>
        <w:spacing w:after="0"/>
        <w:ind w:left="0"/>
        <w:jc w:val="both"/>
      </w:pPr>
      <w:r>
        <w:rPr>
          <w:rFonts w:ascii="Times New Roman"/>
          <w:b w:val="false"/>
          <w:i w:val="false"/>
          <w:color w:val="000000"/>
          <w:sz w:val="28"/>
        </w:rPr>
        <w:t>
      "Қызметтің 2-стратегиялық бағытының басты көрсеткіштеріне қол жеткізу нәтижесінде Қазақстан Республикасының инвестициялық ахуалын жақсарту жөніндегі заңнамалық бастамалардың саны жылына 15 бірлікке дейін жетеді деп күтілуде. Ұлттық инвестициялық www.invest.gov.kz интернет-ресурсына инвесторлардан түскен өтініштерін/сұрау салуларын ұлғайту 2027 жылға қарай 115 %-ға дейін жетеді.";</w:t>
      </w:r>
    </w:p>
    <w:bookmarkEnd w:id="87"/>
    <w:bookmarkStart w:name="z92" w:id="88"/>
    <w:p>
      <w:pPr>
        <w:spacing w:after="0"/>
        <w:ind w:left="0"/>
        <w:jc w:val="both"/>
      </w:pPr>
      <w:r>
        <w:rPr>
          <w:rFonts w:ascii="Times New Roman"/>
          <w:b w:val="false"/>
          <w:i w:val="false"/>
          <w:color w:val="000000"/>
          <w:sz w:val="28"/>
        </w:rPr>
        <w:t>
      екінші бөлік алып тасталсын;</w:t>
      </w:r>
    </w:p>
    <w:bookmarkEnd w:id="88"/>
    <w:bookmarkStart w:name="z93" w:id="89"/>
    <w:p>
      <w:pPr>
        <w:spacing w:after="0"/>
        <w:ind w:left="0"/>
        <w:jc w:val="both"/>
      </w:pPr>
      <w:r>
        <w:rPr>
          <w:rFonts w:ascii="Times New Roman"/>
          <w:b w:val="false"/>
          <w:i w:val="false"/>
          <w:color w:val="000000"/>
          <w:sz w:val="28"/>
        </w:rPr>
        <w:t xml:space="preserve">
      "Қызметтің 3-стратегиялық бағыты – "Компанияның ұйымдастырушылық әлеуеті" деген кіші </w:t>
      </w:r>
      <w:r>
        <w:rPr>
          <w:rFonts w:ascii="Times New Roman"/>
          <w:b w:val="false"/>
          <w:i w:val="false"/>
          <w:color w:val="000000"/>
          <w:sz w:val="28"/>
        </w:rPr>
        <w:t>бөлімде</w:t>
      </w:r>
      <w:r>
        <w:rPr>
          <w:rFonts w:ascii="Times New Roman"/>
          <w:b w:val="false"/>
          <w:i w:val="false"/>
          <w:color w:val="000000"/>
          <w:sz w:val="28"/>
        </w:rPr>
        <w:t>:</w:t>
      </w:r>
    </w:p>
    <w:bookmarkEnd w:id="89"/>
    <w:bookmarkStart w:name="z94" w:id="90"/>
    <w:p>
      <w:pPr>
        <w:spacing w:after="0"/>
        <w:ind w:left="0"/>
        <w:jc w:val="both"/>
      </w:pPr>
      <w:r>
        <w:rPr>
          <w:rFonts w:ascii="Times New Roman"/>
          <w:b w:val="false"/>
          <w:i w:val="false"/>
          <w:color w:val="000000"/>
          <w:sz w:val="28"/>
        </w:rPr>
        <w:t>
      "Компания қызметінің ішкі және сыртқы ортасының тиімді өзара іс-қимыл жүйесін құру" деген 3-мақсатта:</w:t>
      </w:r>
    </w:p>
    <w:bookmarkEnd w:id="90"/>
    <w:bookmarkStart w:name="z95" w:id="91"/>
    <w:p>
      <w:pPr>
        <w:spacing w:after="0"/>
        <w:ind w:left="0"/>
        <w:jc w:val="both"/>
      </w:pPr>
      <w:r>
        <w:rPr>
          <w:rFonts w:ascii="Times New Roman"/>
          <w:b w:val="false"/>
          <w:i w:val="false"/>
          <w:color w:val="000000"/>
          <w:sz w:val="28"/>
        </w:rPr>
        <w:t xml:space="preserve">
      "Компания өкілеттіктерінің шетелдік желісін кеңейту" деген </w:t>
      </w:r>
      <w:r>
        <w:rPr>
          <w:rFonts w:ascii="Times New Roman"/>
          <w:b w:val="false"/>
          <w:i w:val="false"/>
          <w:color w:val="000000"/>
          <w:sz w:val="28"/>
        </w:rPr>
        <w:t>1-міндетте</w:t>
      </w:r>
      <w:r>
        <w:rPr>
          <w:rFonts w:ascii="Times New Roman"/>
          <w:b w:val="false"/>
          <w:i w:val="false"/>
          <w:color w:val="000000"/>
          <w:sz w:val="28"/>
        </w:rPr>
        <w:t>:</w:t>
      </w:r>
    </w:p>
    <w:bookmarkEnd w:id="91"/>
    <w:bookmarkStart w:name="z96" w:id="9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92"/>
    <w:bookmarkStart w:name="z97" w:id="93"/>
    <w:p>
      <w:pPr>
        <w:spacing w:after="0"/>
        <w:ind w:left="0"/>
        <w:jc w:val="both"/>
      </w:pPr>
      <w:r>
        <w:rPr>
          <w:rFonts w:ascii="Times New Roman"/>
          <w:b w:val="false"/>
          <w:i w:val="false"/>
          <w:color w:val="000000"/>
          <w:sz w:val="28"/>
        </w:rPr>
        <w:t>
      "Қазіргі уақытта KAZAKH INVEST компаниясының 9 басым елде (ҚХР, АҚШ, БАӘ, Германия, Нидерланды, Түркия, Катар, Үндістан, Оңтүстік Корея) өкілдері бар. Бұл өкілдер:";</w:t>
      </w:r>
    </w:p>
    <w:bookmarkEnd w:id="93"/>
    <w:bookmarkStart w:name="z98" w:id="94"/>
    <w:p>
      <w:pPr>
        <w:spacing w:after="0"/>
        <w:ind w:left="0"/>
        <w:jc w:val="both"/>
      </w:pPr>
      <w:r>
        <w:rPr>
          <w:rFonts w:ascii="Times New Roman"/>
          <w:b w:val="false"/>
          <w:i w:val="false"/>
          <w:color w:val="000000"/>
          <w:sz w:val="28"/>
        </w:rPr>
        <w:t>
      төртінші бөлік мынадай редакцияда жазылсын:</w:t>
      </w:r>
    </w:p>
    <w:bookmarkEnd w:id="94"/>
    <w:bookmarkStart w:name="z99" w:id="95"/>
    <w:p>
      <w:pPr>
        <w:spacing w:after="0"/>
        <w:ind w:left="0"/>
        <w:jc w:val="both"/>
      </w:pPr>
      <w:r>
        <w:rPr>
          <w:rFonts w:ascii="Times New Roman"/>
          <w:b w:val="false"/>
          <w:i w:val="false"/>
          <w:color w:val="000000"/>
          <w:sz w:val="28"/>
        </w:rPr>
        <w:t>
      "Осы даму жоспары шеңберінде Компанияның шет елдердегі өкілдерінің қызметі бойынша жаңа тәсілді іске асыру жоспарланып отыр, ол бюджет қаражаты бөлінген жағдайда мына факторларға негізделеді:</w:t>
      </w:r>
    </w:p>
    <w:bookmarkEnd w:id="95"/>
    <w:bookmarkStart w:name="z100" w:id="96"/>
    <w:p>
      <w:pPr>
        <w:spacing w:after="0"/>
        <w:ind w:left="0"/>
        <w:jc w:val="both"/>
      </w:pPr>
      <w:r>
        <w:rPr>
          <w:rFonts w:ascii="Times New Roman"/>
          <w:b w:val="false"/>
          <w:i w:val="false"/>
          <w:color w:val="000000"/>
          <w:sz w:val="28"/>
        </w:rPr>
        <w:t>
      өкілдің мәртебесін күшейту;</w:t>
      </w:r>
    </w:p>
    <w:bookmarkEnd w:id="96"/>
    <w:bookmarkStart w:name="z101" w:id="97"/>
    <w:p>
      <w:pPr>
        <w:spacing w:after="0"/>
        <w:ind w:left="0"/>
        <w:jc w:val="both"/>
      </w:pPr>
      <w:r>
        <w:rPr>
          <w:rFonts w:ascii="Times New Roman"/>
          <w:b w:val="false"/>
          <w:i w:val="false"/>
          <w:color w:val="000000"/>
          <w:sz w:val="28"/>
        </w:rPr>
        <w:t>
      Компания деңгейінде өкілеттіктердің бюджеттерін шоғырландыру;</w:t>
      </w:r>
    </w:p>
    <w:bookmarkEnd w:id="97"/>
    <w:p>
      <w:pPr>
        <w:spacing w:after="0"/>
        <w:ind w:left="0"/>
        <w:jc w:val="both"/>
      </w:pPr>
      <w:r>
        <w:rPr>
          <w:rFonts w:ascii="Times New Roman"/>
          <w:b w:val="false"/>
          <w:i w:val="false"/>
          <w:color w:val="000000"/>
          <w:sz w:val="28"/>
        </w:rPr>
        <w:t>
      өкілдіктерді инвесторларға ұсыну үшін нақты жобалар тізбесімен қамтамасыз ету;</w:t>
      </w:r>
    </w:p>
    <w:p>
      <w:pPr>
        <w:spacing w:after="0"/>
        <w:ind w:left="0"/>
        <w:jc w:val="both"/>
      </w:pPr>
      <w:r>
        <w:rPr>
          <w:rFonts w:ascii="Times New Roman"/>
          <w:b w:val="false"/>
          <w:i w:val="false"/>
          <w:color w:val="000000"/>
          <w:sz w:val="28"/>
        </w:rPr>
        <w:t>
      инвесторлар бастамашылық еткен жобаларды іздеу және оларды KAZAKH INVEST-ке өңірлік және орталық деңгейлерде тиісті әріптестерді іріктеу үшін жіберу;</w:t>
      </w:r>
    </w:p>
    <w:bookmarkStart w:name="z102" w:id="98"/>
    <w:p>
      <w:pPr>
        <w:spacing w:after="0"/>
        <w:ind w:left="0"/>
        <w:jc w:val="both"/>
      </w:pPr>
      <w:r>
        <w:rPr>
          <w:rFonts w:ascii="Times New Roman"/>
          <w:b w:val="false"/>
          <w:i w:val="false"/>
          <w:color w:val="000000"/>
          <w:sz w:val="28"/>
        </w:rPr>
        <w:t>
      оларды іріктеу кезінде кандидаттарға қойылатын біліктілік талаптарын қайта қарау арқылы олардың қызметін жетілдіру.";</w:t>
      </w:r>
    </w:p>
    <w:bookmarkEnd w:id="98"/>
    <w:bookmarkStart w:name="z103" w:id="99"/>
    <w:p>
      <w:pPr>
        <w:spacing w:after="0"/>
        <w:ind w:left="0"/>
        <w:jc w:val="both"/>
      </w:pPr>
      <w:r>
        <w:rPr>
          <w:rFonts w:ascii="Times New Roman"/>
          <w:b w:val="false"/>
          <w:i w:val="false"/>
          <w:color w:val="000000"/>
          <w:sz w:val="28"/>
        </w:rPr>
        <w:t xml:space="preserve">
      "Өңірлердің инвестициялық белсенділігін дамыту" деген </w:t>
      </w:r>
      <w:r>
        <w:rPr>
          <w:rFonts w:ascii="Times New Roman"/>
          <w:b w:val="false"/>
          <w:i w:val="false"/>
          <w:color w:val="000000"/>
          <w:sz w:val="28"/>
        </w:rPr>
        <w:t>2-міндетте</w:t>
      </w:r>
      <w:r>
        <w:rPr>
          <w:rFonts w:ascii="Times New Roman"/>
          <w:b w:val="false"/>
          <w:i w:val="false"/>
          <w:color w:val="000000"/>
          <w:sz w:val="28"/>
        </w:rPr>
        <w:t>:</w:t>
      </w:r>
    </w:p>
    <w:bookmarkEnd w:id="99"/>
    <w:bookmarkStart w:name="z104" w:id="100"/>
    <w:p>
      <w:pPr>
        <w:spacing w:after="0"/>
        <w:ind w:left="0"/>
        <w:jc w:val="both"/>
      </w:pPr>
      <w:r>
        <w:rPr>
          <w:rFonts w:ascii="Times New Roman"/>
          <w:b w:val="false"/>
          <w:i w:val="false"/>
          <w:color w:val="000000"/>
          <w:sz w:val="28"/>
        </w:rPr>
        <w:t>
      мынадай мазмұндағы үшінші бөлікпен толықтырылсын:</w:t>
      </w:r>
    </w:p>
    <w:bookmarkEnd w:id="100"/>
    <w:bookmarkStart w:name="z105" w:id="101"/>
    <w:p>
      <w:pPr>
        <w:spacing w:after="0"/>
        <w:ind w:left="0"/>
        <w:jc w:val="both"/>
      </w:pPr>
      <w:r>
        <w:rPr>
          <w:rFonts w:ascii="Times New Roman"/>
          <w:b w:val="false"/>
          <w:i w:val="false"/>
          <w:color w:val="000000"/>
          <w:sz w:val="28"/>
        </w:rPr>
        <w:t>
      "Компания өз құзыреті және қаржылық мүмкіндіктері шеңберінде Қазақстан Республикасының Ұлттық экономика министрлігіне инвестициялық ахуалға қанағаттану деңгейі бойынша инвесторларға сауалнама жүргізуді ескере отырып, өңірлердің инвестициялық рейтингін жүргізуге, экономикаға инвестициялар тарту үшін өңірлік және салалық шектеулерге талдау жүргізуге және анықталған проблемалық мәселелерді жою бойынша ұсынымдар мен жүйелі шаралар әзірлеуге жәрдемдесетін болады.";</w:t>
      </w:r>
    </w:p>
    <w:bookmarkEnd w:id="101"/>
    <w:bookmarkStart w:name="z106" w:id="102"/>
    <w:p>
      <w:pPr>
        <w:spacing w:after="0"/>
        <w:ind w:left="0"/>
        <w:jc w:val="both"/>
      </w:pPr>
      <w:r>
        <w:rPr>
          <w:rFonts w:ascii="Times New Roman"/>
          <w:b w:val="false"/>
          <w:i w:val="false"/>
          <w:color w:val="000000"/>
          <w:sz w:val="28"/>
        </w:rPr>
        <w:t xml:space="preserve">
      "Бір терезе" қағидаты бойынша инвесторларға сервистік қолдау көрсету" деген </w:t>
      </w:r>
      <w:r>
        <w:rPr>
          <w:rFonts w:ascii="Times New Roman"/>
          <w:b w:val="false"/>
          <w:i w:val="false"/>
          <w:color w:val="000000"/>
          <w:sz w:val="28"/>
        </w:rPr>
        <w:t>3-міндеттің</w:t>
      </w:r>
      <w:r>
        <w:rPr>
          <w:rFonts w:ascii="Times New Roman"/>
          <w:b w:val="false"/>
          <w:i w:val="false"/>
          <w:color w:val="000000"/>
          <w:sz w:val="28"/>
        </w:rPr>
        <w:t xml:space="preserve"> оныншы бөлігі мынадай редакцияда жазылсын:</w:t>
      </w:r>
    </w:p>
    <w:bookmarkEnd w:id="102"/>
    <w:bookmarkStart w:name="z107" w:id="103"/>
    <w:p>
      <w:pPr>
        <w:spacing w:after="0"/>
        <w:ind w:left="0"/>
        <w:jc w:val="both"/>
      </w:pPr>
      <w:r>
        <w:rPr>
          <w:rFonts w:ascii="Times New Roman"/>
          <w:b w:val="false"/>
          <w:i w:val="false"/>
          <w:color w:val="000000"/>
          <w:sz w:val="28"/>
        </w:rPr>
        <w:t>
      "Компания перспективалы және жұмыс істеп жатқан инвесторлардың қажеттіліктері үшін жоғары сапалы өнімдер өндіру мен жеткізуді және қызметтер көрсетуді жүзеге асыратын "QazIndustry" ҚИЭО" АҚ мен "Атамекен" ҰКП-нің отандық өнім берушілерінің жалпыға қолжетімді тізбесін өз дерекқорымен интеграциялау бойынша шаралар қабылдайтын болады.";</w:t>
      </w:r>
    </w:p>
    <w:bookmarkEnd w:id="103"/>
    <w:p>
      <w:pPr>
        <w:spacing w:after="0"/>
        <w:ind w:left="0"/>
        <w:jc w:val="both"/>
      </w:pPr>
      <w:r>
        <w:rPr>
          <w:rFonts w:ascii="Times New Roman"/>
          <w:b w:val="false"/>
          <w:i w:val="false"/>
          <w:color w:val="000000"/>
          <w:sz w:val="28"/>
        </w:rPr>
        <w:t xml:space="preserve">
      "Инвесторлармен жұмыс рәсімін регламенттеу" деген </w:t>
      </w:r>
      <w:r>
        <w:rPr>
          <w:rFonts w:ascii="Times New Roman"/>
          <w:b w:val="false"/>
          <w:i w:val="false"/>
          <w:color w:val="000000"/>
          <w:sz w:val="28"/>
        </w:rPr>
        <w:t>4-міндет</w:t>
      </w:r>
      <w:r>
        <w:rPr>
          <w:rFonts w:ascii="Times New Roman"/>
          <w:b w:val="false"/>
          <w:i w:val="false"/>
          <w:color w:val="000000"/>
          <w:sz w:val="28"/>
        </w:rPr>
        <w:t xml:space="preserve"> мынадай мазмұндағы үшінші бөлікпен толықтырылсын:</w:t>
      </w:r>
    </w:p>
    <w:bookmarkStart w:name="z108" w:id="104"/>
    <w:p>
      <w:pPr>
        <w:spacing w:after="0"/>
        <w:ind w:left="0"/>
        <w:jc w:val="both"/>
      </w:pPr>
      <w:r>
        <w:rPr>
          <w:rFonts w:ascii="Times New Roman"/>
          <w:b w:val="false"/>
          <w:i w:val="false"/>
          <w:color w:val="000000"/>
          <w:sz w:val="28"/>
        </w:rPr>
        <w:t>
      "Алдағы уақытта IRM жүйесі бірыңғай инвестициялық платформа қолданысқа енгізілгеннен кейін оған біріктіріледі.";</w:t>
      </w:r>
    </w:p>
    <w:bookmarkEnd w:id="104"/>
    <w:bookmarkStart w:name="z109" w:id="105"/>
    <w:p>
      <w:pPr>
        <w:spacing w:after="0"/>
        <w:ind w:left="0"/>
        <w:jc w:val="both"/>
      </w:pPr>
      <w:r>
        <w:rPr>
          <w:rFonts w:ascii="Times New Roman"/>
          <w:b w:val="false"/>
          <w:i w:val="false"/>
          <w:color w:val="000000"/>
          <w:sz w:val="28"/>
        </w:rPr>
        <w:t>
      "Күтілетін нәтижелер" деген тарауда:</w:t>
      </w:r>
    </w:p>
    <w:bookmarkEnd w:id="105"/>
    <w:bookmarkStart w:name="z110" w:id="106"/>
    <w:p>
      <w:pPr>
        <w:spacing w:after="0"/>
        <w:ind w:left="0"/>
        <w:jc w:val="both"/>
      </w:pPr>
      <w:r>
        <w:rPr>
          <w:rFonts w:ascii="Times New Roman"/>
          <w:b w:val="false"/>
          <w:i w:val="false"/>
          <w:color w:val="000000"/>
          <w:sz w:val="28"/>
        </w:rPr>
        <w:t>
      бірінші бөлік мынадай редакцияда жазылсын:</w:t>
      </w:r>
    </w:p>
    <w:bookmarkEnd w:id="106"/>
    <w:bookmarkStart w:name="z111" w:id="107"/>
    <w:p>
      <w:pPr>
        <w:spacing w:after="0"/>
        <w:ind w:left="0"/>
        <w:jc w:val="both"/>
      </w:pPr>
      <w:r>
        <w:rPr>
          <w:rFonts w:ascii="Times New Roman"/>
          <w:b w:val="false"/>
          <w:i w:val="false"/>
          <w:color w:val="000000"/>
          <w:sz w:val="28"/>
        </w:rPr>
        <w:t>
      "Қызметтің 3-стратегиялық бағыты бойынша түйінді көрсеткіштерге қол жеткізу нәтижесінде тауашалы жобалар/басым тауарлар/тауар топтары арасынан инвестициялық ұсыныстар дайындалады, сондай-ақ инвесторларды одан әрі таргеттей отырып, халықаралық стандартқа сәйкес басым салалар мен тауарлар/тауар топтары бойынша шолулар дайындалады. KAZAKH INVEST-тің ішкі әлеуетін дамыту туралы объективті ақпарат алу мақсатында корпоративтік дамуды бағалау жүргізіледі. Компаниядағы шешім қабылдау деңгейіндегі әйелдердің үлесі 2027 жылға қарай 27 %-ға жетеді.";</w:t>
      </w:r>
    </w:p>
    <w:bookmarkEnd w:id="107"/>
    <w:bookmarkStart w:name="z112" w:id="108"/>
    <w:p>
      <w:pPr>
        <w:spacing w:after="0"/>
        <w:ind w:left="0"/>
        <w:jc w:val="both"/>
      </w:pPr>
      <w:r>
        <w:rPr>
          <w:rFonts w:ascii="Times New Roman"/>
          <w:b w:val="false"/>
          <w:i w:val="false"/>
          <w:color w:val="000000"/>
          <w:sz w:val="28"/>
        </w:rPr>
        <w:t>
      екінші бөлік алып тасталсын;</w:t>
      </w:r>
    </w:p>
    <w:bookmarkEnd w:id="108"/>
    <w:bookmarkStart w:name="z113" w:id="109"/>
    <w:p>
      <w:pPr>
        <w:spacing w:after="0"/>
        <w:ind w:left="0"/>
        <w:jc w:val="both"/>
      </w:pPr>
      <w:r>
        <w:rPr>
          <w:rFonts w:ascii="Times New Roman"/>
          <w:b w:val="false"/>
          <w:i w:val="false"/>
          <w:color w:val="000000"/>
          <w:sz w:val="28"/>
        </w:rPr>
        <w:t xml:space="preserve">
      "KAZAKH INVEST" ұлттық компаниясы" акционерлік қоғамының 2018 – 2027 жылдарға арналған даму стратегиясына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9"/>
    <w:bookmarkStart w:name="z114" w:id="110"/>
    <w:p>
      <w:pPr>
        <w:spacing w:after="0"/>
        <w:ind w:left="0"/>
        <w:jc w:val="both"/>
      </w:pPr>
      <w:r>
        <w:rPr>
          <w:rFonts w:ascii="Times New Roman"/>
          <w:b w:val="false"/>
          <w:i w:val="false"/>
          <w:color w:val="000000"/>
          <w:sz w:val="28"/>
        </w:rPr>
        <w:t xml:space="preserve">
      "KAZAKH INVEST" ұлттық компаниясы" акционерлік қоғамының 2018 – 2027 жылдарға арналған даму стратегиясына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0"/>
    <w:bookmarkStart w:name="z115" w:id="111"/>
    <w:p>
      <w:pPr>
        <w:spacing w:after="0"/>
        <w:ind w:left="0"/>
        <w:jc w:val="both"/>
      </w:pPr>
      <w:r>
        <w:rPr>
          <w:rFonts w:ascii="Times New Roman"/>
          <w:b w:val="false"/>
          <w:i w:val="false"/>
          <w:color w:val="000000"/>
          <w:sz w:val="28"/>
        </w:rPr>
        <w:t xml:space="preserve">
      "KAZAKH INVEST" ұлттық компаниясы" акционерлік қоғамының 2018 – 2027 жылдарға арналған даму стратегиясына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11"/>
    <w:bookmarkStart w:name="z116" w:id="11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редакциядағы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112"/>
    <w:bookmarkStart w:name="z117" w:id="1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951 қаулысына</w:t>
            </w:r>
            <w:r>
              <w:br/>
            </w:r>
            <w:r>
              <w:rPr>
                <w:rFonts w:ascii="Times New Roman"/>
                <w:b w:val="false"/>
                <w:i w:val="false"/>
                <w:color w:val="000000"/>
                <w:sz w:val="20"/>
              </w:rPr>
              <w:t>1-қосымша</w:t>
            </w:r>
          </w:p>
        </w:tc>
      </w:tr>
    </w:tbl>
    <w:bookmarkStart w:name="z119" w:id="114"/>
    <w:p>
      <w:pPr>
        <w:spacing w:after="0"/>
        <w:ind w:left="0"/>
        <w:jc w:val="left"/>
      </w:pPr>
      <w:r>
        <w:rPr>
          <w:rFonts w:ascii="Times New Roman"/>
          <w:b/>
          <w:i w:val="false"/>
          <w:color w:val="000000"/>
        </w:rPr>
        <w:t xml:space="preserve"> 1-13-сурет. KAZAKH INVEST қызметінің SWOT-талдауы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саясат шеңберінде инвестициялар тарту мәселесіне баса назар аудару.</w:t>
            </w:r>
          </w:p>
          <w:p>
            <w:pPr>
              <w:spacing w:after="20"/>
              <w:ind w:left="20"/>
              <w:jc w:val="both"/>
            </w:pPr>
            <w:r>
              <w:rPr>
                <w:rFonts w:ascii="Times New Roman"/>
                <w:b w:val="false"/>
                <w:i w:val="false"/>
                <w:color w:val="000000"/>
                <w:sz w:val="20"/>
              </w:rPr>
              <w:t>
- Қазақстанға шетелдік инвесторлар тарапынан қызығушылықтың болуы.</w:t>
            </w:r>
          </w:p>
          <w:p>
            <w:pPr>
              <w:spacing w:after="20"/>
              <w:ind w:left="20"/>
              <w:jc w:val="both"/>
            </w:pPr>
            <w:r>
              <w:rPr>
                <w:rFonts w:ascii="Times New Roman"/>
                <w:b w:val="false"/>
                <w:i w:val="false"/>
                <w:color w:val="000000"/>
                <w:sz w:val="20"/>
              </w:rPr>
              <w:t>
- Елдегі инвестициялық ахуалдың экономикалық, әлеуметтік және саяси жағдайлардың өзгерістері есебінен жақсаруы.</w:t>
            </w:r>
          </w:p>
          <w:p>
            <w:pPr>
              <w:spacing w:after="20"/>
              <w:ind w:left="20"/>
              <w:jc w:val="both"/>
            </w:pPr>
            <w:r>
              <w:rPr>
                <w:rFonts w:ascii="Times New Roman"/>
                <w:b w:val="false"/>
                <w:i w:val="false"/>
                <w:color w:val="000000"/>
                <w:sz w:val="20"/>
              </w:rPr>
              <w:t>
- Инвестициялық саясат тұжырымдамасы.</w:t>
            </w:r>
          </w:p>
          <w:p>
            <w:pPr>
              <w:spacing w:after="20"/>
              <w:ind w:left="20"/>
              <w:jc w:val="both"/>
            </w:pPr>
            <w:r>
              <w:rPr>
                <w:rFonts w:ascii="Times New Roman"/>
                <w:b w:val="false"/>
                <w:i w:val="false"/>
                <w:color w:val="000000"/>
                <w:sz w:val="20"/>
              </w:rPr>
              <w:t>
- Үкіметтің өндірістік секторды дамыту бойынша мақсатты саясаты.</w:t>
            </w:r>
          </w:p>
          <w:p>
            <w:pPr>
              <w:spacing w:after="20"/>
              <w:ind w:left="20"/>
              <w:jc w:val="both"/>
            </w:pPr>
            <w:r>
              <w:rPr>
                <w:rFonts w:ascii="Times New Roman"/>
                <w:b w:val="false"/>
                <w:i w:val="false"/>
                <w:color w:val="000000"/>
                <w:sz w:val="20"/>
              </w:rPr>
              <w:t>
- Өндірістік секторды қаржылық және қаржылық емес қолдау шеңберінде жаңа құралдардың пайда болуы.</w:t>
            </w:r>
          </w:p>
          <w:p>
            <w:pPr>
              <w:spacing w:after="20"/>
              <w:ind w:left="20"/>
              <w:jc w:val="both"/>
            </w:pPr>
            <w:r>
              <w:rPr>
                <w:rFonts w:ascii="Times New Roman"/>
                <w:b w:val="false"/>
                <w:i w:val="false"/>
                <w:color w:val="000000"/>
                <w:sz w:val="20"/>
              </w:rPr>
              <w:t>
- Халықаралық қаржы ұйымдарынан (бұдан әрі – ХҚҰ) (АДБ, ЕҚДБ және т.б.) қорландыруды тарту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Елдегі инвестициялық ахуалдың экономикалық, әлеуметтік және саяси жағдайлардың төмендеуі есебінен нашарлауы.</w:t>
            </w:r>
          </w:p>
          <w:p>
            <w:pPr>
              <w:spacing w:after="20"/>
              <w:ind w:left="20"/>
              <w:jc w:val="both"/>
            </w:pPr>
            <w:r>
              <w:rPr>
                <w:rFonts w:ascii="Times New Roman"/>
                <w:b w:val="false"/>
                <w:i w:val="false"/>
                <w:color w:val="000000"/>
                <w:sz w:val="20"/>
              </w:rPr>
              <w:t>
- Әлемдік дағдарыстың болу қаупі (индустриялық елдердің қомақты сыртқы қарызы, дамушы елдердің қаржы нарықтарындағы және жылжымайтын мүлік нарығындағы тұрақсыздық белгілері).</w:t>
            </w:r>
          </w:p>
          <w:p>
            <w:pPr>
              <w:spacing w:after="20"/>
              <w:ind w:left="20"/>
              <w:jc w:val="both"/>
            </w:pPr>
            <w:r>
              <w:rPr>
                <w:rFonts w:ascii="Times New Roman"/>
                <w:b w:val="false"/>
                <w:i w:val="false"/>
                <w:color w:val="000000"/>
                <w:sz w:val="20"/>
              </w:rPr>
              <w:t>
- Өңірдегі өршіп келе жатқан геосаяси қауіп.</w:t>
            </w:r>
          </w:p>
          <w:p>
            <w:pPr>
              <w:spacing w:after="20"/>
              <w:ind w:left="20"/>
              <w:jc w:val="both"/>
            </w:pPr>
            <w:r>
              <w:rPr>
                <w:rFonts w:ascii="Times New Roman"/>
                <w:b w:val="false"/>
                <w:i w:val="false"/>
                <w:color w:val="000000"/>
                <w:sz w:val="20"/>
              </w:rPr>
              <w:t>
- Реттеушілік және құқықтық шектеулердің күшеюі.</w:t>
            </w:r>
          </w:p>
          <w:p>
            <w:pPr>
              <w:spacing w:after="20"/>
              <w:ind w:left="20"/>
              <w:jc w:val="both"/>
            </w:pPr>
            <w:r>
              <w:rPr>
                <w:rFonts w:ascii="Times New Roman"/>
                <w:b w:val="false"/>
                <w:i w:val="false"/>
                <w:color w:val="000000"/>
                <w:sz w:val="20"/>
              </w:rPr>
              <w:t>
- Әлемде және өңірде инвестициялар үшін бәсекелестіктің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компания мәртебесі.</w:t>
            </w:r>
          </w:p>
          <w:p>
            <w:pPr>
              <w:spacing w:after="20"/>
              <w:ind w:left="20"/>
              <w:jc w:val="both"/>
            </w:pPr>
            <w:r>
              <w:rPr>
                <w:rFonts w:ascii="Times New Roman"/>
                <w:b w:val="false"/>
                <w:i w:val="false"/>
                <w:color w:val="000000"/>
                <w:sz w:val="20"/>
              </w:rPr>
              <w:t>
- Инвестициялар тартуда жинақталған тәжірибе.</w:t>
            </w:r>
          </w:p>
          <w:p>
            <w:pPr>
              <w:spacing w:after="20"/>
              <w:ind w:left="20"/>
              <w:jc w:val="both"/>
            </w:pPr>
            <w:r>
              <w:rPr>
                <w:rFonts w:ascii="Times New Roman"/>
                <w:b w:val="false"/>
                <w:i w:val="false"/>
                <w:color w:val="000000"/>
                <w:sz w:val="20"/>
              </w:rPr>
              <w:t>
- Күшті кадр әлеуеті және әкімшілік ресурс.</w:t>
            </w:r>
          </w:p>
          <w:p>
            <w:pPr>
              <w:spacing w:after="20"/>
              <w:ind w:left="20"/>
              <w:jc w:val="both"/>
            </w:pPr>
            <w:r>
              <w:rPr>
                <w:rFonts w:ascii="Times New Roman"/>
                <w:b w:val="false"/>
                <w:i w:val="false"/>
                <w:color w:val="000000"/>
                <w:sz w:val="20"/>
              </w:rPr>
              <w:t>
- Компанияның он жылдық кезеңге арналған жаңа даму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Инвестициялық саясат тұжырымдамасын іске асыруға қатысу.</w:t>
            </w:r>
          </w:p>
          <w:p>
            <w:pPr>
              <w:spacing w:after="20"/>
              <w:ind w:left="20"/>
              <w:jc w:val="both"/>
            </w:pPr>
            <w:r>
              <w:rPr>
                <w:rFonts w:ascii="Times New Roman"/>
                <w:b w:val="false"/>
                <w:i w:val="false"/>
                <w:color w:val="000000"/>
                <w:sz w:val="20"/>
              </w:rPr>
              <w:t>
- ХҚҰ-мен белсенді ынтымақтастық.</w:t>
            </w:r>
          </w:p>
          <w:p>
            <w:pPr>
              <w:spacing w:after="20"/>
              <w:ind w:left="20"/>
              <w:jc w:val="both"/>
            </w:pPr>
            <w:r>
              <w:rPr>
                <w:rFonts w:ascii="Times New Roman"/>
                <w:b w:val="false"/>
                <w:i w:val="false"/>
                <w:color w:val="000000"/>
                <w:sz w:val="20"/>
              </w:rPr>
              <w:t>
- Инвесторларға инвестициялаудан кейінгі кезеңде қызмет көрсетуді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Елдің инвестициялық ахуалын жақсарту бойынша ұсыныстарды әзірлеу және ілгерілету.</w:t>
            </w:r>
          </w:p>
          <w:p>
            <w:pPr>
              <w:spacing w:after="20"/>
              <w:ind w:left="20"/>
              <w:jc w:val="both"/>
            </w:pPr>
            <w:r>
              <w:rPr>
                <w:rFonts w:ascii="Times New Roman"/>
                <w:b w:val="false"/>
                <w:i w:val="false"/>
                <w:color w:val="000000"/>
                <w:sz w:val="20"/>
              </w:rPr>
              <w:t>
- Инвесторлардың шағымдарына ден қою бойынша жүйелі тетікті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Компания тиімділігінің сыртқы бюрократиялық рәсімдерге тәуелділігі.</w:t>
            </w:r>
          </w:p>
          <w:p>
            <w:pPr>
              <w:spacing w:after="20"/>
              <w:ind w:left="20"/>
              <w:jc w:val="both"/>
            </w:pPr>
            <w:r>
              <w:rPr>
                <w:rFonts w:ascii="Times New Roman"/>
                <w:b w:val="false"/>
                <w:i w:val="false"/>
                <w:color w:val="000000"/>
                <w:sz w:val="20"/>
              </w:rPr>
              <w:t>
- Шетелдік инвестициялар тарту шеңберінде мемлекеттік органдар мен квазимемлекеттік сектор арасындағы өзара іс-қимыл жүйесі тиімділігінің жеткіліксіздігі.</w:t>
            </w:r>
          </w:p>
          <w:p>
            <w:pPr>
              <w:spacing w:after="20"/>
              <w:ind w:left="20"/>
              <w:jc w:val="both"/>
            </w:pPr>
            <w:r>
              <w:rPr>
                <w:rFonts w:ascii="Times New Roman"/>
                <w:b w:val="false"/>
                <w:i w:val="false"/>
                <w:color w:val="000000"/>
                <w:sz w:val="20"/>
              </w:rPr>
              <w:t>
- Компанияның дамудың бастапқы сатысындағы имидждік саясаты.</w:t>
            </w:r>
          </w:p>
          <w:p>
            <w:pPr>
              <w:spacing w:after="20"/>
              <w:ind w:left="20"/>
              <w:jc w:val="both"/>
            </w:pPr>
            <w:r>
              <w:rPr>
                <w:rFonts w:ascii="Times New Roman"/>
                <w:b w:val="false"/>
                <w:i w:val="false"/>
                <w:color w:val="000000"/>
                <w:sz w:val="20"/>
              </w:rPr>
              <w:t>
- Компанияның ұйымдастырушылық құрылымы мен функциялары одан әрі оңтайландыруды талап етеді.</w:t>
            </w:r>
          </w:p>
          <w:p>
            <w:pPr>
              <w:spacing w:after="20"/>
              <w:ind w:left="20"/>
              <w:jc w:val="both"/>
            </w:pPr>
            <w:r>
              <w:rPr>
                <w:rFonts w:ascii="Times New Roman"/>
                <w:b w:val="false"/>
                <w:i w:val="false"/>
                <w:color w:val="000000"/>
                <w:sz w:val="20"/>
              </w:rPr>
              <w:t>
- Компания процестерінің автоматтандырылуының төмен дәрежесі.</w:t>
            </w:r>
          </w:p>
          <w:p>
            <w:pPr>
              <w:spacing w:after="20"/>
              <w:ind w:left="20"/>
              <w:jc w:val="both"/>
            </w:pPr>
            <w:r>
              <w:rPr>
                <w:rFonts w:ascii="Times New Roman"/>
                <w:b w:val="false"/>
                <w:i w:val="false"/>
                <w:color w:val="000000"/>
                <w:sz w:val="20"/>
              </w:rPr>
              <w:t>
- Инвесторларға ұсыну үшін пысықталған бизнес бастамалардың көп болмауы.</w:t>
            </w:r>
          </w:p>
          <w:p>
            <w:pPr>
              <w:spacing w:after="20"/>
              <w:ind w:left="20"/>
              <w:jc w:val="both"/>
            </w:pPr>
            <w:r>
              <w:rPr>
                <w:rFonts w:ascii="Times New Roman"/>
                <w:b w:val="false"/>
                <w:i w:val="false"/>
                <w:color w:val="000000"/>
                <w:sz w:val="20"/>
              </w:rPr>
              <w:t>
- Сапалы  көрсетілетін қызметтер және тауарлар ұсынатын жергілікті өнім берушілер санының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бизнес ұсыныстар мен инвестициялық сұрауларды KAZAKH INVEST компаниясының өңірлік өкілі деңгейінде шоғырландырып, өңірлік және орталық деңгейлерде "бір терезе" қағидатын енгізу.</w:t>
            </w:r>
          </w:p>
          <w:p>
            <w:pPr>
              <w:spacing w:after="20"/>
              <w:ind w:left="20"/>
              <w:jc w:val="both"/>
            </w:pPr>
            <w:r>
              <w:rPr>
                <w:rFonts w:ascii="Times New Roman"/>
                <w:b w:val="false"/>
                <w:i w:val="false"/>
                <w:color w:val="000000"/>
                <w:sz w:val="20"/>
              </w:rPr>
              <w:t>
-  KAZAKH INVEST жобалары бойынша уәкілетті органдардың преференциялар беру мәселесін қарауы тәртібін жеңілдету.</w:t>
            </w:r>
          </w:p>
          <w:p>
            <w:pPr>
              <w:spacing w:after="20"/>
              <w:ind w:left="20"/>
              <w:jc w:val="both"/>
            </w:pPr>
            <w:r>
              <w:rPr>
                <w:rFonts w:ascii="Times New Roman"/>
                <w:b w:val="false"/>
                <w:i w:val="false"/>
                <w:color w:val="000000"/>
                <w:sz w:val="20"/>
              </w:rPr>
              <w:t>
- Өнім берушілерді дамыту бағдарламасын әзірлеу.</w:t>
            </w:r>
          </w:p>
          <w:p>
            <w:pPr>
              <w:spacing w:after="20"/>
              <w:ind w:left="20"/>
              <w:jc w:val="both"/>
            </w:pPr>
            <w:r>
              <w:rPr>
                <w:rFonts w:ascii="Times New Roman"/>
                <w:b w:val="false"/>
                <w:i w:val="false"/>
                <w:color w:val="000000"/>
                <w:sz w:val="20"/>
              </w:rPr>
              <w:t>
- Компанияның ақпараттық-технологиялық қамтамасыз етілуін және инвестициялық жобалардың ақпараттық-мониторингтік жүйесін (IRM) одан әрі дамыту.</w:t>
            </w:r>
          </w:p>
          <w:p>
            <w:pPr>
              <w:spacing w:after="20"/>
              <w:ind w:left="20"/>
              <w:jc w:val="both"/>
            </w:pPr>
            <w:r>
              <w:rPr>
                <w:rFonts w:ascii="Times New Roman"/>
                <w:b w:val="false"/>
                <w:i w:val="false"/>
                <w:color w:val="000000"/>
                <w:sz w:val="20"/>
              </w:rPr>
              <w:t>
- "Тауаша жобаларды" іздеу және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Инвестициялар тартудың белсенді тәсілдерін енгізу.</w:t>
            </w:r>
          </w:p>
          <w:p>
            <w:pPr>
              <w:spacing w:after="20"/>
              <w:ind w:left="20"/>
              <w:jc w:val="both"/>
            </w:pPr>
            <w:r>
              <w:rPr>
                <w:rFonts w:ascii="Times New Roman"/>
                <w:b w:val="false"/>
                <w:i w:val="false"/>
                <w:color w:val="000000"/>
                <w:sz w:val="20"/>
              </w:rPr>
              <w:t>
- Таргеттелген маркетингтік бағдарлама әзірлеу.</w:t>
            </w:r>
          </w:p>
          <w:p>
            <w:pPr>
              <w:spacing w:after="20"/>
              <w:ind w:left="20"/>
              <w:jc w:val="both"/>
            </w:pPr>
            <w:r>
              <w:rPr>
                <w:rFonts w:ascii="Times New Roman"/>
                <w:b w:val="false"/>
                <w:i w:val="false"/>
                <w:color w:val="000000"/>
                <w:sz w:val="20"/>
              </w:rPr>
              <w:t>
- KAZAKH INVEST компаниясы шетелдік инвесторлармен бірге бастамашылық еткен инвестициялық жобаларға жер учаскесін бөлуге әкімдіктер тарапынан KAZAKH INVEST компаниясына кепілдендірілген квота беру.</w:t>
            </w:r>
          </w:p>
          <w:p>
            <w:pPr>
              <w:spacing w:after="20"/>
              <w:ind w:left="20"/>
              <w:jc w:val="both"/>
            </w:pPr>
            <w:r>
              <w:rPr>
                <w:rFonts w:ascii="Times New Roman"/>
                <w:b w:val="false"/>
                <w:i w:val="false"/>
                <w:color w:val="000000"/>
                <w:sz w:val="20"/>
              </w:rPr>
              <w:t>
- Басым инвестициялық жобаларды іске асыру  үшін инвестициялық келісімшарт жасасу кезінде пайдалануға берілгеннен кейін неғұрлым ұзақ мерзімде шетелдік жұмыс күшіне (бұдан әрі – ШЖК) квота белгілеуді заңнамалық деңгейде жою.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2018 – 2027</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1-қосымша</w:t>
            </w:r>
          </w:p>
        </w:tc>
      </w:tr>
    </w:tbl>
    <w:bookmarkStart w:name="z122" w:id="115"/>
    <w:p>
      <w:pPr>
        <w:spacing w:after="0"/>
        <w:ind w:left="0"/>
        <w:jc w:val="left"/>
      </w:pPr>
      <w:r>
        <w:rPr>
          <w:rFonts w:ascii="Times New Roman"/>
          <w:b/>
          <w:i w:val="false"/>
          <w:color w:val="000000"/>
        </w:rPr>
        <w:t xml:space="preserve"> "KAZAKH INVEST" ҰК" АҚ-ның 2018 – 2027 жылдарға арналған даму жоспарына енгізілген KAZAKH INVEST қызметінің түйінді көрсеткіштерін енгізу негіздемесі және есептеу әдістемесі </w:t>
      </w:r>
    </w:p>
    <w:bookmarkEnd w:id="115"/>
    <w:bookmarkStart w:name="z123" w:id="116"/>
    <w:p>
      <w:pPr>
        <w:spacing w:after="0"/>
        <w:ind w:left="0"/>
        <w:jc w:val="left"/>
      </w:pPr>
      <w:r>
        <w:rPr>
          <w:rFonts w:ascii="Times New Roman"/>
          <w:b/>
          <w:i w:val="false"/>
          <w:color w:val="000000"/>
        </w:rPr>
        <w:t xml:space="preserve"> I. Жалпы ережелер</w:t>
      </w:r>
    </w:p>
    <w:bookmarkEnd w:id="116"/>
    <w:bookmarkStart w:name="z124" w:id="117"/>
    <w:p>
      <w:pPr>
        <w:spacing w:after="0"/>
        <w:ind w:left="0"/>
        <w:jc w:val="both"/>
      </w:pPr>
      <w:r>
        <w:rPr>
          <w:rFonts w:ascii="Times New Roman"/>
          <w:b w:val="false"/>
          <w:i w:val="false"/>
          <w:color w:val="000000"/>
          <w:sz w:val="28"/>
        </w:rPr>
        <w:t>
      1. Осы "KAZAKH INVEST" ҰК" АҚ-ның 2018 – 2027 жылдарға арналған даму жоспарына енгізілген қызметтің түйінді көрсеткіштерін есептеу әдістемесі көрсеткіштерді біркелкі есептеуге арналған.</w:t>
      </w:r>
    </w:p>
    <w:bookmarkEnd w:id="117"/>
    <w:bookmarkStart w:name="z125" w:id="118"/>
    <w:p>
      <w:pPr>
        <w:spacing w:after="0"/>
        <w:ind w:left="0"/>
        <w:jc w:val="both"/>
      </w:pPr>
      <w:r>
        <w:rPr>
          <w:rFonts w:ascii="Times New Roman"/>
          <w:b w:val="false"/>
          <w:i w:val="false"/>
          <w:color w:val="000000"/>
          <w:sz w:val="28"/>
        </w:rPr>
        <w:t>
      2. Есепке алу және талдау үшін мынадай көрсеткіштер қажет:</w:t>
      </w:r>
    </w:p>
    <w:bookmarkEnd w:id="118"/>
    <w:p>
      <w:pPr>
        <w:spacing w:after="0"/>
        <w:ind w:left="0"/>
        <w:jc w:val="both"/>
      </w:pPr>
      <w:r>
        <w:rPr>
          <w:rFonts w:ascii="Times New Roman"/>
          <w:b w:val="false"/>
          <w:i w:val="false"/>
          <w:color w:val="000000"/>
          <w:sz w:val="28"/>
        </w:rPr>
        <w:t>
      1) экономиканың басым секторларына тартылған ТҰК, ірі компаниялар және "зәкірлік инвесторлармен" құрылған бірлескен  кәсіпорындардың саны;</w:t>
      </w:r>
    </w:p>
    <w:p>
      <w:pPr>
        <w:spacing w:after="0"/>
        <w:ind w:left="0"/>
        <w:jc w:val="both"/>
      </w:pPr>
      <w:r>
        <w:rPr>
          <w:rFonts w:ascii="Times New Roman"/>
          <w:b w:val="false"/>
          <w:i w:val="false"/>
          <w:color w:val="000000"/>
          <w:sz w:val="28"/>
        </w:rPr>
        <w:t>
      2) тікелей шетелдік инвестициялардың жалпы ағыны;</w:t>
      </w:r>
    </w:p>
    <w:p>
      <w:pPr>
        <w:spacing w:after="0"/>
        <w:ind w:left="0"/>
        <w:jc w:val="both"/>
      </w:pPr>
      <w:r>
        <w:rPr>
          <w:rFonts w:ascii="Times New Roman"/>
          <w:b w:val="false"/>
          <w:i w:val="false"/>
          <w:color w:val="000000"/>
          <w:sz w:val="28"/>
        </w:rPr>
        <w:t>
      3) шетелдің қатысуымен шикізаттық емес секторларда енгізілген жобалар санының ұлғаюы;</w:t>
      </w:r>
    </w:p>
    <w:p>
      <w:pPr>
        <w:spacing w:after="0"/>
        <w:ind w:left="0"/>
        <w:jc w:val="both"/>
      </w:pPr>
      <w:r>
        <w:rPr>
          <w:rFonts w:ascii="Times New Roman"/>
          <w:b w:val="false"/>
          <w:i w:val="false"/>
          <w:color w:val="000000"/>
          <w:sz w:val="28"/>
        </w:rPr>
        <w:t>
      4) Қазақстан Республикасының инвестициялық ахуалын жақсарту жөніндегі заңнамалық бастамалар саны;</w:t>
      </w:r>
    </w:p>
    <w:p>
      <w:pPr>
        <w:spacing w:after="0"/>
        <w:ind w:left="0"/>
        <w:jc w:val="both"/>
      </w:pPr>
      <w:r>
        <w:rPr>
          <w:rFonts w:ascii="Times New Roman"/>
          <w:b w:val="false"/>
          <w:i w:val="false"/>
          <w:color w:val="000000"/>
          <w:sz w:val="28"/>
        </w:rPr>
        <w:t>
      5)  ұлттық инвестициялық www.invest.gov.kz интернет-ресурсына инвесторлардан келіп түскен өтініштер/сұрау салулардың өсуі;</w:t>
      </w:r>
    </w:p>
    <w:p>
      <w:pPr>
        <w:spacing w:after="0"/>
        <w:ind w:left="0"/>
        <w:jc w:val="both"/>
      </w:pPr>
      <w:r>
        <w:rPr>
          <w:rFonts w:ascii="Times New Roman"/>
          <w:b w:val="false"/>
          <w:i w:val="false"/>
          <w:color w:val="000000"/>
          <w:sz w:val="28"/>
        </w:rPr>
        <w:t xml:space="preserve">
      6)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  </w:t>
      </w:r>
    </w:p>
    <w:p>
      <w:pPr>
        <w:spacing w:after="0"/>
        <w:ind w:left="0"/>
        <w:jc w:val="both"/>
      </w:pPr>
      <w:r>
        <w:rPr>
          <w:rFonts w:ascii="Times New Roman"/>
          <w:b w:val="false"/>
          <w:i w:val="false"/>
          <w:color w:val="000000"/>
          <w:sz w:val="28"/>
        </w:rPr>
        <w:t>
      7) корпоративтік басқару жүйесінің рейтингі;</w:t>
      </w:r>
    </w:p>
    <w:p>
      <w:pPr>
        <w:spacing w:after="0"/>
        <w:ind w:left="0"/>
        <w:jc w:val="both"/>
      </w:pPr>
      <w:r>
        <w:rPr>
          <w:rFonts w:ascii="Times New Roman"/>
          <w:b w:val="false"/>
          <w:i w:val="false"/>
          <w:color w:val="000000"/>
          <w:sz w:val="28"/>
        </w:rPr>
        <w:t>
      8) шешім қабылдау деңгейінде әйелдердің үлесін ұлғайту.</w:t>
      </w:r>
    </w:p>
    <w:bookmarkStart w:name="z126" w:id="119"/>
    <w:p>
      <w:pPr>
        <w:spacing w:after="0"/>
        <w:ind w:left="0"/>
        <w:jc w:val="left"/>
      </w:pPr>
      <w:r>
        <w:rPr>
          <w:rFonts w:ascii="Times New Roman"/>
          <w:b/>
          <w:i w:val="false"/>
          <w:color w:val="000000"/>
        </w:rPr>
        <w:t xml:space="preserve"> II. "KAZAKH INVEST" ҰК" АҚ-ның 2018 – 2027 жылдарға арналған даму жоспарына енгізілген көрсеткіштерді енгізу негіздемесі және есептеу әдістемесі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басым секторларына тартылған ТҰК, ірі компаниялар және "зәкірлік инвесторлармен" құрылған бірлескен  кәсіпорындардың саны" көрсеткіші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іске асырыла бастағаннан бері басым секторларға тартылған трансұлттық компаниялардың (ТҰК), ірі компаниялардың және "зәкірлік инвесторлармен" құрылған бірлескен кәсіпорындардың жиынтық саны.</w:t>
            </w:r>
          </w:p>
          <w:p>
            <w:pPr>
              <w:spacing w:after="20"/>
              <w:ind w:left="20"/>
              <w:jc w:val="both"/>
            </w:pPr>
            <w:r>
              <w:rPr>
                <w:rFonts w:ascii="Times New Roman"/>
                <w:b w:val="false"/>
                <w:i w:val="false"/>
                <w:color w:val="000000"/>
                <w:sz w:val="20"/>
              </w:rPr>
              <w:t>
Мынадай сипаттамаларға сәйкес келетін ТҰК:</w:t>
            </w:r>
          </w:p>
          <w:p>
            <w:pPr>
              <w:spacing w:after="20"/>
              <w:ind w:left="20"/>
              <w:jc w:val="both"/>
            </w:pPr>
            <w:r>
              <w:rPr>
                <w:rFonts w:ascii="Times New Roman"/>
                <w:b w:val="false"/>
                <w:i w:val="false"/>
                <w:color w:val="000000"/>
                <w:sz w:val="20"/>
              </w:rPr>
              <w:t>
1) орналасқан елді (ТҰК-нің бас кеңсесі орналасқан елдер) есептемегенде, кемінде екі басқа елде өндірістік бөлімшелері бар компания;</w:t>
            </w:r>
          </w:p>
          <w:p>
            <w:pPr>
              <w:spacing w:after="20"/>
              <w:ind w:left="20"/>
              <w:jc w:val="both"/>
            </w:pPr>
            <w:r>
              <w:rPr>
                <w:rFonts w:ascii="Times New Roman"/>
                <w:b w:val="false"/>
                <w:i w:val="false"/>
                <w:color w:val="000000"/>
                <w:sz w:val="20"/>
              </w:rPr>
              <w:t>
2) жылдық айналымы 1 млрд АҚШ долларынан асады.</w:t>
            </w:r>
          </w:p>
          <w:p>
            <w:pPr>
              <w:spacing w:after="20"/>
              <w:ind w:left="20"/>
              <w:jc w:val="both"/>
            </w:pPr>
            <w:r>
              <w:rPr>
                <w:rFonts w:ascii="Times New Roman"/>
                <w:b w:val="false"/>
                <w:i w:val="false"/>
                <w:color w:val="000000"/>
                <w:sz w:val="20"/>
              </w:rPr>
              <w:t>
Ірі компания – бұл жылдық айналымы 1 млрд АҚШ долларынан асатын компания (қорлар және басқа да заңды тұлғалар).</w:t>
            </w:r>
          </w:p>
          <w:p>
            <w:pPr>
              <w:spacing w:after="20"/>
              <w:ind w:left="20"/>
              <w:jc w:val="both"/>
            </w:pPr>
            <w:r>
              <w:rPr>
                <w:rFonts w:ascii="Times New Roman"/>
                <w:b w:val="false"/>
                <w:i w:val="false"/>
                <w:color w:val="000000"/>
                <w:sz w:val="20"/>
              </w:rPr>
              <w:t>
Егер мына шарттардың біреуі орындалатын болса, ТҰК және ірі компания тартылған болып есептеледі:</w:t>
            </w:r>
          </w:p>
          <w:p>
            <w:pPr>
              <w:spacing w:after="20"/>
              <w:ind w:left="20"/>
              <w:jc w:val="both"/>
            </w:pPr>
            <w:r>
              <w:rPr>
                <w:rFonts w:ascii="Times New Roman"/>
                <w:b w:val="false"/>
                <w:i w:val="false"/>
                <w:color w:val="000000"/>
                <w:sz w:val="20"/>
              </w:rPr>
              <w:t>
1) уәкілетті органмен инвестициялық келісімшарт/инвестициялар туралы келісім жасалғаны туралы растау;</w:t>
            </w:r>
          </w:p>
          <w:p>
            <w:pPr>
              <w:spacing w:after="20"/>
              <w:ind w:left="20"/>
              <w:jc w:val="both"/>
            </w:pPr>
            <w:r>
              <w:rPr>
                <w:rFonts w:ascii="Times New Roman"/>
                <w:b w:val="false"/>
                <w:i w:val="false"/>
                <w:color w:val="000000"/>
                <w:sz w:val="20"/>
              </w:rPr>
              <w:t>
2) жобалардың қаржылық қамтамасыз етілгенін растайтын құжаттардың болуы;</w:t>
            </w:r>
          </w:p>
          <w:p>
            <w:pPr>
              <w:spacing w:after="20"/>
              <w:ind w:left="20"/>
              <w:jc w:val="both"/>
            </w:pPr>
            <w:r>
              <w:rPr>
                <w:rFonts w:ascii="Times New Roman"/>
                <w:b w:val="false"/>
                <w:i w:val="false"/>
                <w:color w:val="000000"/>
                <w:sz w:val="20"/>
              </w:rPr>
              <w:t>
3)  заңды тұлғаның тиісті органының (директорлар кеңесі) жобаны Қазақстанда жүзеге асыру туралы шешімінің болуы;</w:t>
            </w:r>
          </w:p>
          <w:p>
            <w:pPr>
              <w:spacing w:after="20"/>
              <w:ind w:left="20"/>
              <w:jc w:val="both"/>
            </w:pPr>
            <w:r>
              <w:rPr>
                <w:rFonts w:ascii="Times New Roman"/>
                <w:b w:val="false"/>
                <w:i w:val="false"/>
                <w:color w:val="000000"/>
                <w:sz w:val="20"/>
              </w:rPr>
              <w:t>
4) ТЭН/ҚЭН/ЖСҚ әзірлеуді бастау туралы растайтын құжаттардың болуы;</w:t>
            </w:r>
          </w:p>
          <w:p>
            <w:pPr>
              <w:spacing w:after="20"/>
              <w:ind w:left="20"/>
              <w:jc w:val="both"/>
            </w:pPr>
            <w:r>
              <w:rPr>
                <w:rFonts w:ascii="Times New Roman"/>
                <w:b w:val="false"/>
                <w:i w:val="false"/>
                <w:color w:val="000000"/>
                <w:sz w:val="20"/>
              </w:rPr>
              <w:t>
5) Қазақстанға инвестициялардың нақты салынғандығын  растайтын құжаттардың болуы;</w:t>
            </w:r>
          </w:p>
          <w:p>
            <w:pPr>
              <w:spacing w:after="20"/>
              <w:ind w:left="20"/>
              <w:jc w:val="both"/>
            </w:pPr>
            <w:r>
              <w:rPr>
                <w:rFonts w:ascii="Times New Roman"/>
                <w:b w:val="false"/>
                <w:i w:val="false"/>
                <w:color w:val="000000"/>
                <w:sz w:val="20"/>
              </w:rPr>
              <w:t>
6) шетелдік компанияның Қазақстандағы басқа заңды тұлғамен бірлескен инвестициялық жобаны іске асыруы туралы қол қойылған шарттың/келісімшарттың болуы;</w:t>
            </w:r>
          </w:p>
          <w:p>
            <w:pPr>
              <w:spacing w:after="20"/>
              <w:ind w:left="20"/>
              <w:jc w:val="both"/>
            </w:pPr>
            <w:r>
              <w:rPr>
                <w:rFonts w:ascii="Times New Roman"/>
                <w:b w:val="false"/>
                <w:i w:val="false"/>
                <w:color w:val="000000"/>
                <w:sz w:val="20"/>
              </w:rPr>
              <w:t>
7) қол қойылған міндеттейтін меморандумның (Term Sheet, MoU) болуы;</w:t>
            </w:r>
          </w:p>
          <w:p>
            <w:pPr>
              <w:spacing w:after="20"/>
              <w:ind w:left="20"/>
              <w:jc w:val="both"/>
            </w:pPr>
            <w:r>
              <w:rPr>
                <w:rFonts w:ascii="Times New Roman"/>
                <w:b w:val="false"/>
                <w:i w:val="false"/>
                <w:color w:val="000000"/>
                <w:sz w:val="20"/>
              </w:rPr>
              <w:t>
8) инвестордың Қазақстанға кіру ниетін растайтын өзге де құжаттардың болуы.</w:t>
            </w:r>
          </w:p>
          <w:p>
            <w:pPr>
              <w:spacing w:after="20"/>
              <w:ind w:left="20"/>
              <w:jc w:val="both"/>
            </w:pPr>
            <w:r>
              <w:rPr>
                <w:rFonts w:ascii="Times New Roman"/>
                <w:b w:val="false"/>
                <w:i w:val="false"/>
                <w:color w:val="000000"/>
                <w:sz w:val="20"/>
              </w:rPr>
              <w:t>
Егер мына шарттардың біреуі орындалса, "зәкірлік инвесторлармен" бірлескен кәсіпорындар құрылды деп саналады:</w:t>
            </w:r>
          </w:p>
          <w:p>
            <w:pPr>
              <w:spacing w:after="20"/>
              <w:ind w:left="20"/>
              <w:jc w:val="both"/>
            </w:pPr>
            <w:r>
              <w:rPr>
                <w:rFonts w:ascii="Times New Roman"/>
                <w:b w:val="false"/>
                <w:i w:val="false"/>
                <w:color w:val="000000"/>
                <w:sz w:val="20"/>
              </w:rPr>
              <w:t>
1) уәкілетті органмен инвестициялық келісімшарт/инвестициялар туралы келісім жасасу туралы растау;</w:t>
            </w:r>
          </w:p>
          <w:p>
            <w:pPr>
              <w:spacing w:after="20"/>
              <w:ind w:left="20"/>
              <w:jc w:val="both"/>
            </w:pPr>
            <w:r>
              <w:rPr>
                <w:rFonts w:ascii="Times New Roman"/>
                <w:b w:val="false"/>
                <w:i w:val="false"/>
                <w:color w:val="000000"/>
                <w:sz w:val="20"/>
              </w:rPr>
              <w:t>
2) жобаның қаржылық қамтамасыз етілгендігін растайтын құжаттардың болуы;</w:t>
            </w:r>
          </w:p>
          <w:p>
            <w:pPr>
              <w:spacing w:after="20"/>
              <w:ind w:left="20"/>
              <w:jc w:val="both"/>
            </w:pPr>
            <w:r>
              <w:rPr>
                <w:rFonts w:ascii="Times New Roman"/>
                <w:b w:val="false"/>
                <w:i w:val="false"/>
                <w:color w:val="000000"/>
                <w:sz w:val="20"/>
              </w:rPr>
              <w:t>
3) жобаның ТЭН/ЖСҚ болуы және/немесе әзірлеудің басталуы;</w:t>
            </w:r>
          </w:p>
          <w:p>
            <w:pPr>
              <w:spacing w:after="20"/>
              <w:ind w:left="20"/>
              <w:jc w:val="both"/>
            </w:pPr>
            <w:r>
              <w:rPr>
                <w:rFonts w:ascii="Times New Roman"/>
                <w:b w:val="false"/>
                <w:i w:val="false"/>
                <w:color w:val="000000"/>
                <w:sz w:val="20"/>
              </w:rPr>
              <w:t>
4) құрылыс-монтаждау жұмыстарының басталуы туралы құжаттың болуы;</w:t>
            </w:r>
          </w:p>
          <w:p>
            <w:pPr>
              <w:spacing w:after="20"/>
              <w:ind w:left="20"/>
              <w:jc w:val="both"/>
            </w:pPr>
            <w:r>
              <w:rPr>
                <w:rFonts w:ascii="Times New Roman"/>
                <w:b w:val="false"/>
                <w:i w:val="false"/>
                <w:color w:val="000000"/>
                <w:sz w:val="20"/>
              </w:rPr>
              <w:t>
5) бірлескен кәсіпорынның құрылғанын растайтын өзге құжаттардың болуы.</w:t>
            </w:r>
          </w:p>
          <w:p>
            <w:pPr>
              <w:spacing w:after="20"/>
              <w:ind w:left="20"/>
              <w:jc w:val="both"/>
            </w:pPr>
            <w:r>
              <w:rPr>
                <w:rFonts w:ascii="Times New Roman"/>
                <w:b w:val="false"/>
                <w:i w:val="false"/>
                <w:color w:val="000000"/>
                <w:sz w:val="20"/>
              </w:rPr>
              <w:t>
Жоспарлы мәндер Инвестициялық саясат тұжырымдамасына сәйкес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Тікелей шетелдік инвестициялардың жалпы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20 сәуіріне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p>
            <w:pPr>
              <w:spacing w:after="20"/>
              <w:ind w:left="20"/>
              <w:jc w:val="both"/>
            </w:pPr>
            <w:r>
              <w:rPr>
                <w:rFonts w:ascii="Times New Roman"/>
                <w:b w:val="false"/>
                <w:i w:val="false"/>
                <w:color w:val="000000"/>
                <w:sz w:val="20"/>
              </w:rPr>
              <w:t>
Жоспарлы мәндер Инвестициялық саясат тұжырымдамасына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"Шетелдің қатысуымен шикізаттық емес секторларда енгізілген жобалар санының ұлғаюы"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12 қазандағы № 730 қаулысымен бекітілген "Қазақстандықтардың әл-ауқатын арттыруға бағытталған орнықты экономикалық өсу" ұлттық </w:t>
            </w:r>
            <w:r>
              <w:rPr>
                <w:rFonts w:ascii="Times New Roman"/>
                <w:b w:val="false"/>
                <w:i w:val="false"/>
                <w:color w:val="000000"/>
                <w:sz w:val="20"/>
              </w:rPr>
              <w:t>жобасы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қатысуымен шикізаттық емес секторларда енгізілген жобалар саны.</w:t>
            </w:r>
          </w:p>
          <w:p>
            <w:pPr>
              <w:spacing w:after="20"/>
              <w:ind w:left="20"/>
              <w:jc w:val="both"/>
            </w:pPr>
            <w:r>
              <w:rPr>
                <w:rFonts w:ascii="Times New Roman"/>
                <w:b w:val="false"/>
                <w:i w:val="false"/>
                <w:color w:val="000000"/>
                <w:sz w:val="20"/>
              </w:rPr>
              <w:t>
Есепті кезеңде жобаның іске қосылуы туралы жергілікті атқарушы органның хатымен жолданған ақпаратқа қосылған жоба енгізілген болып есептеледі.</w:t>
            </w:r>
          </w:p>
          <w:p>
            <w:pPr>
              <w:spacing w:after="20"/>
              <w:ind w:left="20"/>
              <w:jc w:val="both"/>
            </w:pPr>
            <w:r>
              <w:rPr>
                <w:rFonts w:ascii="Times New Roman"/>
                <w:b w:val="false"/>
                <w:i w:val="false"/>
                <w:color w:val="000000"/>
                <w:sz w:val="20"/>
              </w:rPr>
              <w:t>
Жоспарлы мәндер "Қазақстандықтардың әл-ауқатын арттыруға бағытталған орнықты экономикалық өсу" ұлттық жобасына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әкімшілік деректері, "KAZAKH INVEST" ҰК" АҚ-ның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инвестициялық ахуалын жақсарту жөніндегі заңнамалық бастамалар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10 қаңтарына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органдарға жіберілген проблемалық учаскелерді және инвесторлардың қажеттіліктерін түсінуді бағалау нәтижелері базасында, оның ішінде олардың өтініштерін мониторингтеу және талдау, сондай-ақ инвесторлардың Қазақстаннан кетуіне мониторинг жүргізу және ықтимал себептерді талдау қорытындылары бойынша  әзірленген заңнамалық бастамалардың саны. </w:t>
            </w:r>
          </w:p>
          <w:p>
            <w:pPr>
              <w:spacing w:after="20"/>
              <w:ind w:left="20"/>
              <w:jc w:val="both"/>
            </w:pPr>
            <w:r>
              <w:rPr>
                <w:rFonts w:ascii="Times New Roman"/>
                <w:b w:val="false"/>
                <w:i w:val="false"/>
                <w:color w:val="000000"/>
                <w:sz w:val="20"/>
              </w:rPr>
              <w:t xml:space="preserve">
Жоспарлы мәндер "KAZAKH INVEST" ҰК" АҚ ішкі құжаттарына сәйкес көрсетілген.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және/немесе Қазақстан Республикасы Сыртқы істер министрлігінің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инвестициялық www.invest.gov.kz интернет-ресурсына инвесторлардан келіп түскен өтініштер/сұрау салулардың өсуі"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бастамасы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647700"/>
                          </a:xfrm>
                          <a:prstGeom prst="rect">
                            <a:avLst/>
                          </a:prstGeom>
                        </pic:spPr>
                      </pic:pic>
                    </a:graphicData>
                  </a:graphic>
                </wp:inline>
              </w:drawing>
            </w:r>
          </w:p>
          <w:p>
            <w:pPr>
              <w:spacing w:after="0"/>
              <w:ind w:left="0"/>
              <w:jc w:val="both"/>
            </w:pPr>
            <w:r>
              <w:rPr>
                <w:rFonts w:ascii="Times New Roman"/>
                <w:b w:val="false"/>
                <w:i w:val="false"/>
                <w:color w:val="000000"/>
                <w:sz w:val="20"/>
              </w:rPr>
              <w:t>, мұнда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 – ұлттық инвестициялық www.invest.gov.kz интернет-ресурсына инвесторлардан келіп түскен өтініштер/сұрау салулардың өткен жылға қарағанда %-қ өсуі; </w:t>
            </w:r>
          </w:p>
          <w:p>
            <w:pPr>
              <w:spacing w:after="20"/>
              <w:ind w:left="20"/>
              <w:jc w:val="both"/>
            </w:pPr>
            <w:r>
              <w:rPr>
                <w:rFonts w:ascii="Times New Roman"/>
                <w:b w:val="false"/>
                <w:i w:val="false"/>
                <w:color w:val="000000"/>
                <w:sz w:val="20"/>
              </w:rPr>
              <w:t>
В – ұлттық инвестициялық www.invest.gov.kz интернет-ресурсына инвесторлардан келіп түскен өтініштер/сұрау салуларлардың есепті кезеңдегі саны;</w:t>
            </w:r>
          </w:p>
          <w:p>
            <w:pPr>
              <w:spacing w:after="20"/>
              <w:ind w:left="20"/>
              <w:jc w:val="both"/>
            </w:pPr>
            <w:r>
              <w:rPr>
                <w:rFonts w:ascii="Times New Roman"/>
                <w:b w:val="false"/>
                <w:i w:val="false"/>
                <w:color w:val="000000"/>
                <w:sz w:val="20"/>
              </w:rPr>
              <w:t>
С – ұлттық инвестициялық www.invest.gov.kz интернет-ресурсына инвесторлардан келіп түскен өтініштер/сұрау салулардың есепті кезеңнен кейінгі кезеңдегі саны.</w:t>
            </w:r>
          </w:p>
          <w:p>
            <w:pPr>
              <w:spacing w:after="20"/>
              <w:ind w:left="20"/>
              <w:jc w:val="both"/>
            </w:pPr>
            <w:r>
              <w:rPr>
                <w:rFonts w:ascii="Times New Roman"/>
                <w:b w:val="false"/>
                <w:i w:val="false"/>
                <w:color w:val="000000"/>
                <w:sz w:val="20"/>
              </w:rPr>
              <w:t>
Жоспарлы мәндер "KAZAKH INVEST" ҰК" АҚ ішкі құжаттарына сәйкес көрсетілген.</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2022 жылғы 15 шілдедегі № 482 қаулысымен бекітілген Қазақстан Республикасы инвестициялық саясатының 2026 жылға дейінгі </w:t>
            </w:r>
            <w:r>
              <w:rPr>
                <w:rFonts w:ascii="Times New Roman"/>
                <w:b w:val="false"/>
                <w:i w:val="false"/>
                <w:color w:val="000000"/>
                <w:sz w:val="20"/>
              </w:rPr>
              <w:t>тұжырымдамасы</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дайын инвестициялық ұсыныстардың саны.</w:t>
            </w:r>
          </w:p>
          <w:p>
            <w:pPr>
              <w:spacing w:after="20"/>
              <w:ind w:left="20"/>
              <w:jc w:val="both"/>
            </w:pPr>
            <w:r>
              <w:rPr>
                <w:rFonts w:ascii="Times New Roman"/>
                <w:b w:val="false"/>
                <w:i w:val="false"/>
                <w:color w:val="000000"/>
                <w:sz w:val="20"/>
              </w:rPr>
              <w:t>
Жоспарлы мәндер Инвестициялық саясат тұжырымдамасына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"Корпоративтік басқару жүйесінің рейтингі"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есепті жылдан кейінгі жылдың 1 мамырына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0"/>
              </w:rPr>
              <w:t>жоспары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рейтингінің көрсеткішін үш жылда бір рет шарттық негізде тартылатын тәуелсіз ұйым береді.</w:t>
            </w:r>
          </w:p>
          <w:p>
            <w:pPr>
              <w:spacing w:after="20"/>
              <w:ind w:left="20"/>
              <w:jc w:val="both"/>
            </w:pPr>
            <w:r>
              <w:rPr>
                <w:rFonts w:ascii="Times New Roman"/>
                <w:b w:val="false"/>
                <w:i w:val="false"/>
                <w:color w:val="000000"/>
                <w:sz w:val="20"/>
              </w:rPr>
              <w:t>
Жоспарлы мәндер Қазақстан Республикасы Экономикалық даму және сауда министрінің 2011 жылғы 6 маусымдағы № 157 бұйрығымен бекітілген Мемлекет бақылайтын акционерлік қоғамдардағы корпоративтік басқаруды бағалау қағидасына сәйкес көрсетілген.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ұйым деректері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"Шешім қабылдау деңгейінде әйелдердің үлесін ұлғайту"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және қалыптастыру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2016 жылғы</w:t>
            </w:r>
          </w:p>
          <w:p>
            <w:pPr>
              <w:spacing w:after="20"/>
              <w:ind w:left="20"/>
              <w:jc w:val="both"/>
            </w:pPr>
            <w:r>
              <w:rPr>
                <w:rFonts w:ascii="Times New Roman"/>
                <w:b w:val="false"/>
                <w:i w:val="false"/>
                <w:color w:val="000000"/>
                <w:sz w:val="20"/>
              </w:rPr>
              <w:t>6 желтоқсандағы № 384 Жарлығымен бекітілген Қазақстан Республикасындағы 2030 жылға дейінгі отбасылық және гендерлік саясат тұжырымдамасы.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647700"/>
                          </a:xfrm>
                          <a:prstGeom prst="rect">
                            <a:avLst/>
                          </a:prstGeom>
                        </pic:spPr>
                      </pic:pic>
                    </a:graphicData>
                  </a:graphic>
                </wp:inline>
              </w:drawing>
            </w:r>
          </w:p>
          <w:p>
            <w:pPr>
              <w:spacing w:after="0"/>
              <w:ind w:left="0"/>
              <w:jc w:val="both"/>
            </w:pPr>
            <w:r>
              <w:rPr>
                <w:rFonts w:ascii="Times New Roman"/>
                <w:b w:val="false"/>
                <w:i w:val="false"/>
                <w:color w:val="000000"/>
                <w:sz w:val="20"/>
              </w:rPr>
              <w:t>, мұнда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 шешім қабылдау деңгейінде әйелдердің үлесі;</w:t>
            </w:r>
          </w:p>
          <w:p>
            <w:pPr>
              <w:spacing w:after="20"/>
              <w:ind w:left="20"/>
              <w:jc w:val="both"/>
            </w:pPr>
            <w:r>
              <w:rPr>
                <w:rFonts w:ascii="Times New Roman"/>
                <w:b w:val="false"/>
                <w:i w:val="false"/>
                <w:color w:val="000000"/>
                <w:sz w:val="20"/>
              </w:rPr>
              <w:t>
В – директорлар кеңесі, басқарма мүшелері және Компанияның құрылымдық бөлімшелері басшылары арасындағы әйелдердің саны;</w:t>
            </w:r>
          </w:p>
          <w:p>
            <w:pPr>
              <w:spacing w:after="20"/>
              <w:ind w:left="20"/>
              <w:jc w:val="both"/>
            </w:pPr>
            <w:r>
              <w:rPr>
                <w:rFonts w:ascii="Times New Roman"/>
                <w:b w:val="false"/>
                <w:i w:val="false"/>
                <w:color w:val="000000"/>
                <w:sz w:val="20"/>
              </w:rPr>
              <w:t>
С – директорлар кеңесі, басқарма мүшелерінің және Компанияның құрылымдық бөлімшелері басшыларының жалпы саны.</w:t>
            </w:r>
          </w:p>
          <w:p>
            <w:pPr>
              <w:spacing w:after="20"/>
              <w:ind w:left="20"/>
              <w:jc w:val="both"/>
            </w:pPr>
            <w:r>
              <w:rPr>
                <w:rFonts w:ascii="Times New Roman"/>
                <w:b w:val="false"/>
                <w:i w:val="false"/>
                <w:color w:val="000000"/>
                <w:sz w:val="20"/>
              </w:rPr>
              <w:t>
Жоспарлы мәндер Қазақстан Республикасындағы отбасылық және гендерлік саясаттың 2030 жылға дейінгі тұжырымдамасына сәйкес көрсетілген.</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2018 – 2027</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2-қосымша</w:t>
            </w:r>
          </w:p>
        </w:tc>
      </w:tr>
    </w:tbl>
    <w:bookmarkStart w:name="z129" w:id="120"/>
    <w:p>
      <w:pPr>
        <w:spacing w:after="0"/>
        <w:ind w:left="0"/>
        <w:jc w:val="left"/>
      </w:pPr>
      <w:r>
        <w:rPr>
          <w:rFonts w:ascii="Times New Roman"/>
          <w:b/>
          <w:i w:val="false"/>
          <w:color w:val="000000"/>
        </w:rPr>
        <w:t xml:space="preserve"> "KAZAKH INVEST" ҰК" АҚ-ның 2018 – 2027 жылдарға арналған даму жоспарын іске асыруға арналған стратегиялық бағыттар шеңберіндегі тәуекелдер</w:t>
      </w:r>
    </w:p>
    <w:bookmarkEnd w:id="1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қол жеткізудегі тәуекел немесе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туындауының ықтимал себептері (факторлары)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іске асырылуынан орын алуы мүмкін зардаптардың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 1 қызметтің стратегиялық бағытына қол жеткізбеудің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инвесторларды тарту бойынша мақсаттарға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p>
            <w:pPr>
              <w:spacing w:after="20"/>
              <w:ind w:left="20"/>
              <w:jc w:val="both"/>
            </w:pPr>
            <w:r>
              <w:rPr>
                <w:rFonts w:ascii="Times New Roman"/>
                <w:b w:val="false"/>
                <w:i w:val="false"/>
                <w:color w:val="000000"/>
                <w:sz w:val="20"/>
              </w:rPr>
              <w:t>
1. Қазақстан Республикасы заңнамасының өзгеруі.</w:t>
            </w:r>
          </w:p>
          <w:p>
            <w:pPr>
              <w:spacing w:after="20"/>
              <w:ind w:left="20"/>
              <w:jc w:val="both"/>
            </w:pPr>
            <w:r>
              <w:rPr>
                <w:rFonts w:ascii="Times New Roman"/>
                <w:b w:val="false"/>
                <w:i w:val="false"/>
                <w:color w:val="000000"/>
                <w:sz w:val="20"/>
              </w:rPr>
              <w:t>
2. Әлемдік нарық конъюнктурасының өзгеруі.</w:t>
            </w:r>
          </w:p>
          <w:p>
            <w:pPr>
              <w:spacing w:after="20"/>
              <w:ind w:left="20"/>
              <w:jc w:val="both"/>
            </w:pPr>
            <w:r>
              <w:rPr>
                <w:rFonts w:ascii="Times New Roman"/>
                <w:b w:val="false"/>
                <w:i w:val="false"/>
                <w:color w:val="000000"/>
                <w:sz w:val="20"/>
              </w:rPr>
              <w:t>
3. Макроэкономикалық факторлар (айырбастау бағамының өзгеруі, өңірлік және елдік тәуекелдер, өңірдегі саяси және экономикалық ахуал және т.б.).</w:t>
            </w:r>
          </w:p>
          <w:p>
            <w:pPr>
              <w:spacing w:after="20"/>
              <w:ind w:left="20"/>
              <w:jc w:val="both"/>
            </w:pPr>
            <w:r>
              <w:rPr>
                <w:rFonts w:ascii="Times New Roman"/>
                <w:b w:val="false"/>
                <w:i w:val="false"/>
                <w:color w:val="000000"/>
                <w:sz w:val="20"/>
              </w:rPr>
              <w:t>
4. Жобаны іске асыру үшін қажетті құжаттарды алудың күрделілігі мен ұзақтығы (әкімшілік кедергілер).</w:t>
            </w:r>
          </w:p>
          <w:p>
            <w:pPr>
              <w:spacing w:after="20"/>
              <w:ind w:left="20"/>
              <w:jc w:val="both"/>
            </w:pPr>
            <w:r>
              <w:rPr>
                <w:rFonts w:ascii="Times New Roman"/>
                <w:b w:val="false"/>
                <w:i w:val="false"/>
                <w:color w:val="000000"/>
                <w:sz w:val="20"/>
              </w:rPr>
              <w:t>
Ішкі факторлар:</w:t>
            </w:r>
          </w:p>
          <w:p>
            <w:pPr>
              <w:spacing w:after="20"/>
              <w:ind w:left="20"/>
              <w:jc w:val="both"/>
            </w:pPr>
            <w:r>
              <w:rPr>
                <w:rFonts w:ascii="Times New Roman"/>
                <w:b w:val="false"/>
                <w:i w:val="false"/>
                <w:color w:val="000000"/>
                <w:sz w:val="20"/>
              </w:rPr>
              <w:t>
1. Қазақстан Республикасының инвестициялық мүмкіндіктері туралы ақпаратты тарату арналарының жеткіліксіздігі.</w:t>
            </w:r>
          </w:p>
          <w:p>
            <w:pPr>
              <w:spacing w:after="20"/>
              <w:ind w:left="20"/>
              <w:jc w:val="both"/>
            </w:pPr>
            <w:r>
              <w:rPr>
                <w:rFonts w:ascii="Times New Roman"/>
                <w:b w:val="false"/>
                <w:i w:val="false"/>
                <w:color w:val="000000"/>
                <w:sz w:val="20"/>
              </w:rPr>
              <w:t>
2. Ішкі бизнес-процестер тиімділігінің жеткіліксіздігі, тиісті бақылаудың болмауы.</w:t>
            </w:r>
          </w:p>
          <w:p>
            <w:pPr>
              <w:spacing w:after="20"/>
              <w:ind w:left="20"/>
              <w:jc w:val="both"/>
            </w:pPr>
            <w:r>
              <w:rPr>
                <w:rFonts w:ascii="Times New Roman"/>
                <w:b w:val="false"/>
                <w:i w:val="false"/>
                <w:color w:val="000000"/>
                <w:sz w:val="20"/>
              </w:rPr>
              <w:t>
3. Қазақстан Республикасының негізгі инвестициялық мүмкіндіктері бойынша инвесторлардың хабардар болмауы немесе тиісінше хабардар етілмеуі.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салдары:</w:t>
            </w:r>
          </w:p>
          <w:p>
            <w:pPr>
              <w:spacing w:after="20"/>
              <w:ind w:left="20"/>
              <w:jc w:val="both"/>
            </w:pPr>
            <w:r>
              <w:rPr>
                <w:rFonts w:ascii="Times New Roman"/>
                <w:b w:val="false"/>
                <w:i w:val="false"/>
                <w:color w:val="000000"/>
                <w:sz w:val="20"/>
              </w:rPr>
              <w:t>
1. Экономиканың өсу қарқынының төмендеуі.</w:t>
            </w:r>
          </w:p>
          <w:p>
            <w:pPr>
              <w:spacing w:after="20"/>
              <w:ind w:left="20"/>
              <w:jc w:val="both"/>
            </w:pPr>
            <w:r>
              <w:rPr>
                <w:rFonts w:ascii="Times New Roman"/>
                <w:b w:val="false"/>
                <w:i w:val="false"/>
                <w:color w:val="000000"/>
                <w:sz w:val="20"/>
              </w:rPr>
              <w:t>
2. Қазақстан Республикасының стратегиялық мақсаттары мен міндеттерін орындалмауы.</w:t>
            </w:r>
          </w:p>
          <w:p>
            <w:pPr>
              <w:spacing w:after="20"/>
              <w:ind w:left="20"/>
              <w:jc w:val="both"/>
            </w:pPr>
            <w:r>
              <w:rPr>
                <w:rFonts w:ascii="Times New Roman"/>
                <w:b w:val="false"/>
                <w:i w:val="false"/>
                <w:color w:val="000000"/>
                <w:sz w:val="20"/>
              </w:rPr>
              <w:t>
3. Қазақстан Республикасының инвестициялық тартымдылық деңгейінің төмендеуі.</w:t>
            </w:r>
          </w:p>
          <w:p>
            <w:pPr>
              <w:spacing w:after="20"/>
              <w:ind w:left="20"/>
              <w:jc w:val="both"/>
            </w:pPr>
            <w:r>
              <w:rPr>
                <w:rFonts w:ascii="Times New Roman"/>
                <w:b w:val="false"/>
                <w:i w:val="false"/>
                <w:color w:val="000000"/>
                <w:sz w:val="20"/>
              </w:rPr>
              <w:t>
Ішкі салдары:</w:t>
            </w:r>
          </w:p>
          <w:p>
            <w:pPr>
              <w:spacing w:after="20"/>
              <w:ind w:left="20"/>
              <w:jc w:val="both"/>
            </w:pPr>
            <w:r>
              <w:rPr>
                <w:rFonts w:ascii="Times New Roman"/>
                <w:b w:val="false"/>
                <w:i w:val="false"/>
                <w:color w:val="000000"/>
                <w:sz w:val="20"/>
              </w:rPr>
              <w:t>
1. Стратегиялық көрсеткіштердің орындалмауы.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тікелей шетелдік инвестициялар ағынының ағымдағы деңгейін талдау.</w:t>
            </w:r>
          </w:p>
          <w:p>
            <w:pPr>
              <w:spacing w:after="20"/>
              <w:ind w:left="20"/>
              <w:jc w:val="both"/>
            </w:pPr>
            <w:r>
              <w:rPr>
                <w:rFonts w:ascii="Times New Roman"/>
                <w:b w:val="false"/>
                <w:i w:val="false"/>
                <w:color w:val="000000"/>
                <w:sz w:val="20"/>
              </w:rPr>
              <w:t>
Инвестициялық ұсыныстарды ілгерілету.</w:t>
            </w:r>
          </w:p>
          <w:p>
            <w:pPr>
              <w:spacing w:after="20"/>
              <w:ind w:left="20"/>
              <w:jc w:val="both"/>
            </w:pPr>
            <w:r>
              <w:rPr>
                <w:rFonts w:ascii="Times New Roman"/>
                <w:b w:val="false"/>
                <w:i w:val="false"/>
                <w:color w:val="000000"/>
                <w:sz w:val="20"/>
              </w:rPr>
              <w:t>
Инвестициялық жобаларды іске қосуға жәрдемдесу.</w:t>
            </w:r>
          </w:p>
          <w:p>
            <w:pPr>
              <w:spacing w:after="20"/>
              <w:ind w:left="20"/>
              <w:jc w:val="both"/>
            </w:pPr>
            <w:r>
              <w:rPr>
                <w:rFonts w:ascii="Times New Roman"/>
                <w:b w:val="false"/>
                <w:i w:val="false"/>
                <w:color w:val="000000"/>
                <w:sz w:val="20"/>
              </w:rPr>
              <w:t>
Стратегиялық инвестициялық жобалар бойынша инвестициялар туралы келісімдер жасасуды пысықтау және оған жәрдемдесу.</w:t>
            </w:r>
          </w:p>
          <w:p>
            <w:pPr>
              <w:spacing w:after="20"/>
              <w:ind w:left="20"/>
              <w:jc w:val="both"/>
            </w:pPr>
            <w:r>
              <w:rPr>
                <w:rFonts w:ascii="Times New Roman"/>
                <w:b w:val="false"/>
                <w:i w:val="false"/>
                <w:color w:val="000000"/>
                <w:sz w:val="20"/>
              </w:rPr>
              <w:t>
Қоғамның жылдық жұмыс жоспарының орындалуын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 № 2 стратегиялық бағытқа қол жеткізбеу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инвестициялық ахуалдың нашарлауы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p>
            <w:pPr>
              <w:spacing w:after="20"/>
              <w:ind w:left="20"/>
              <w:jc w:val="both"/>
            </w:pPr>
            <w:r>
              <w:rPr>
                <w:rFonts w:ascii="Times New Roman"/>
                <w:b w:val="false"/>
                <w:i w:val="false"/>
                <w:color w:val="000000"/>
                <w:sz w:val="20"/>
              </w:rPr>
              <w:t>
1. Макроэкономикалық факторлар (өңірлік және елдік тәуекелдер, өңірдегі саяси және экономикалық ахуал және т.б.).</w:t>
            </w:r>
          </w:p>
          <w:p>
            <w:pPr>
              <w:spacing w:after="20"/>
              <w:ind w:left="20"/>
              <w:jc w:val="both"/>
            </w:pPr>
            <w:r>
              <w:rPr>
                <w:rFonts w:ascii="Times New Roman"/>
                <w:b w:val="false"/>
                <w:i w:val="false"/>
                <w:color w:val="000000"/>
                <w:sz w:val="20"/>
              </w:rPr>
              <w:t>
2. Жаһандық және өңірлік ауқымдағы геосаяси процесстер.</w:t>
            </w:r>
          </w:p>
          <w:p>
            <w:pPr>
              <w:spacing w:after="20"/>
              <w:ind w:left="20"/>
              <w:jc w:val="both"/>
            </w:pPr>
            <w:r>
              <w:rPr>
                <w:rFonts w:ascii="Times New Roman"/>
                <w:b w:val="false"/>
                <w:i w:val="false"/>
                <w:color w:val="000000"/>
                <w:sz w:val="20"/>
              </w:rPr>
              <w:t>
3. Тауарларды жеткізудің жаһандық тізбектердің бұзылуы және қайта құрылуы.</w:t>
            </w:r>
          </w:p>
          <w:p>
            <w:pPr>
              <w:spacing w:after="20"/>
              <w:ind w:left="20"/>
              <w:jc w:val="both"/>
            </w:pPr>
            <w:r>
              <w:rPr>
                <w:rFonts w:ascii="Times New Roman"/>
                <w:b w:val="false"/>
                <w:i w:val="false"/>
                <w:color w:val="000000"/>
                <w:sz w:val="20"/>
              </w:rPr>
              <w:t>
4. Әлемдік экономиканың құлдырауы, инвестициялық бағдарламалардың қысқаруы.</w:t>
            </w:r>
          </w:p>
          <w:p>
            <w:pPr>
              <w:spacing w:after="20"/>
              <w:ind w:left="20"/>
              <w:jc w:val="both"/>
            </w:pPr>
            <w:r>
              <w:rPr>
                <w:rFonts w:ascii="Times New Roman"/>
                <w:b w:val="false"/>
                <w:i w:val="false"/>
                <w:color w:val="000000"/>
                <w:sz w:val="20"/>
              </w:rPr>
              <w:t>
5. Қазақстан Республикасындағы ықтимал инвесторлар елдеріне экономикалық және секторлық санкциялардың кеңеюі.</w:t>
            </w:r>
          </w:p>
          <w:p>
            <w:pPr>
              <w:spacing w:after="20"/>
              <w:ind w:left="20"/>
              <w:jc w:val="both"/>
            </w:pPr>
            <w:r>
              <w:rPr>
                <w:rFonts w:ascii="Times New Roman"/>
                <w:b w:val="false"/>
                <w:i w:val="false"/>
                <w:color w:val="000000"/>
                <w:sz w:val="20"/>
              </w:rPr>
              <w:t>
6. Дамушы нарықтардан капиталдың кетуі.</w:t>
            </w:r>
          </w:p>
          <w:p>
            <w:pPr>
              <w:spacing w:after="20"/>
              <w:ind w:left="20"/>
              <w:jc w:val="both"/>
            </w:pPr>
            <w:r>
              <w:rPr>
                <w:rFonts w:ascii="Times New Roman"/>
                <w:b w:val="false"/>
                <w:i w:val="false"/>
                <w:color w:val="000000"/>
                <w:sz w:val="20"/>
              </w:rPr>
              <w:t>
Ішкі факторлар:</w:t>
            </w:r>
          </w:p>
          <w:p>
            <w:pPr>
              <w:spacing w:after="20"/>
              <w:ind w:left="20"/>
              <w:jc w:val="both"/>
            </w:pPr>
            <w:r>
              <w:rPr>
                <w:rFonts w:ascii="Times New Roman"/>
                <w:b w:val="false"/>
                <w:i w:val="false"/>
                <w:color w:val="000000"/>
                <w:sz w:val="20"/>
              </w:rPr>
              <w:t>
1. Қазақстан Республикасы заңнамасының өзгеруі.</w:t>
            </w:r>
          </w:p>
          <w:p>
            <w:pPr>
              <w:spacing w:after="20"/>
              <w:ind w:left="20"/>
              <w:jc w:val="both"/>
            </w:pPr>
            <w:r>
              <w:rPr>
                <w:rFonts w:ascii="Times New Roman"/>
                <w:b w:val="false"/>
                <w:i w:val="false"/>
                <w:color w:val="000000"/>
                <w:sz w:val="20"/>
              </w:rPr>
              <w:t>
2. Қазақстан Республикасының инвестициялар тарту жөніндегі саясатының өзгеруі.</w:t>
            </w:r>
          </w:p>
          <w:p>
            <w:pPr>
              <w:spacing w:after="20"/>
              <w:ind w:left="20"/>
              <w:jc w:val="both"/>
            </w:pPr>
            <w:r>
              <w:rPr>
                <w:rFonts w:ascii="Times New Roman"/>
                <w:b w:val="false"/>
                <w:i w:val="false"/>
                <w:color w:val="000000"/>
                <w:sz w:val="20"/>
              </w:rPr>
              <w:t>
3. Заңнамалық актілердің жеткіліксіз пысықталуы және инвестицияларды мемлекеттік қолдаудың жаңадан енгізілген шараларын пайдаланудың құқықтық қолдану практикасы.</w:t>
            </w:r>
          </w:p>
          <w:p>
            <w:pPr>
              <w:spacing w:after="20"/>
              <w:ind w:left="20"/>
              <w:jc w:val="both"/>
            </w:pPr>
            <w:r>
              <w:rPr>
                <w:rFonts w:ascii="Times New Roman"/>
                <w:b w:val="false"/>
                <w:i w:val="false"/>
                <w:color w:val="000000"/>
                <w:sz w:val="20"/>
              </w:rPr>
              <w:t>
4. Қазақстан Республикасының инвестициялық әлеуетінің жеткіліксіз жарықтандырылуы.</w:t>
            </w:r>
          </w:p>
          <w:p>
            <w:pPr>
              <w:spacing w:after="20"/>
              <w:ind w:left="20"/>
              <w:jc w:val="both"/>
            </w:pPr>
            <w:r>
              <w:rPr>
                <w:rFonts w:ascii="Times New Roman"/>
                <w:b w:val="false"/>
                <w:i w:val="false"/>
                <w:color w:val="000000"/>
                <w:sz w:val="20"/>
              </w:rPr>
              <w:t>
5. Шетелдік инвесторлар үшін сапалы пысықталған инвестициялық ұсыныстардың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салдары:</w:t>
            </w:r>
          </w:p>
          <w:p>
            <w:pPr>
              <w:spacing w:after="20"/>
              <w:ind w:left="20"/>
              <w:jc w:val="both"/>
            </w:pPr>
            <w:r>
              <w:rPr>
                <w:rFonts w:ascii="Times New Roman"/>
                <w:b w:val="false"/>
                <w:i w:val="false"/>
                <w:color w:val="000000"/>
                <w:sz w:val="20"/>
              </w:rPr>
              <w:t>
1. Қазақстан Республикасының стратегиялық мақсаттары мен міндеттерді орындамауы.</w:t>
            </w:r>
          </w:p>
          <w:p>
            <w:pPr>
              <w:spacing w:after="20"/>
              <w:ind w:left="20"/>
              <w:jc w:val="both"/>
            </w:pPr>
            <w:r>
              <w:rPr>
                <w:rFonts w:ascii="Times New Roman"/>
                <w:b w:val="false"/>
                <w:i w:val="false"/>
                <w:color w:val="000000"/>
                <w:sz w:val="20"/>
              </w:rPr>
              <w:t>
2. Қазақстан Республикасының халықаралық рейтингтердегі (World Bank, World Investment Report және т.б.) позицияларының нашарлауы.</w:t>
            </w:r>
          </w:p>
          <w:p>
            <w:pPr>
              <w:spacing w:after="20"/>
              <w:ind w:left="20"/>
              <w:jc w:val="both"/>
            </w:pPr>
            <w:r>
              <w:rPr>
                <w:rFonts w:ascii="Times New Roman"/>
                <w:b w:val="false"/>
                <w:i w:val="false"/>
                <w:color w:val="000000"/>
                <w:sz w:val="20"/>
              </w:rPr>
              <w:t>
3. Қазақстан Республикасы Ұлттық Банкінің базалық мөлшерлемесінің өсуі.</w:t>
            </w:r>
          </w:p>
          <w:p>
            <w:pPr>
              <w:spacing w:after="20"/>
              <w:ind w:left="20"/>
              <w:jc w:val="both"/>
            </w:pPr>
            <w:r>
              <w:rPr>
                <w:rFonts w:ascii="Times New Roman"/>
                <w:b w:val="false"/>
                <w:i w:val="false"/>
                <w:color w:val="000000"/>
                <w:sz w:val="20"/>
              </w:rPr>
              <w:t>
4. Инвесторлар үшін қаржы ресурстарын тарту құнының ұлғаюы.</w:t>
            </w:r>
          </w:p>
          <w:p>
            <w:pPr>
              <w:spacing w:after="20"/>
              <w:ind w:left="20"/>
              <w:jc w:val="both"/>
            </w:pPr>
            <w:r>
              <w:rPr>
                <w:rFonts w:ascii="Times New Roman"/>
                <w:b w:val="false"/>
                <w:i w:val="false"/>
                <w:color w:val="000000"/>
                <w:sz w:val="20"/>
              </w:rPr>
              <w:t>
5. Қазақстан Республикасының егеменді кредиттік рейтингінің төмендеуі.</w:t>
            </w:r>
          </w:p>
          <w:p>
            <w:pPr>
              <w:spacing w:after="20"/>
              <w:ind w:left="20"/>
              <w:jc w:val="both"/>
            </w:pPr>
            <w:r>
              <w:rPr>
                <w:rFonts w:ascii="Times New Roman"/>
                <w:b w:val="false"/>
                <w:i w:val="false"/>
                <w:color w:val="000000"/>
                <w:sz w:val="20"/>
              </w:rPr>
              <w:t>
6. Шетел валюталарына қатысты теңгенің айырбастау бағамының өзгеруіне байланысты жобалар құнының өсуі.</w:t>
            </w:r>
          </w:p>
          <w:p>
            <w:pPr>
              <w:spacing w:after="20"/>
              <w:ind w:left="20"/>
              <w:jc w:val="both"/>
            </w:pPr>
            <w:r>
              <w:rPr>
                <w:rFonts w:ascii="Times New Roman"/>
                <w:b w:val="false"/>
                <w:i w:val="false"/>
                <w:color w:val="000000"/>
                <w:sz w:val="20"/>
              </w:rPr>
              <w:t>
Ішкі салдары:</w:t>
            </w:r>
          </w:p>
          <w:p>
            <w:pPr>
              <w:spacing w:after="20"/>
              <w:ind w:left="20"/>
              <w:jc w:val="both"/>
            </w:pPr>
            <w:r>
              <w:rPr>
                <w:rFonts w:ascii="Times New Roman"/>
                <w:b w:val="false"/>
                <w:i w:val="false"/>
                <w:color w:val="000000"/>
                <w:sz w:val="20"/>
              </w:rPr>
              <w:t>
1. Қазақстан Республикасының стратегиялық мақсаттары мен міндеттерін орындалмауы.</w:t>
            </w:r>
          </w:p>
          <w:p>
            <w:pPr>
              <w:spacing w:after="20"/>
              <w:ind w:left="20"/>
              <w:jc w:val="both"/>
            </w:pPr>
            <w:r>
              <w:rPr>
                <w:rFonts w:ascii="Times New Roman"/>
                <w:b w:val="false"/>
                <w:i w:val="false"/>
                <w:color w:val="000000"/>
                <w:sz w:val="20"/>
              </w:rPr>
              <w:t>
2. Қоғамның стратегиялық көрсеткіштерінің орындалмауы.</w:t>
            </w:r>
          </w:p>
          <w:p>
            <w:pPr>
              <w:spacing w:after="20"/>
              <w:ind w:left="20"/>
              <w:jc w:val="both"/>
            </w:pPr>
            <w:r>
              <w:rPr>
                <w:rFonts w:ascii="Times New Roman"/>
                <w:b w:val="false"/>
                <w:i w:val="false"/>
                <w:color w:val="000000"/>
                <w:sz w:val="20"/>
              </w:rPr>
              <w:t>
3. Инвесторлар тарапынан сенімнің төмендеуі (бедел тәуекелдері).</w:t>
            </w:r>
          </w:p>
          <w:p>
            <w:pPr>
              <w:spacing w:after="20"/>
              <w:ind w:left="20"/>
              <w:jc w:val="both"/>
            </w:pPr>
            <w:r>
              <w:rPr>
                <w:rFonts w:ascii="Times New Roman"/>
                <w:b w:val="false"/>
                <w:i w:val="false"/>
                <w:color w:val="000000"/>
                <w:sz w:val="20"/>
              </w:rPr>
              <w:t>
4. Жұмыс істеп жүрген және әлеуетті инвесторлар тарапынан шағымдар.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ағынының әлемдік рейтингтерінде Қазақстан Республикасының талдауы.</w:t>
            </w:r>
          </w:p>
          <w:p>
            <w:pPr>
              <w:spacing w:after="20"/>
              <w:ind w:left="20"/>
              <w:jc w:val="both"/>
            </w:pPr>
            <w:r>
              <w:rPr>
                <w:rFonts w:ascii="Times New Roman"/>
                <w:b w:val="false"/>
                <w:i w:val="false"/>
                <w:color w:val="000000"/>
                <w:sz w:val="20"/>
              </w:rPr>
              <w:t>
Қазақстан Республикасында кәсіпкерлерге инвестициялық климатты ынталандыру бойынша ағымдағы шараларға қанағаттану тұрғысынан сауалнама жүргізу.</w:t>
            </w:r>
          </w:p>
          <w:p>
            <w:pPr>
              <w:spacing w:after="20"/>
              <w:ind w:left="20"/>
              <w:jc w:val="both"/>
            </w:pPr>
            <w:r>
              <w:rPr>
                <w:rFonts w:ascii="Times New Roman"/>
                <w:b w:val="false"/>
                <w:i w:val="false"/>
                <w:color w:val="000000"/>
                <w:sz w:val="20"/>
              </w:rPr>
              <w:t>
Қоғам жұмысы бойынша инвесторлардың оң пікірлері.</w:t>
            </w:r>
          </w:p>
          <w:p>
            <w:pPr>
              <w:spacing w:after="20"/>
              <w:ind w:left="20"/>
              <w:jc w:val="both"/>
            </w:pPr>
            <w:r>
              <w:rPr>
                <w:rFonts w:ascii="Times New Roman"/>
                <w:b w:val="false"/>
                <w:i w:val="false"/>
                <w:color w:val="000000"/>
                <w:sz w:val="20"/>
              </w:rPr>
              <w:t>
Диалог алаңдарында инвесторлардың ағымдағы және жүйелі проблемаларын шешуге жәрдемдесу.</w:t>
            </w:r>
          </w:p>
          <w:p>
            <w:pPr>
              <w:spacing w:after="20"/>
              <w:ind w:left="20"/>
              <w:jc w:val="both"/>
            </w:pPr>
            <w:r>
              <w:rPr>
                <w:rFonts w:ascii="Times New Roman"/>
                <w:b w:val="false"/>
                <w:i w:val="false"/>
                <w:color w:val="000000"/>
                <w:sz w:val="20"/>
              </w:rPr>
              <w:t>
Шетелдік БАҚ-та, әлеуметтік желілерде және т. б. Қазақстан Республикасының инвестициялық ахуалын оң позициялау.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ұйымдастырушылық әлеуетін дамыту" № 3 стратегиялық бағытқа қол жеткізбеу тәуекелі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қызметі тиімділігінің нашарлауы / беделдік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p>
            <w:pPr>
              <w:spacing w:after="20"/>
              <w:ind w:left="20"/>
              <w:jc w:val="both"/>
            </w:pPr>
            <w:r>
              <w:rPr>
                <w:rFonts w:ascii="Times New Roman"/>
                <w:b w:val="false"/>
                <w:i w:val="false"/>
                <w:color w:val="000000"/>
                <w:sz w:val="20"/>
              </w:rPr>
              <w:t>
1. Мемлекеттік жоспарлау жүйесінің құжаттарын іске асыруды қаржыландыруды азайту/инвестициялар саласындағы бюджетті секвестрлеу.</w:t>
            </w:r>
          </w:p>
          <w:p>
            <w:pPr>
              <w:spacing w:after="20"/>
              <w:ind w:left="20"/>
              <w:jc w:val="both"/>
            </w:pPr>
            <w:r>
              <w:rPr>
                <w:rFonts w:ascii="Times New Roman"/>
                <w:b w:val="false"/>
                <w:i w:val="false"/>
                <w:color w:val="000000"/>
                <w:sz w:val="20"/>
              </w:rPr>
              <w:t>
Ішкі факторлар:</w:t>
            </w:r>
          </w:p>
          <w:p>
            <w:pPr>
              <w:spacing w:after="20"/>
              <w:ind w:left="20"/>
              <w:jc w:val="both"/>
            </w:pPr>
            <w:r>
              <w:rPr>
                <w:rFonts w:ascii="Times New Roman"/>
                <w:b w:val="false"/>
                <w:i w:val="false"/>
                <w:color w:val="000000"/>
                <w:sz w:val="20"/>
              </w:rPr>
              <w:t>
1. Ішкі бизнес-процестер тиімділігінің жеткіліксіздігі, тиісті бақылаудың болмауы.</w:t>
            </w:r>
          </w:p>
          <w:p>
            <w:pPr>
              <w:spacing w:after="20"/>
              <w:ind w:left="20"/>
              <w:jc w:val="both"/>
            </w:pPr>
            <w:r>
              <w:rPr>
                <w:rFonts w:ascii="Times New Roman"/>
                <w:b w:val="false"/>
                <w:i w:val="false"/>
                <w:color w:val="000000"/>
                <w:sz w:val="20"/>
              </w:rPr>
              <w:t>
2. Мамандар жүктемесінің жоғары деңгейі.</w:t>
            </w:r>
          </w:p>
          <w:p>
            <w:pPr>
              <w:spacing w:after="20"/>
              <w:ind w:left="20"/>
              <w:jc w:val="both"/>
            </w:pPr>
            <w:r>
              <w:rPr>
                <w:rFonts w:ascii="Times New Roman"/>
                <w:b w:val="false"/>
                <w:i w:val="false"/>
                <w:color w:val="000000"/>
                <w:sz w:val="20"/>
              </w:rPr>
              <w:t>
3. Қоғам туралы жағымсыз ақпаратты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салдары:</w:t>
            </w:r>
          </w:p>
          <w:p>
            <w:pPr>
              <w:spacing w:after="20"/>
              <w:ind w:left="20"/>
              <w:jc w:val="both"/>
            </w:pPr>
            <w:r>
              <w:rPr>
                <w:rFonts w:ascii="Times New Roman"/>
                <w:b w:val="false"/>
                <w:i w:val="false"/>
                <w:color w:val="000000"/>
                <w:sz w:val="20"/>
              </w:rPr>
              <w:t>
1. Қоғам имиджінің және сенімінің Қазақстан Республикасында және оның ішінде жұмыс істеп тұрған және/немесе әлеуетті инвесторлар болуы мүмкін халықаралық аудиторияда нашарлауы/жоғалуы.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себептерін талдау, корпоративтік басқару жүйесін жақсарту жөніндегі іс-шаралар жоспарын әзірлеу және іске асыру, оның ішінде Корпоративтік басқару кодексін өзектілендіру.</w:t>
            </w:r>
          </w:p>
          <w:p>
            <w:pPr>
              <w:spacing w:after="20"/>
              <w:ind w:left="20"/>
              <w:jc w:val="both"/>
            </w:pPr>
            <w:r>
              <w:rPr>
                <w:rFonts w:ascii="Times New Roman"/>
                <w:b w:val="false"/>
                <w:i w:val="false"/>
                <w:color w:val="000000"/>
                <w:sz w:val="20"/>
              </w:rPr>
              <w:t>
Қоғамның жылдық жұмыс жоспары мен іс-шаралар жоспарының орындалуын мониторингтеу.</w:t>
            </w:r>
          </w:p>
          <w:p>
            <w:pPr>
              <w:spacing w:after="20"/>
              <w:ind w:left="20"/>
              <w:jc w:val="both"/>
            </w:pPr>
            <w:r>
              <w:rPr>
                <w:rFonts w:ascii="Times New Roman"/>
                <w:b w:val="false"/>
                <w:i w:val="false"/>
                <w:color w:val="000000"/>
                <w:sz w:val="20"/>
              </w:rPr>
              <w:t>
Қазақстан Республикасындағы макроэкономикалық көрсеткіштер нашарлаған және капитал нарығының әлемдік конъюнктурасы өзгерген жағдайда стратегиялық ҚТК-лерді қайта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w:t>
            </w:r>
            <w:r>
              <w:br/>
            </w:r>
            <w:r>
              <w:rPr>
                <w:rFonts w:ascii="Times New Roman"/>
                <w:b w:val="false"/>
                <w:i w:val="false"/>
                <w:color w:val="000000"/>
                <w:sz w:val="20"/>
              </w:rPr>
              <w:t>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2018 – 2027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132" w:id="121"/>
    <w:p>
      <w:pPr>
        <w:spacing w:after="0"/>
        <w:ind w:left="0"/>
        <w:jc w:val="left"/>
      </w:pPr>
      <w:r>
        <w:rPr>
          <w:rFonts w:ascii="Times New Roman"/>
          <w:b/>
          <w:i w:val="false"/>
          <w:color w:val="000000"/>
        </w:rPr>
        <w:t xml:space="preserve"> "KAZAKH INVEST" ҰК" АҚ-ның 2018 – 2027 жылдарға арналған даму жоспарында айқындалған KAZAKH INVEST қызметінің түйінді көрсеткіштері</w:t>
      </w:r>
    </w:p>
    <w:bookmarkEnd w:id="1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бағыты "Инвестицияларды тарту"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"Тиімділікті арттыруға бағдарланған инвестицияларды тарту"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секторларына тартылған ТҰК, ірі компаниялар және "зәкірлік инвесторлармен" құрылған бірлескен кәсіпорындардың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жылдан бастап жиынтық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қатысуымен шикізаттық емес секторларда енгізілген жобалар санының ұлғаюы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бағыты "Инвестициялық ахуал"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"Қазақстандағы инвестициялық ахуалды жақсартуға жәрдемдесу"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ахуалын жақсарту жөніндегі заңнамалық бастамалар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инвестициялық www.invest.gov.kz интернет-ресурсына инвесторлардан келіп түскен өтініштер/сұрау салулардың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бағыты "Компанияның ұйымдастырушылық әлеуеті"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"Компания қызметінің ішкі және сыртқы ортасының тиімді өзара іс қимыл жүйесін құру"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мен тауарлар/тауар топтары  бойынша шолуларды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жүйесінің рейтингі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"KAZAKH INVEST"</w:t>
            </w:r>
            <w:r>
              <w:br/>
            </w:r>
            <w:r>
              <w:rPr>
                <w:rFonts w:ascii="Times New Roman"/>
                <w:b w:val="false"/>
                <w:i w:val="false"/>
                <w:color w:val="000000"/>
                <w:sz w:val="20"/>
              </w:rPr>
              <w:t>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2018 – 2027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4-қосымша</w:t>
            </w:r>
          </w:p>
        </w:tc>
      </w:tr>
    </w:tbl>
    <w:bookmarkStart w:name="z135" w:id="122"/>
    <w:p>
      <w:pPr>
        <w:spacing w:after="0"/>
        <w:ind w:left="0"/>
        <w:jc w:val="left"/>
      </w:pPr>
      <w:r>
        <w:rPr>
          <w:rFonts w:ascii="Times New Roman"/>
          <w:b/>
          <w:i w:val="false"/>
          <w:color w:val="000000"/>
        </w:rPr>
        <w:t xml:space="preserve"> "KAZAKH INVEST" ҰК" АҚ-ның стратегиялық картасы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(бұдан әрі – МЖЖ) бірінші деңгейдегі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екінші деңгейдегі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үшінші деңгейдегі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ҚТК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бағыты  "Инвестицияларды тарту"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"Тиімділікті арттыруға бағдарланған инвестицияларды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1) экономиканың басым секторларына тартылған ТҰК, ірі компаниялар және "зәкірлік инвесторлармен" құрылған бірлескен кәсіпорындардың саны – 20 бірлік (2022 – 2026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басым секторларына тартылған ТҰК, ірі компаниялар және "зәкірлік инвесторлармен" құрылған бірлескен кәсіпорындардың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2)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тікелей шетелдік инвестициялардың жалпы ағыны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әл-ауқатын арттыруға бағытталған орнықты экономикалық өсу" ұлттық жобасы:</w:t>
            </w:r>
          </w:p>
          <w:p>
            <w:pPr>
              <w:spacing w:after="20"/>
              <w:ind w:left="20"/>
              <w:jc w:val="both"/>
            </w:pPr>
            <w:r>
              <w:rPr>
                <w:rFonts w:ascii="Times New Roman"/>
                <w:b w:val="false"/>
                <w:i w:val="false"/>
                <w:color w:val="000000"/>
                <w:sz w:val="20"/>
              </w:rPr>
              <w:t>
1) шикізаттық емес секторларға, оның ішінде өңдеуші өнеркәсіпке шетелдік инвесторларды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2) шетелдің қатысуымен шикізаттық емес секторларда іске асырылатын жобалар санын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шетелдің қатысуымен шикізаттық емес секторларда іске асырылатын жобалар санын ұлғайту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бағыты "Инвестициялық ахуал"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"Қазақстандағы инвестициялық ахуалды жақсартуға жәрдемдесу"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3) мемлекеттік реттеу мен басқаруға, сондай-ақ инвестициялық қызметті құқықтық реттеудің жеткілікті деңгейде болмауына байланысты проблемалық мәселелер шешілетін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инвестициялық ахуалын жақсарту жөніндегі заңнамалық бастамалардың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4) ұлттық инвестициялық порталды ілгерілетуді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инвестициялық www.invest.gov.kz интернет-ресурсына инвесторлардан келіп түскен  өтініштер/сұрау салулардың өсуі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бағыты "Компанияның ұйымдастырушылық әлеуеті"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"Компания қызметінің ішкі және сыртқы ортасының тиімді өзара іс қимыл жүйесін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xml:space="preserve">
5)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2020 – 2024 жылдарға арналған даму жоспары:</w:t>
            </w:r>
          </w:p>
          <w:p>
            <w:pPr>
              <w:spacing w:after="20"/>
              <w:ind w:left="20"/>
              <w:jc w:val="both"/>
            </w:pPr>
            <w:r>
              <w:rPr>
                <w:rFonts w:ascii="Times New Roman"/>
                <w:b w:val="false"/>
                <w:i w:val="false"/>
                <w:color w:val="000000"/>
                <w:sz w:val="20"/>
              </w:rPr>
              <w:t>
1) тікелей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тауашалы жобалар/басым тауарлар/тауар топтары арасынан инвестициялық ұсыныстарды,  сондай-ақ халықаралық стандартқа сәйкес инвесторларды одан әрі таргеттей отырып басым салалар және тауарлар/тауар топтары бойынша шолуларды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2) корпоративтік басқару негіздерін көздеу, қызметтің ашықтығы, есептілігі және мониторингі мәселелерін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саясат тұжырымдамасы:</w:t>
            </w:r>
          </w:p>
          <w:p>
            <w:pPr>
              <w:spacing w:after="20"/>
              <w:ind w:left="20"/>
              <w:jc w:val="both"/>
            </w:pPr>
            <w:r>
              <w:rPr>
                <w:rFonts w:ascii="Times New Roman"/>
                <w:b w:val="false"/>
                <w:i w:val="false"/>
                <w:color w:val="000000"/>
                <w:sz w:val="20"/>
              </w:rPr>
              <w:t>
6) инвестициялар, инвесторлардың құқықтары мен мүдделерін қорғау, корпоративтік басқарудың жоғары стандарттарын енгізу, мемлекеттік қолдау құралдарын іске асыру үшін қолайлы және сенімді орта құру, ол қор нарығын реттеу мен дамытудың алдында тұрған түйінді міндеттерге айналатын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корпоративтік басқару жүйесінің рейтингі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3) 1-жалпыұлттық басымдық. Әділ әлеуметтік саясат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w:t>
            </w:r>
          </w:p>
          <w:p>
            <w:pPr>
              <w:spacing w:after="20"/>
              <w:ind w:left="20"/>
              <w:jc w:val="both"/>
            </w:pPr>
            <w:r>
              <w:rPr>
                <w:rFonts w:ascii="Times New Roman"/>
                <w:b w:val="false"/>
                <w:i w:val="false"/>
                <w:color w:val="000000"/>
                <w:sz w:val="20"/>
              </w:rPr>
              <w:t>
1)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шешімдер қабылдау деңгейінде әйелдердің үлесін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