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8810a" w14:textId="f8881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республикалық бюджеттің көрсеткіштерін түзету және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17 қарашадағы № 921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9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және </w:t>
      </w:r>
      <w:r>
        <w:rPr>
          <w:rFonts w:ascii="Times New Roman"/>
          <w:b w:val="false"/>
          <w:i w:val="false"/>
          <w:color w:val="000000"/>
          <w:sz w:val="28"/>
        </w:rPr>
        <w:t>111-баптарына</w:t>
      </w:r>
      <w:r>
        <w:rPr>
          <w:rFonts w:ascii="Times New Roman"/>
          <w:b w:val="false"/>
          <w:i w:val="false"/>
          <w:color w:val="000000"/>
          <w:sz w:val="28"/>
        </w:rPr>
        <w:t xml:space="preserve"> сәйкес Қазақстан Республикасының Үкіметі ҚАУЛЫ ЕТЕДІ:</w:t>
      </w:r>
    </w:p>
    <w:bookmarkEnd w:id="0"/>
    <w:bookmarkStart w:name="z96"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2022 жылға арналған республикалық бюджеттің көрсеткіштерін түзету жүзеге асырылсын.</w:t>
      </w:r>
    </w:p>
    <w:bookmarkEnd w:id="1"/>
    <w:bookmarkStart w:name="z97" w:id="2"/>
    <w:p>
      <w:pPr>
        <w:spacing w:after="0"/>
        <w:ind w:left="0"/>
        <w:jc w:val="both"/>
      </w:pPr>
      <w:r>
        <w:rPr>
          <w:rFonts w:ascii="Times New Roman"/>
          <w:b w:val="false"/>
          <w:i w:val="false"/>
          <w:color w:val="000000"/>
          <w:sz w:val="28"/>
        </w:rPr>
        <w:t xml:space="preserve">
      2. "2022 – 2024 жылдарға арналған республикалық бюджет туралы" Қазақстан Республикасының Заңын іске асыру туралы" Қазақстан Республикасы Үкіметінің 2021 жылғы 9 желтоқсандағы № 872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9" w:id="3"/>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End w:id="3"/>
    <w:bookmarkStart w:name="z100" w:id="4"/>
    <w:p>
      <w:pPr>
        <w:spacing w:after="0"/>
        <w:ind w:left="0"/>
        <w:jc w:val="both"/>
      </w:pPr>
      <w:r>
        <w:rPr>
          <w:rFonts w:ascii="Times New Roman"/>
          <w:b w:val="false"/>
          <w:i w:val="false"/>
          <w:color w:val="000000"/>
          <w:sz w:val="28"/>
        </w:rPr>
        <w:t>
      1) кірістер – 15 664 981 259 мың теңге, оның ішінде мыналар бойынша:</w:t>
      </w:r>
    </w:p>
    <w:bookmarkEnd w:id="4"/>
    <w:p>
      <w:pPr>
        <w:spacing w:after="0"/>
        <w:ind w:left="0"/>
        <w:jc w:val="both"/>
      </w:pPr>
      <w:r>
        <w:rPr>
          <w:rFonts w:ascii="Times New Roman"/>
          <w:b w:val="false"/>
          <w:i w:val="false"/>
          <w:color w:val="000000"/>
          <w:sz w:val="28"/>
        </w:rPr>
        <w:t>
      салықтық түсімдер бойынша – 9 816 780 519 мың теңге;</w:t>
      </w:r>
    </w:p>
    <w:p>
      <w:pPr>
        <w:spacing w:after="0"/>
        <w:ind w:left="0"/>
        <w:jc w:val="both"/>
      </w:pPr>
      <w:r>
        <w:rPr>
          <w:rFonts w:ascii="Times New Roman"/>
          <w:b w:val="false"/>
          <w:i w:val="false"/>
          <w:color w:val="000000"/>
          <w:sz w:val="28"/>
        </w:rPr>
        <w:t>
      салықтық емес түсімдер бойынша – 343 224 400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2 251 000 мың теңге;</w:t>
      </w:r>
    </w:p>
    <w:p>
      <w:pPr>
        <w:spacing w:after="0"/>
        <w:ind w:left="0"/>
        <w:jc w:val="both"/>
      </w:pPr>
      <w:r>
        <w:rPr>
          <w:rFonts w:ascii="Times New Roman"/>
          <w:b w:val="false"/>
          <w:i w:val="false"/>
          <w:color w:val="000000"/>
          <w:sz w:val="28"/>
        </w:rPr>
        <w:t>
      трансферттер түсімдері бойынша – 5 502 725 340 мың теңге;</w:t>
      </w:r>
    </w:p>
    <w:bookmarkStart w:name="z101" w:id="5"/>
    <w:p>
      <w:pPr>
        <w:spacing w:after="0"/>
        <w:ind w:left="0"/>
        <w:jc w:val="both"/>
      </w:pPr>
      <w:r>
        <w:rPr>
          <w:rFonts w:ascii="Times New Roman"/>
          <w:b w:val="false"/>
          <w:i w:val="false"/>
          <w:color w:val="000000"/>
          <w:sz w:val="28"/>
        </w:rPr>
        <w:t>
      2) шығындар – 18 054 570 930 мың теңге;</w:t>
      </w:r>
    </w:p>
    <w:bookmarkEnd w:id="5"/>
    <w:bookmarkStart w:name="z102" w:id="6"/>
    <w:p>
      <w:pPr>
        <w:spacing w:after="0"/>
        <w:ind w:left="0"/>
        <w:jc w:val="both"/>
      </w:pPr>
      <w:r>
        <w:rPr>
          <w:rFonts w:ascii="Times New Roman"/>
          <w:b w:val="false"/>
          <w:i w:val="false"/>
          <w:color w:val="000000"/>
          <w:sz w:val="28"/>
        </w:rPr>
        <w:t>
      3) таза бюджеттік кредиттеу – 503 599 870 мың теңге, оның ішінде:</w:t>
      </w:r>
    </w:p>
    <w:bookmarkEnd w:id="6"/>
    <w:p>
      <w:pPr>
        <w:spacing w:after="0"/>
        <w:ind w:left="0"/>
        <w:jc w:val="both"/>
      </w:pPr>
      <w:r>
        <w:rPr>
          <w:rFonts w:ascii="Times New Roman"/>
          <w:b w:val="false"/>
          <w:i w:val="false"/>
          <w:color w:val="000000"/>
          <w:sz w:val="28"/>
        </w:rPr>
        <w:t>
      бюджеттік кредиттер – 655 415 982 мың теңге;</w:t>
      </w:r>
    </w:p>
    <w:p>
      <w:pPr>
        <w:spacing w:after="0"/>
        <w:ind w:left="0"/>
        <w:jc w:val="both"/>
      </w:pPr>
      <w:r>
        <w:rPr>
          <w:rFonts w:ascii="Times New Roman"/>
          <w:b w:val="false"/>
          <w:i w:val="false"/>
          <w:color w:val="000000"/>
          <w:sz w:val="28"/>
        </w:rPr>
        <w:t>
      бюджеттік кредиттерді өтеу – 151 816 112 мың теңге;</w:t>
      </w:r>
    </w:p>
    <w:bookmarkStart w:name="z103" w:id="7"/>
    <w:p>
      <w:pPr>
        <w:spacing w:after="0"/>
        <w:ind w:left="0"/>
        <w:jc w:val="both"/>
      </w:pPr>
      <w:r>
        <w:rPr>
          <w:rFonts w:ascii="Times New Roman"/>
          <w:b w:val="false"/>
          <w:i w:val="false"/>
          <w:color w:val="000000"/>
          <w:sz w:val="28"/>
        </w:rPr>
        <w:t>
      4) қаржы активтерімен жасалатын операциялар бойынша сальдо – 85 073 291 мың теңге, оның ішінде:</w:t>
      </w:r>
    </w:p>
    <w:bookmarkEnd w:id="7"/>
    <w:p>
      <w:pPr>
        <w:spacing w:after="0"/>
        <w:ind w:left="0"/>
        <w:jc w:val="both"/>
      </w:pPr>
      <w:r>
        <w:rPr>
          <w:rFonts w:ascii="Times New Roman"/>
          <w:b w:val="false"/>
          <w:i w:val="false"/>
          <w:color w:val="000000"/>
          <w:sz w:val="28"/>
        </w:rPr>
        <w:t>
      қаржы активтерін сатып алу – 85 073 291 мың теңге;</w:t>
      </w:r>
    </w:p>
    <w:bookmarkStart w:name="z104" w:id="8"/>
    <w:p>
      <w:pPr>
        <w:spacing w:after="0"/>
        <w:ind w:left="0"/>
        <w:jc w:val="both"/>
      </w:pPr>
      <w:r>
        <w:rPr>
          <w:rFonts w:ascii="Times New Roman"/>
          <w:b w:val="false"/>
          <w:i w:val="false"/>
          <w:color w:val="000000"/>
          <w:sz w:val="28"/>
        </w:rPr>
        <w:t>
      5) бюджет тапшылығы – -2 978 262 832 мың теңге немесе елдің жалпы iшкi өнiміне қатысты 3,3 пайыз;</w:t>
      </w:r>
    </w:p>
    <w:bookmarkEnd w:id="8"/>
    <w:bookmarkStart w:name="z105" w:id="9"/>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елдің жалпы ішкі өнімінің 10,2 пайызы;</w:t>
      </w:r>
    </w:p>
    <w:bookmarkEnd w:id="9"/>
    <w:bookmarkStart w:name="z106" w:id="10"/>
    <w:p>
      <w:pPr>
        <w:spacing w:after="0"/>
        <w:ind w:left="0"/>
        <w:jc w:val="both"/>
      </w:pPr>
      <w:r>
        <w:rPr>
          <w:rFonts w:ascii="Times New Roman"/>
          <w:b w:val="false"/>
          <w:i w:val="false"/>
          <w:color w:val="000000"/>
          <w:sz w:val="28"/>
        </w:rPr>
        <w:t>
      7) бюджет тапшылығын қаржыландыру – 2 978 262 832 мың теңге көлемінде атқаруға қабылдансын.";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bookmarkStart w:name="z109" w:id="1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қаулыға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1"/>
    <w:bookmarkStart w:name="z110" w:id="1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3-қосымшада</w:t>
      </w:r>
      <w:r>
        <w:rPr>
          <w:rFonts w:ascii="Times New Roman"/>
          <w:b w:val="false"/>
          <w:i w:val="false"/>
          <w:color w:val="000000"/>
          <w:sz w:val="28"/>
        </w:rPr>
        <w:t>:</w:t>
      </w:r>
    </w:p>
    <w:bookmarkEnd w:id="12"/>
    <w:bookmarkStart w:name="z111" w:id="13"/>
    <w:p>
      <w:pPr>
        <w:spacing w:after="0"/>
        <w:ind w:left="0"/>
        <w:jc w:val="both"/>
      </w:pPr>
      <w:r>
        <w:rPr>
          <w:rFonts w:ascii="Times New Roman"/>
          <w:b w:val="false"/>
          <w:i w:val="false"/>
          <w:color w:val="000000"/>
          <w:sz w:val="28"/>
        </w:rPr>
        <w:t>
      мына:</w:t>
      </w:r>
    </w:p>
    <w:bookmarkEnd w:id="13"/>
    <w:bookmarkStart w:name="z112" w:id="14"/>
    <w:p>
      <w:pPr>
        <w:spacing w:after="0"/>
        <w:ind w:left="0"/>
        <w:jc w:val="both"/>
      </w:pPr>
      <w:r>
        <w:rPr>
          <w:rFonts w:ascii="Times New Roman"/>
          <w:b w:val="false"/>
          <w:i w:val="false"/>
          <w:color w:val="000000"/>
          <w:sz w:val="28"/>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17 208 360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807 410</w:t>
            </w:r>
          </w:p>
        </w:tc>
      </w:tr>
    </w:tbl>
    <w:p>
      <w:pPr>
        <w:spacing w:after="0"/>
        <w:ind w:left="0"/>
        <w:jc w:val="both"/>
      </w:pPr>
      <w:r>
        <w:rPr>
          <w:rFonts w:ascii="Times New Roman"/>
          <w:b w:val="false"/>
          <w:i w:val="false"/>
          <w:color w:val="000000"/>
          <w:sz w:val="28"/>
        </w:rPr>
        <w:t>
      "</w:t>
      </w:r>
    </w:p>
    <w:bookmarkStart w:name="z113" w:id="15"/>
    <w:p>
      <w:pPr>
        <w:spacing w:after="0"/>
        <w:ind w:left="0"/>
        <w:jc w:val="both"/>
      </w:pPr>
      <w:r>
        <w:rPr>
          <w:rFonts w:ascii="Times New Roman"/>
          <w:b w:val="false"/>
          <w:i w:val="false"/>
          <w:color w:val="000000"/>
          <w:sz w:val="28"/>
        </w:rPr>
        <w:t>
      деген жолдар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17 079 447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876 992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857 956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790 777</w:t>
            </w:r>
          </w:p>
        </w:tc>
      </w:tr>
    </w:tbl>
    <w:p>
      <w:pPr>
        <w:spacing w:after="0"/>
        <w:ind w:left="0"/>
        <w:jc w:val="both"/>
      </w:pPr>
      <w:r>
        <w:rPr>
          <w:rFonts w:ascii="Times New Roman"/>
          <w:b w:val="false"/>
          <w:i w:val="false"/>
          <w:color w:val="000000"/>
          <w:sz w:val="28"/>
        </w:rPr>
        <w:t>
      ";</w:t>
      </w:r>
    </w:p>
    <w:bookmarkStart w:name="z114" w:id="16"/>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4-қосымшада</w:t>
      </w:r>
      <w:r>
        <w:rPr>
          <w:rFonts w:ascii="Times New Roman"/>
          <w:b w:val="false"/>
          <w:i w:val="false"/>
          <w:color w:val="000000"/>
          <w:sz w:val="28"/>
        </w:rPr>
        <w:t>:</w:t>
      </w:r>
    </w:p>
    <w:bookmarkEnd w:id="16"/>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w:t>
            </w:r>
          </w:p>
        </w:tc>
      </w:tr>
    </w:tbl>
    <w:p>
      <w:pPr>
        <w:spacing w:after="0"/>
        <w:ind w:left="0"/>
        <w:jc w:val="both"/>
      </w:pPr>
      <w:r>
        <w:rPr>
          <w:rFonts w:ascii="Times New Roman"/>
          <w:b w:val="false"/>
          <w:i w:val="false"/>
          <w:color w:val="000000"/>
          <w:sz w:val="28"/>
        </w:rPr>
        <w:t>
      "</w:t>
      </w:r>
    </w:p>
    <w:bookmarkStart w:name="z115" w:id="17"/>
    <w:p>
      <w:pPr>
        <w:spacing w:after="0"/>
        <w:ind w:left="0"/>
        <w:jc w:val="both"/>
      </w:pPr>
      <w:r>
        <w:rPr>
          <w:rFonts w:ascii="Times New Roman"/>
          <w:b w:val="false"/>
          <w:i w:val="false"/>
          <w:color w:val="000000"/>
          <w:sz w:val="28"/>
        </w:rPr>
        <w:t>
      деген жолдар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99 480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bl>
    <w:p>
      <w:pPr>
        <w:spacing w:after="0"/>
        <w:ind w:left="0"/>
        <w:jc w:val="both"/>
      </w:pPr>
      <w:r>
        <w:rPr>
          <w:rFonts w:ascii="Times New Roman"/>
          <w:b w:val="false"/>
          <w:i w:val="false"/>
          <w:color w:val="000000"/>
          <w:sz w:val="28"/>
        </w:rPr>
        <w:t>
      ";</w:t>
      </w:r>
    </w:p>
    <w:bookmarkStart w:name="z116" w:id="18"/>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6-қосымшада</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bl>
    <w:p>
      <w:pPr>
        <w:spacing w:after="0"/>
        <w:ind w:left="0"/>
        <w:jc w:val="both"/>
      </w:pPr>
      <w:r>
        <w:rPr>
          <w:rFonts w:ascii="Times New Roman"/>
          <w:b w:val="false"/>
          <w:i w:val="false"/>
          <w:color w:val="000000"/>
          <w:sz w:val="28"/>
        </w:rPr>
        <w:t>
      "</w:t>
      </w:r>
    </w:p>
    <w:bookmarkStart w:name="z117" w:id="19"/>
    <w:p>
      <w:pPr>
        <w:spacing w:after="0"/>
        <w:ind w:left="0"/>
        <w:jc w:val="both"/>
      </w:pPr>
      <w:r>
        <w:rPr>
          <w:rFonts w:ascii="Times New Roman"/>
          <w:b w:val="false"/>
          <w:i w:val="false"/>
          <w:color w:val="000000"/>
          <w:sz w:val="28"/>
        </w:rPr>
        <w:t>
      деген жолдар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206 056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bl>
    <w:p>
      <w:pPr>
        <w:spacing w:after="0"/>
        <w:ind w:left="0"/>
        <w:jc w:val="both"/>
      </w:pPr>
      <w:r>
        <w:rPr>
          <w:rFonts w:ascii="Times New Roman"/>
          <w:b w:val="false"/>
          <w:i w:val="false"/>
          <w:color w:val="000000"/>
          <w:sz w:val="28"/>
        </w:rPr>
        <w:t>
      ";</w:t>
      </w:r>
    </w:p>
    <w:bookmarkStart w:name="z118" w:id="2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8-2-қосымшада</w:t>
      </w:r>
      <w:r>
        <w:rPr>
          <w:rFonts w:ascii="Times New Roman"/>
          <w:b w:val="false"/>
          <w:i w:val="false"/>
          <w:color w:val="000000"/>
          <w:sz w:val="28"/>
        </w:rPr>
        <w:t>:</w:t>
      </w:r>
    </w:p>
    <w:bookmarkEnd w:id="20"/>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24 491 606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6 475 536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5 004 404</w:t>
            </w:r>
          </w:p>
        </w:tc>
      </w:tr>
    </w:tbl>
    <w:p>
      <w:pPr>
        <w:spacing w:after="0"/>
        <w:ind w:left="0"/>
        <w:jc w:val="both"/>
      </w:pPr>
      <w:r>
        <w:rPr>
          <w:rFonts w:ascii="Times New Roman"/>
          <w:b w:val="false"/>
          <w:i w:val="false"/>
          <w:color w:val="000000"/>
          <w:sz w:val="28"/>
        </w:rPr>
        <w:t>
      "</w:t>
      </w:r>
    </w:p>
    <w:bookmarkStart w:name="z119" w:id="21"/>
    <w:p>
      <w:pPr>
        <w:spacing w:after="0"/>
        <w:ind w:left="0"/>
        <w:jc w:val="both"/>
      </w:pPr>
      <w:r>
        <w:rPr>
          <w:rFonts w:ascii="Times New Roman"/>
          <w:b w:val="false"/>
          <w:i w:val="false"/>
          <w:color w:val="000000"/>
          <w:sz w:val="28"/>
        </w:rPr>
        <w:t>
      деген жолдар мынадай редакцияда жазылсын:</w:t>
      </w:r>
    </w:p>
    <w:bookmarkEnd w:id="2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24 491 606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4 004 404</w:t>
            </w:r>
          </w:p>
        </w:tc>
      </w:tr>
    </w:tbl>
    <w:p>
      <w:pPr>
        <w:spacing w:after="0"/>
        <w:ind w:left="0"/>
        <w:jc w:val="both"/>
      </w:pPr>
      <w:r>
        <w:rPr>
          <w:rFonts w:ascii="Times New Roman"/>
          <w:b w:val="false"/>
          <w:i w:val="false"/>
          <w:color w:val="000000"/>
          <w:sz w:val="28"/>
        </w:rPr>
        <w:t>
      ";</w:t>
      </w:r>
    </w:p>
    <w:bookmarkStart w:name="z120" w:id="2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11-қосымшада</w:t>
      </w:r>
      <w:r>
        <w:rPr>
          <w:rFonts w:ascii="Times New Roman"/>
          <w:b w:val="false"/>
          <w:i w:val="false"/>
          <w:color w:val="000000"/>
          <w:sz w:val="28"/>
        </w:rPr>
        <w:t>:</w:t>
      </w:r>
    </w:p>
    <w:bookmarkEnd w:id="2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366 495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61 401</w:t>
            </w:r>
          </w:p>
        </w:tc>
      </w:tr>
    </w:tbl>
    <w:p>
      <w:pPr>
        <w:spacing w:after="0"/>
        <w:ind w:left="0"/>
        <w:jc w:val="both"/>
      </w:pPr>
      <w:r>
        <w:rPr>
          <w:rFonts w:ascii="Times New Roman"/>
          <w:b w:val="false"/>
          <w:i w:val="false"/>
          <w:color w:val="000000"/>
          <w:sz w:val="28"/>
        </w:rPr>
        <w:t>
      "</w:t>
      </w:r>
    </w:p>
    <w:bookmarkStart w:name="z121" w:id="23"/>
    <w:p>
      <w:pPr>
        <w:spacing w:after="0"/>
        <w:ind w:left="0"/>
        <w:jc w:val="both"/>
      </w:pPr>
      <w:r>
        <w:rPr>
          <w:rFonts w:ascii="Times New Roman"/>
          <w:b w:val="false"/>
          <w:i w:val="false"/>
          <w:color w:val="000000"/>
          <w:sz w:val="28"/>
        </w:rPr>
        <w:t>
      деген жолдар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365 230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60 136</w:t>
            </w:r>
          </w:p>
        </w:tc>
      </w:tr>
    </w:tbl>
    <w:p>
      <w:pPr>
        <w:spacing w:after="0"/>
        <w:ind w:left="0"/>
        <w:jc w:val="both"/>
      </w:pPr>
      <w:r>
        <w:rPr>
          <w:rFonts w:ascii="Times New Roman"/>
          <w:b w:val="false"/>
          <w:i w:val="false"/>
          <w:color w:val="000000"/>
          <w:sz w:val="28"/>
        </w:rPr>
        <w:t>
      ";</w:t>
      </w:r>
    </w:p>
    <w:bookmarkStart w:name="z122" w:id="24"/>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12-қосымшада</w:t>
      </w:r>
      <w:r>
        <w:rPr>
          <w:rFonts w:ascii="Times New Roman"/>
          <w:b w:val="false"/>
          <w:i w:val="false"/>
          <w:color w:val="000000"/>
          <w:sz w:val="28"/>
        </w:rPr>
        <w:t>:</w:t>
      </w:r>
    </w:p>
    <w:bookmarkEnd w:id="24"/>
    <w:bookmarkStart w:name="z123" w:id="25"/>
    <w:p>
      <w:pPr>
        <w:spacing w:after="0"/>
        <w:ind w:left="0"/>
        <w:jc w:val="both"/>
      </w:pPr>
      <w:r>
        <w:rPr>
          <w:rFonts w:ascii="Times New Roman"/>
          <w:b w:val="false"/>
          <w:i w:val="false"/>
          <w:color w:val="000000"/>
          <w:sz w:val="28"/>
        </w:rPr>
        <w:t>
      мына:</w:t>
      </w:r>
    </w:p>
    <w:bookmarkEnd w:id="2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79 325 666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bl>
    <w:p>
      <w:pPr>
        <w:spacing w:after="0"/>
        <w:ind w:left="0"/>
        <w:jc w:val="both"/>
      </w:pPr>
      <w:r>
        <w:rPr>
          <w:rFonts w:ascii="Times New Roman"/>
          <w:b w:val="false"/>
          <w:i w:val="false"/>
          <w:color w:val="000000"/>
          <w:sz w:val="28"/>
        </w:rPr>
        <w:t>
      "</w:t>
      </w:r>
    </w:p>
    <w:bookmarkStart w:name="z124" w:id="26"/>
    <w:p>
      <w:pPr>
        <w:spacing w:after="0"/>
        <w:ind w:left="0"/>
        <w:jc w:val="both"/>
      </w:pPr>
      <w:r>
        <w:rPr>
          <w:rFonts w:ascii="Times New Roman"/>
          <w:b w:val="false"/>
          <w:i w:val="false"/>
          <w:color w:val="000000"/>
          <w:sz w:val="28"/>
        </w:rPr>
        <w:t>
      деген жолдар мынадай редакцияда жазылсын: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78 126 549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5 715</w:t>
            </w:r>
          </w:p>
        </w:tc>
      </w:tr>
    </w:tbl>
    <w:p>
      <w:pPr>
        <w:spacing w:after="0"/>
        <w:ind w:left="0"/>
        <w:jc w:val="both"/>
      </w:pPr>
      <w:r>
        <w:rPr>
          <w:rFonts w:ascii="Times New Roman"/>
          <w:b w:val="false"/>
          <w:i w:val="false"/>
          <w:color w:val="000000"/>
          <w:sz w:val="28"/>
        </w:rPr>
        <w:t>
      ";</w:t>
      </w:r>
    </w:p>
    <w:bookmarkStart w:name="z125" w:id="2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13-қосымшада</w:t>
      </w:r>
      <w:r>
        <w:rPr>
          <w:rFonts w:ascii="Times New Roman"/>
          <w:b w:val="false"/>
          <w:i w:val="false"/>
          <w:color w:val="000000"/>
          <w:sz w:val="28"/>
        </w:rPr>
        <w:t>:</w:t>
      </w:r>
    </w:p>
    <w:bookmarkEnd w:id="2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12 341 341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171 410</w:t>
            </w:r>
          </w:p>
        </w:tc>
      </w:tr>
    </w:tbl>
    <w:p>
      <w:pPr>
        <w:spacing w:after="0"/>
        <w:ind w:left="0"/>
        <w:jc w:val="both"/>
      </w:pPr>
      <w:r>
        <w:rPr>
          <w:rFonts w:ascii="Times New Roman"/>
          <w:b w:val="false"/>
          <w:i w:val="false"/>
          <w:color w:val="000000"/>
          <w:sz w:val="28"/>
        </w:rPr>
        <w:t>
      "</w:t>
      </w:r>
    </w:p>
    <w:bookmarkStart w:name="z126" w:id="28"/>
    <w:p>
      <w:pPr>
        <w:spacing w:after="0"/>
        <w:ind w:left="0"/>
        <w:jc w:val="both"/>
      </w:pPr>
      <w:r>
        <w:rPr>
          <w:rFonts w:ascii="Times New Roman"/>
          <w:b w:val="false"/>
          <w:i w:val="false"/>
          <w:color w:val="000000"/>
          <w:sz w:val="28"/>
        </w:rPr>
        <w:t>
      деген жолдар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13 313 356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p>
      <w:pPr>
        <w:spacing w:after="0"/>
        <w:ind w:left="0"/>
        <w:jc w:val="both"/>
      </w:pPr>
      <w:r>
        <w:rPr>
          <w:rFonts w:ascii="Times New Roman"/>
          <w:b w:val="false"/>
          <w:i w:val="false"/>
          <w:color w:val="000000"/>
          <w:sz w:val="28"/>
        </w:rPr>
        <w:t>
      ";</w:t>
      </w:r>
    </w:p>
    <w:bookmarkStart w:name="z127" w:id="2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14-2-қосымшада</w:t>
      </w:r>
      <w:r>
        <w:rPr>
          <w:rFonts w:ascii="Times New Roman"/>
          <w:b w:val="false"/>
          <w:i w:val="false"/>
          <w:color w:val="000000"/>
          <w:sz w:val="28"/>
        </w:rPr>
        <w:t>:</w:t>
      </w:r>
    </w:p>
    <w:bookmarkEnd w:id="2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11 611 800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4 682 000</w:t>
            </w:r>
          </w:p>
        </w:tc>
      </w:tr>
    </w:tbl>
    <w:p>
      <w:pPr>
        <w:spacing w:after="0"/>
        <w:ind w:left="0"/>
        <w:jc w:val="both"/>
      </w:pPr>
      <w:r>
        <w:rPr>
          <w:rFonts w:ascii="Times New Roman"/>
          <w:b w:val="false"/>
          <w:i w:val="false"/>
          <w:color w:val="000000"/>
          <w:sz w:val="28"/>
        </w:rPr>
        <w:t>
      "</w:t>
      </w:r>
    </w:p>
    <w:bookmarkStart w:name="z128" w:id="30"/>
    <w:p>
      <w:pPr>
        <w:spacing w:after="0"/>
        <w:ind w:left="0"/>
        <w:jc w:val="both"/>
      </w:pPr>
      <w:r>
        <w:rPr>
          <w:rFonts w:ascii="Times New Roman"/>
          <w:b w:val="false"/>
          <w:i w:val="false"/>
          <w:color w:val="000000"/>
          <w:sz w:val="28"/>
        </w:rPr>
        <w:t>
      деген жолдар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12 111 800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5 182 000</w:t>
            </w:r>
          </w:p>
        </w:tc>
      </w:tr>
    </w:tbl>
    <w:p>
      <w:pPr>
        <w:spacing w:after="0"/>
        <w:ind w:left="0"/>
        <w:jc w:val="both"/>
      </w:pPr>
      <w:r>
        <w:rPr>
          <w:rFonts w:ascii="Times New Roman"/>
          <w:b w:val="false"/>
          <w:i w:val="false"/>
          <w:color w:val="000000"/>
          <w:sz w:val="28"/>
        </w:rPr>
        <w:t>
      ";</w:t>
      </w:r>
    </w:p>
    <w:bookmarkStart w:name="z129" w:id="3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14-3-қосымшада</w:t>
      </w:r>
      <w:r>
        <w:rPr>
          <w:rFonts w:ascii="Times New Roman"/>
          <w:b w:val="false"/>
          <w:i w:val="false"/>
          <w:color w:val="000000"/>
          <w:sz w:val="28"/>
        </w:rPr>
        <w:t>:</w:t>
      </w:r>
    </w:p>
    <w:bookmarkEnd w:id="3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5 616 235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2 098 425</w:t>
            </w:r>
          </w:p>
        </w:tc>
      </w:tr>
    </w:tbl>
    <w:p>
      <w:pPr>
        <w:spacing w:after="0"/>
        <w:ind w:left="0"/>
        <w:jc w:val="both"/>
      </w:pPr>
      <w:r>
        <w:rPr>
          <w:rFonts w:ascii="Times New Roman"/>
          <w:b w:val="false"/>
          <w:i w:val="false"/>
          <w:color w:val="000000"/>
          <w:sz w:val="28"/>
        </w:rPr>
        <w:t>
      "</w:t>
      </w:r>
    </w:p>
    <w:bookmarkStart w:name="z130" w:id="32"/>
    <w:p>
      <w:pPr>
        <w:spacing w:after="0"/>
        <w:ind w:left="0"/>
        <w:jc w:val="both"/>
      </w:pPr>
      <w:r>
        <w:rPr>
          <w:rFonts w:ascii="Times New Roman"/>
          <w:b w:val="false"/>
          <w:i w:val="false"/>
          <w:color w:val="000000"/>
          <w:sz w:val="28"/>
        </w:rPr>
        <w:t>
      деген жолдар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3 117 810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bl>
    <w:p>
      <w:pPr>
        <w:spacing w:after="0"/>
        <w:ind w:left="0"/>
        <w:jc w:val="both"/>
      </w:pPr>
      <w:r>
        <w:rPr>
          <w:rFonts w:ascii="Times New Roman"/>
          <w:b w:val="false"/>
          <w:i w:val="false"/>
          <w:color w:val="000000"/>
          <w:sz w:val="28"/>
        </w:rPr>
        <w:t>
      ";</w:t>
      </w:r>
    </w:p>
    <w:bookmarkStart w:name="z131" w:id="3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19-қосымшада</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12 182</w:t>
            </w:r>
          </w:p>
        </w:tc>
      </w:tr>
    </w:tbl>
    <w:p>
      <w:pPr>
        <w:spacing w:after="0"/>
        <w:ind w:left="0"/>
        <w:jc w:val="both"/>
      </w:pPr>
      <w:r>
        <w:rPr>
          <w:rFonts w:ascii="Times New Roman"/>
          <w:b w:val="false"/>
          <w:i w:val="false"/>
          <w:color w:val="000000"/>
          <w:sz w:val="28"/>
        </w:rPr>
        <w:t>
      "</w:t>
      </w:r>
    </w:p>
    <w:bookmarkStart w:name="z132" w:id="34"/>
    <w:p>
      <w:pPr>
        <w:spacing w:after="0"/>
        <w:ind w:left="0"/>
        <w:jc w:val="both"/>
      </w:pPr>
      <w:r>
        <w:rPr>
          <w:rFonts w:ascii="Times New Roman"/>
          <w:b w:val="false"/>
          <w:i w:val="false"/>
          <w:color w:val="000000"/>
          <w:sz w:val="28"/>
        </w:rPr>
        <w:t>
      деген жолдар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6 860</w:t>
            </w:r>
          </w:p>
        </w:tc>
      </w:tr>
    </w:tbl>
    <w:p>
      <w:pPr>
        <w:spacing w:after="0"/>
        <w:ind w:left="0"/>
        <w:jc w:val="both"/>
      </w:pPr>
      <w:r>
        <w:rPr>
          <w:rFonts w:ascii="Times New Roman"/>
          <w:b w:val="false"/>
          <w:i w:val="false"/>
          <w:color w:val="000000"/>
          <w:sz w:val="28"/>
        </w:rPr>
        <w:t>
      ";</w:t>
      </w:r>
    </w:p>
    <w:bookmarkStart w:name="z133" w:id="3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24-қосымшада</w:t>
      </w:r>
      <w:r>
        <w:rPr>
          <w:rFonts w:ascii="Times New Roman"/>
          <w:b w:val="false"/>
          <w:i w:val="false"/>
          <w:color w:val="000000"/>
          <w:sz w:val="28"/>
        </w:rPr>
        <w:t>:</w:t>
      </w:r>
    </w:p>
    <w:bookmarkEnd w:id="3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106 150 957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4 499 982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2 878 580</w:t>
            </w:r>
          </w:p>
        </w:tc>
      </w:tr>
    </w:tbl>
    <w:p>
      <w:pPr>
        <w:spacing w:after="0"/>
        <w:ind w:left="0"/>
        <w:jc w:val="both"/>
      </w:pPr>
      <w:r>
        <w:rPr>
          <w:rFonts w:ascii="Times New Roman"/>
          <w:b w:val="false"/>
          <w:i w:val="false"/>
          <w:color w:val="000000"/>
          <w:sz w:val="28"/>
        </w:rPr>
        <w:t>
      "</w:t>
      </w:r>
    </w:p>
    <w:bookmarkStart w:name="z134" w:id="36"/>
    <w:p>
      <w:pPr>
        <w:spacing w:after="0"/>
        <w:ind w:left="0"/>
        <w:jc w:val="both"/>
      </w:pPr>
      <w:r>
        <w:rPr>
          <w:rFonts w:ascii="Times New Roman"/>
          <w:b w:val="false"/>
          <w:i w:val="false"/>
          <w:color w:val="000000"/>
          <w:sz w:val="28"/>
        </w:rPr>
        <w:t>
      деген жолдар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104 615 508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2 721 883</w:t>
            </w:r>
          </w:p>
        </w:tc>
      </w:tr>
    </w:tbl>
    <w:p>
      <w:pPr>
        <w:spacing w:after="0"/>
        <w:ind w:left="0"/>
        <w:jc w:val="both"/>
      </w:pPr>
      <w:r>
        <w:rPr>
          <w:rFonts w:ascii="Times New Roman"/>
          <w:b w:val="false"/>
          <w:i w:val="false"/>
          <w:color w:val="000000"/>
          <w:sz w:val="28"/>
        </w:rPr>
        <w:t>
      ";</w:t>
      </w:r>
    </w:p>
    <w:bookmarkStart w:name="z135" w:id="3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25-қосымшада</w:t>
      </w:r>
      <w:r>
        <w:rPr>
          <w:rFonts w:ascii="Times New Roman"/>
          <w:b w:val="false"/>
          <w:i w:val="false"/>
          <w:color w:val="000000"/>
          <w:sz w:val="28"/>
        </w:rPr>
        <w:t>:</w:t>
      </w:r>
    </w:p>
    <w:bookmarkEnd w:id="3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606 444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51 406</w:t>
            </w:r>
          </w:p>
        </w:tc>
      </w:tr>
    </w:tbl>
    <w:p>
      <w:pPr>
        <w:spacing w:after="0"/>
        <w:ind w:left="0"/>
        <w:jc w:val="both"/>
      </w:pPr>
      <w:r>
        <w:rPr>
          <w:rFonts w:ascii="Times New Roman"/>
          <w:b w:val="false"/>
          <w:i w:val="false"/>
          <w:color w:val="000000"/>
          <w:sz w:val="28"/>
        </w:rPr>
        <w:t>
      "</w:t>
      </w:r>
    </w:p>
    <w:bookmarkStart w:name="z136" w:id="38"/>
    <w:p>
      <w:pPr>
        <w:spacing w:after="0"/>
        <w:ind w:left="0"/>
        <w:jc w:val="both"/>
      </w:pPr>
      <w:r>
        <w:rPr>
          <w:rFonts w:ascii="Times New Roman"/>
          <w:b w:val="false"/>
          <w:i w:val="false"/>
          <w:color w:val="000000"/>
          <w:sz w:val="28"/>
        </w:rPr>
        <w:t>
      деген жолдар мынадай редакцияда жазылсын: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486 114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w:t>
            </w:r>
          </w:p>
        </w:tc>
      </w:tr>
    </w:tbl>
    <w:p>
      <w:pPr>
        <w:spacing w:after="0"/>
        <w:ind w:left="0"/>
        <w:jc w:val="both"/>
      </w:pPr>
      <w:r>
        <w:rPr>
          <w:rFonts w:ascii="Times New Roman"/>
          <w:b w:val="false"/>
          <w:i w:val="false"/>
          <w:color w:val="000000"/>
          <w:sz w:val="28"/>
        </w:rPr>
        <w:t>
      ";</w:t>
      </w:r>
    </w:p>
    <w:bookmarkStart w:name="z137" w:id="3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26-қосымшада</w:t>
      </w:r>
      <w:r>
        <w:rPr>
          <w:rFonts w:ascii="Times New Roman"/>
          <w:b w:val="false"/>
          <w:i w:val="false"/>
          <w:color w:val="000000"/>
          <w:sz w:val="28"/>
        </w:rPr>
        <w:t>:</w:t>
      </w:r>
    </w:p>
    <w:bookmarkEnd w:id="3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16 089 899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1 607 385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1 180 794</w:t>
            </w:r>
          </w:p>
        </w:tc>
      </w:tr>
    </w:tbl>
    <w:p>
      <w:pPr>
        <w:spacing w:after="0"/>
        <w:ind w:left="0"/>
        <w:jc w:val="both"/>
      </w:pPr>
      <w:r>
        <w:rPr>
          <w:rFonts w:ascii="Times New Roman"/>
          <w:b w:val="false"/>
          <w:i w:val="false"/>
          <w:color w:val="000000"/>
          <w:sz w:val="28"/>
        </w:rPr>
        <w:t>
      "</w:t>
      </w:r>
    </w:p>
    <w:bookmarkStart w:name="z138" w:id="40"/>
    <w:p>
      <w:pPr>
        <w:spacing w:after="0"/>
        <w:ind w:left="0"/>
        <w:jc w:val="both"/>
      </w:pPr>
      <w:r>
        <w:rPr>
          <w:rFonts w:ascii="Times New Roman"/>
          <w:b w:val="false"/>
          <w:i w:val="false"/>
          <w:color w:val="000000"/>
          <w:sz w:val="28"/>
        </w:rPr>
        <w:t>
      деген жолдар мынадай редакцияда жазылсын:</w:t>
      </w:r>
    </w:p>
    <w:bookmarkEnd w:id="4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12 258 117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538 192</w:t>
            </w:r>
          </w:p>
        </w:tc>
      </w:tr>
    </w:tbl>
    <w:p>
      <w:pPr>
        <w:spacing w:after="0"/>
        <w:ind w:left="0"/>
        <w:jc w:val="both"/>
      </w:pPr>
      <w:r>
        <w:rPr>
          <w:rFonts w:ascii="Times New Roman"/>
          <w:b w:val="false"/>
          <w:i w:val="false"/>
          <w:color w:val="000000"/>
          <w:sz w:val="28"/>
        </w:rPr>
        <w:t>
      ";</w:t>
      </w:r>
    </w:p>
    <w:bookmarkStart w:name="z139" w:id="4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27-қосымшада</w:t>
      </w:r>
      <w:r>
        <w:rPr>
          <w:rFonts w:ascii="Times New Roman"/>
          <w:b w:val="false"/>
          <w:i w:val="false"/>
          <w:color w:val="000000"/>
          <w:sz w:val="28"/>
        </w:rPr>
        <w:t>:</w:t>
      </w:r>
    </w:p>
    <w:bookmarkEnd w:id="4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16 561 138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538 497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733 656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bl>
    <w:p>
      <w:pPr>
        <w:spacing w:after="0"/>
        <w:ind w:left="0"/>
        <w:jc w:val="both"/>
      </w:pPr>
      <w:r>
        <w:rPr>
          <w:rFonts w:ascii="Times New Roman"/>
          <w:b w:val="false"/>
          <w:i w:val="false"/>
          <w:color w:val="000000"/>
          <w:sz w:val="28"/>
        </w:rPr>
        <w:t>
      "</w:t>
      </w:r>
    </w:p>
    <w:bookmarkStart w:name="z140" w:id="42"/>
    <w:p>
      <w:pPr>
        <w:spacing w:after="0"/>
        <w:ind w:left="0"/>
        <w:jc w:val="both"/>
      </w:pPr>
      <w:r>
        <w:rPr>
          <w:rFonts w:ascii="Times New Roman"/>
          <w:b w:val="false"/>
          <w:i w:val="false"/>
          <w:color w:val="000000"/>
          <w:sz w:val="28"/>
        </w:rPr>
        <w:t>
      деген жолдар мынадай редакцияда жазылсын:</w:t>
      </w:r>
    </w:p>
    <w:bookmarkEnd w:id="4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15 816 402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765 622</w:t>
            </w:r>
          </w:p>
        </w:tc>
      </w:tr>
    </w:tbl>
    <w:p>
      <w:pPr>
        <w:spacing w:after="0"/>
        <w:ind w:left="0"/>
        <w:jc w:val="both"/>
      </w:pPr>
      <w:r>
        <w:rPr>
          <w:rFonts w:ascii="Times New Roman"/>
          <w:b w:val="false"/>
          <w:i w:val="false"/>
          <w:color w:val="000000"/>
          <w:sz w:val="28"/>
        </w:rPr>
        <w:t>
      ";</w:t>
      </w:r>
    </w:p>
    <w:bookmarkStart w:name="z141" w:id="4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28-қосымшада</w:t>
      </w:r>
      <w:r>
        <w:rPr>
          <w:rFonts w:ascii="Times New Roman"/>
          <w:b w:val="false"/>
          <w:i w:val="false"/>
          <w:color w:val="000000"/>
          <w:sz w:val="28"/>
        </w:rPr>
        <w:t>:</w:t>
      </w:r>
    </w:p>
    <w:bookmarkEnd w:id="4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5 826 420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429 597</w:t>
            </w:r>
          </w:p>
        </w:tc>
      </w:tr>
    </w:tbl>
    <w:p>
      <w:pPr>
        <w:spacing w:after="0"/>
        <w:ind w:left="0"/>
        <w:jc w:val="both"/>
      </w:pPr>
      <w:r>
        <w:rPr>
          <w:rFonts w:ascii="Times New Roman"/>
          <w:b w:val="false"/>
          <w:i w:val="false"/>
          <w:color w:val="000000"/>
          <w:sz w:val="28"/>
        </w:rPr>
        <w:t>
      "</w:t>
      </w:r>
    </w:p>
    <w:bookmarkStart w:name="z142" w:id="44"/>
    <w:p>
      <w:pPr>
        <w:spacing w:after="0"/>
        <w:ind w:left="0"/>
        <w:jc w:val="both"/>
      </w:pPr>
      <w:r>
        <w:rPr>
          <w:rFonts w:ascii="Times New Roman"/>
          <w:b w:val="false"/>
          <w:i w:val="false"/>
          <w:color w:val="000000"/>
          <w:sz w:val="28"/>
        </w:rPr>
        <w:t>
      деген жолдар мынадай редакцияда жазылсын:</w:t>
      </w:r>
    </w:p>
    <w:bookmarkEnd w:id="4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5 156 389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339 301</w:t>
            </w:r>
          </w:p>
        </w:tc>
      </w:tr>
    </w:tbl>
    <w:p>
      <w:pPr>
        <w:spacing w:after="0"/>
        <w:ind w:left="0"/>
        <w:jc w:val="both"/>
      </w:pPr>
      <w:r>
        <w:rPr>
          <w:rFonts w:ascii="Times New Roman"/>
          <w:b w:val="false"/>
          <w:i w:val="false"/>
          <w:color w:val="000000"/>
          <w:sz w:val="28"/>
        </w:rPr>
        <w:t>
      ";</w:t>
      </w:r>
    </w:p>
    <w:bookmarkStart w:name="z143" w:id="4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30-қосымшада</w:t>
      </w:r>
      <w:r>
        <w:rPr>
          <w:rFonts w:ascii="Times New Roman"/>
          <w:b w:val="false"/>
          <w:i w:val="false"/>
          <w:color w:val="000000"/>
          <w:sz w:val="28"/>
        </w:rPr>
        <w:t>:</w:t>
      </w:r>
    </w:p>
    <w:bookmarkEnd w:id="4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691 793 508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21 725 545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30 190 820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63 598 602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23 886 288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25 165 971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44 898 931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19 787 812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26 382 483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126 727 458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40 964 251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29 637 960</w:t>
            </w:r>
          </w:p>
        </w:tc>
      </w:tr>
    </w:tbl>
    <w:p>
      <w:pPr>
        <w:spacing w:after="0"/>
        <w:ind w:left="0"/>
        <w:jc w:val="both"/>
      </w:pPr>
      <w:r>
        <w:rPr>
          <w:rFonts w:ascii="Times New Roman"/>
          <w:b w:val="false"/>
          <w:i w:val="false"/>
          <w:color w:val="000000"/>
          <w:sz w:val="28"/>
        </w:rPr>
        <w:t>
      "</w:t>
      </w:r>
    </w:p>
    <w:bookmarkStart w:name="z144" w:id="46"/>
    <w:p>
      <w:pPr>
        <w:spacing w:after="0"/>
        <w:ind w:left="0"/>
        <w:jc w:val="both"/>
      </w:pPr>
      <w:r>
        <w:rPr>
          <w:rFonts w:ascii="Times New Roman"/>
          <w:b w:val="false"/>
          <w:i w:val="false"/>
          <w:color w:val="000000"/>
          <w:sz w:val="28"/>
        </w:rPr>
        <w:t>
      деген жолдар мынадай редакцияда жазылсын:</w:t>
      </w:r>
    </w:p>
    <w:bookmarkEnd w:id="4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714 233 889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62 106 521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19 607 048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25 956 742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46 065 242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26 398 150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137 013 945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42 038 881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30 974 170</w:t>
            </w:r>
          </w:p>
        </w:tc>
      </w:tr>
    </w:tbl>
    <w:p>
      <w:pPr>
        <w:spacing w:after="0"/>
        <w:ind w:left="0"/>
        <w:jc w:val="both"/>
      </w:pPr>
      <w:r>
        <w:rPr>
          <w:rFonts w:ascii="Times New Roman"/>
          <w:b w:val="false"/>
          <w:i w:val="false"/>
          <w:color w:val="000000"/>
          <w:sz w:val="28"/>
        </w:rPr>
        <w:t>
      ";</w:t>
      </w:r>
    </w:p>
    <w:bookmarkStart w:name="z145" w:id="4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31-қосымшада</w:t>
      </w:r>
      <w:r>
        <w:rPr>
          <w:rFonts w:ascii="Times New Roman"/>
          <w:b w:val="false"/>
          <w:i w:val="false"/>
          <w:color w:val="000000"/>
          <w:sz w:val="28"/>
        </w:rPr>
        <w:t>:</w:t>
      </w:r>
    </w:p>
    <w:bookmarkEnd w:id="4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242 241 647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21 097 607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12 202 967</w:t>
            </w:r>
          </w:p>
        </w:tc>
      </w:tr>
    </w:tbl>
    <w:p>
      <w:pPr>
        <w:spacing w:after="0"/>
        <w:ind w:left="0"/>
        <w:jc w:val="both"/>
      </w:pPr>
      <w:r>
        <w:rPr>
          <w:rFonts w:ascii="Times New Roman"/>
          <w:b w:val="false"/>
          <w:i w:val="false"/>
          <w:color w:val="000000"/>
          <w:sz w:val="28"/>
        </w:rPr>
        <w:t>
      "</w:t>
      </w:r>
    </w:p>
    <w:bookmarkStart w:name="z146" w:id="48"/>
    <w:p>
      <w:pPr>
        <w:spacing w:after="0"/>
        <w:ind w:left="0"/>
        <w:jc w:val="both"/>
      </w:pPr>
      <w:r>
        <w:rPr>
          <w:rFonts w:ascii="Times New Roman"/>
          <w:b w:val="false"/>
          <w:i w:val="false"/>
          <w:color w:val="000000"/>
          <w:sz w:val="28"/>
        </w:rPr>
        <w:t>
      деген жолдар мынадай редакцияда жазылсын:</w:t>
      </w:r>
    </w:p>
    <w:bookmarkEnd w:id="4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240 000 873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11 137 895</w:t>
            </w:r>
          </w:p>
        </w:tc>
      </w:tr>
    </w:tbl>
    <w:p>
      <w:pPr>
        <w:spacing w:after="0"/>
        <w:ind w:left="0"/>
        <w:jc w:val="both"/>
      </w:pPr>
      <w:r>
        <w:rPr>
          <w:rFonts w:ascii="Times New Roman"/>
          <w:b w:val="false"/>
          <w:i w:val="false"/>
          <w:color w:val="000000"/>
          <w:sz w:val="28"/>
        </w:rPr>
        <w:t>
      ";</w:t>
      </w:r>
    </w:p>
    <w:bookmarkStart w:name="z147" w:id="4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32-қосымшада</w:t>
      </w:r>
      <w:r>
        <w:rPr>
          <w:rFonts w:ascii="Times New Roman"/>
          <w:b w:val="false"/>
          <w:i w:val="false"/>
          <w:color w:val="000000"/>
          <w:sz w:val="28"/>
        </w:rPr>
        <w:t>:</w:t>
      </w:r>
    </w:p>
    <w:bookmarkEnd w:id="4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7 281 788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332 597</w:t>
            </w:r>
          </w:p>
        </w:tc>
      </w:tr>
    </w:tbl>
    <w:p>
      <w:pPr>
        <w:spacing w:after="0"/>
        <w:ind w:left="0"/>
        <w:jc w:val="both"/>
      </w:pPr>
      <w:r>
        <w:rPr>
          <w:rFonts w:ascii="Times New Roman"/>
          <w:b w:val="false"/>
          <w:i w:val="false"/>
          <w:color w:val="000000"/>
          <w:sz w:val="28"/>
        </w:rPr>
        <w:t>
      "</w:t>
      </w:r>
    </w:p>
    <w:bookmarkStart w:name="z148" w:id="50"/>
    <w:p>
      <w:pPr>
        <w:spacing w:after="0"/>
        <w:ind w:left="0"/>
        <w:jc w:val="both"/>
      </w:pPr>
      <w:r>
        <w:rPr>
          <w:rFonts w:ascii="Times New Roman"/>
          <w:b w:val="false"/>
          <w:i w:val="false"/>
          <w:color w:val="000000"/>
          <w:sz w:val="28"/>
        </w:rPr>
        <w:t>
      деген жолдар мынадай редакцияда жазылсын: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6 971 634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246 096</w:t>
            </w:r>
          </w:p>
        </w:tc>
      </w:tr>
    </w:tbl>
    <w:p>
      <w:pPr>
        <w:spacing w:after="0"/>
        <w:ind w:left="0"/>
        <w:jc w:val="both"/>
      </w:pPr>
      <w:r>
        <w:rPr>
          <w:rFonts w:ascii="Times New Roman"/>
          <w:b w:val="false"/>
          <w:i w:val="false"/>
          <w:color w:val="000000"/>
          <w:sz w:val="28"/>
        </w:rPr>
        <w:t>
      ";</w:t>
      </w:r>
    </w:p>
    <w:bookmarkStart w:name="z149" w:id="5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33-қосымшада</w:t>
      </w:r>
      <w:r>
        <w:rPr>
          <w:rFonts w:ascii="Times New Roman"/>
          <w:b w:val="false"/>
          <w:i w:val="false"/>
          <w:color w:val="000000"/>
          <w:sz w:val="28"/>
        </w:rPr>
        <w:t>:</w:t>
      </w:r>
    </w:p>
    <w:bookmarkEnd w:id="5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148 151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w:t>
            </w:r>
          </w:p>
        </w:tc>
      </w:tr>
    </w:tbl>
    <w:p>
      <w:pPr>
        <w:spacing w:after="0"/>
        <w:ind w:left="0"/>
        <w:jc w:val="both"/>
      </w:pPr>
      <w:r>
        <w:rPr>
          <w:rFonts w:ascii="Times New Roman"/>
          <w:b w:val="false"/>
          <w:i w:val="false"/>
          <w:color w:val="000000"/>
          <w:sz w:val="28"/>
        </w:rPr>
        <w:t>
      "</w:t>
      </w:r>
    </w:p>
    <w:bookmarkStart w:name="z150" w:id="52"/>
    <w:p>
      <w:pPr>
        <w:spacing w:after="0"/>
        <w:ind w:left="0"/>
        <w:jc w:val="both"/>
      </w:pPr>
      <w:r>
        <w:rPr>
          <w:rFonts w:ascii="Times New Roman"/>
          <w:b w:val="false"/>
          <w:i w:val="false"/>
          <w:color w:val="000000"/>
          <w:sz w:val="28"/>
        </w:rPr>
        <w:t>
      деген жолдар мынадай редакцияда жазылсын:</w:t>
      </w:r>
    </w:p>
    <w:bookmarkEnd w:id="5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156 277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w:t>
            </w:r>
          </w:p>
        </w:tc>
      </w:tr>
    </w:tbl>
    <w:p>
      <w:pPr>
        <w:spacing w:after="0"/>
        <w:ind w:left="0"/>
        <w:jc w:val="both"/>
      </w:pPr>
      <w:r>
        <w:rPr>
          <w:rFonts w:ascii="Times New Roman"/>
          <w:b w:val="false"/>
          <w:i w:val="false"/>
          <w:color w:val="000000"/>
          <w:sz w:val="28"/>
        </w:rPr>
        <w:t>
      ";</w:t>
      </w:r>
    </w:p>
    <w:bookmarkStart w:name="z151" w:id="5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34-қосымшада</w:t>
      </w:r>
      <w:r>
        <w:rPr>
          <w:rFonts w:ascii="Times New Roman"/>
          <w:b w:val="false"/>
          <w:i w:val="false"/>
          <w:color w:val="000000"/>
          <w:sz w:val="28"/>
        </w:rPr>
        <w:t>:</w:t>
      </w:r>
    </w:p>
    <w:bookmarkEnd w:id="5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2 969 302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159 328</w:t>
            </w:r>
          </w:p>
        </w:tc>
      </w:tr>
    </w:tbl>
    <w:p>
      <w:pPr>
        <w:spacing w:after="0"/>
        <w:ind w:left="0"/>
        <w:jc w:val="both"/>
      </w:pPr>
      <w:r>
        <w:rPr>
          <w:rFonts w:ascii="Times New Roman"/>
          <w:b w:val="false"/>
          <w:i w:val="false"/>
          <w:color w:val="000000"/>
          <w:sz w:val="28"/>
        </w:rPr>
        <w:t>
      "</w:t>
      </w:r>
    </w:p>
    <w:bookmarkStart w:name="z152" w:id="54"/>
    <w:p>
      <w:pPr>
        <w:spacing w:after="0"/>
        <w:ind w:left="0"/>
        <w:jc w:val="both"/>
      </w:pPr>
      <w:r>
        <w:rPr>
          <w:rFonts w:ascii="Times New Roman"/>
          <w:b w:val="false"/>
          <w:i w:val="false"/>
          <w:color w:val="000000"/>
          <w:sz w:val="28"/>
        </w:rPr>
        <w:t>
      деген жолдар мынадай редакцияда жазылсын:</w:t>
      </w:r>
    </w:p>
    <w:bookmarkEnd w:id="5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2 926 139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154 216</w:t>
            </w:r>
          </w:p>
        </w:tc>
      </w:tr>
    </w:tbl>
    <w:p>
      <w:pPr>
        <w:spacing w:after="0"/>
        <w:ind w:left="0"/>
        <w:jc w:val="both"/>
      </w:pPr>
      <w:r>
        <w:rPr>
          <w:rFonts w:ascii="Times New Roman"/>
          <w:b w:val="false"/>
          <w:i w:val="false"/>
          <w:color w:val="000000"/>
          <w:sz w:val="28"/>
        </w:rPr>
        <w:t>
      ";</w:t>
      </w:r>
    </w:p>
    <w:bookmarkStart w:name="z153" w:id="5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36-қосымшада</w:t>
      </w:r>
      <w:r>
        <w:rPr>
          <w:rFonts w:ascii="Times New Roman"/>
          <w:b w:val="false"/>
          <w:i w:val="false"/>
          <w:color w:val="000000"/>
          <w:sz w:val="28"/>
        </w:rPr>
        <w:t>:</w:t>
      </w:r>
    </w:p>
    <w:bookmarkEnd w:id="5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367 348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bl>
    <w:p>
      <w:pPr>
        <w:spacing w:after="0"/>
        <w:ind w:left="0"/>
        <w:jc w:val="both"/>
      </w:pPr>
      <w:r>
        <w:rPr>
          <w:rFonts w:ascii="Times New Roman"/>
          <w:b w:val="false"/>
          <w:i w:val="false"/>
          <w:color w:val="000000"/>
          <w:sz w:val="28"/>
        </w:rPr>
        <w:t>
      "</w:t>
      </w:r>
    </w:p>
    <w:bookmarkStart w:name="z154" w:id="56"/>
    <w:p>
      <w:pPr>
        <w:spacing w:after="0"/>
        <w:ind w:left="0"/>
        <w:jc w:val="both"/>
      </w:pPr>
      <w:r>
        <w:rPr>
          <w:rFonts w:ascii="Times New Roman"/>
          <w:b w:val="false"/>
          <w:i w:val="false"/>
          <w:color w:val="000000"/>
          <w:sz w:val="28"/>
        </w:rPr>
        <w:t>
      деген жолдар мынадай редакцияда жазылсын:</w:t>
      </w:r>
    </w:p>
    <w:bookmarkEnd w:id="5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321 265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bl>
    <w:p>
      <w:pPr>
        <w:spacing w:after="0"/>
        <w:ind w:left="0"/>
        <w:jc w:val="both"/>
      </w:pPr>
      <w:r>
        <w:rPr>
          <w:rFonts w:ascii="Times New Roman"/>
          <w:b w:val="false"/>
          <w:i w:val="false"/>
          <w:color w:val="000000"/>
          <w:sz w:val="28"/>
        </w:rPr>
        <w:t>
      ";</w:t>
      </w:r>
    </w:p>
    <w:bookmarkStart w:name="z155" w:id="5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36-1-қосымшада</w:t>
      </w:r>
      <w:r>
        <w:rPr>
          <w:rFonts w:ascii="Times New Roman"/>
          <w:b w:val="false"/>
          <w:i w:val="false"/>
          <w:color w:val="000000"/>
          <w:sz w:val="28"/>
        </w:rPr>
        <w:t>:</w:t>
      </w:r>
    </w:p>
    <w:bookmarkEnd w:id="5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10 938 050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1 421 420</w:t>
            </w:r>
          </w:p>
        </w:tc>
      </w:tr>
    </w:tbl>
    <w:p>
      <w:pPr>
        <w:spacing w:after="0"/>
        <w:ind w:left="0"/>
        <w:jc w:val="both"/>
      </w:pPr>
      <w:r>
        <w:rPr>
          <w:rFonts w:ascii="Times New Roman"/>
          <w:b w:val="false"/>
          <w:i w:val="false"/>
          <w:color w:val="000000"/>
          <w:sz w:val="28"/>
        </w:rPr>
        <w:t>
      "</w:t>
      </w:r>
    </w:p>
    <w:bookmarkStart w:name="z156" w:id="58"/>
    <w:p>
      <w:pPr>
        <w:spacing w:after="0"/>
        <w:ind w:left="0"/>
        <w:jc w:val="both"/>
      </w:pPr>
      <w:r>
        <w:rPr>
          <w:rFonts w:ascii="Times New Roman"/>
          <w:b w:val="false"/>
          <w:i w:val="false"/>
          <w:color w:val="000000"/>
          <w:sz w:val="28"/>
        </w:rPr>
        <w:t>
      деген жолдар мынадай редакцияда жазылсын:</w:t>
      </w:r>
    </w:p>
    <w:bookmarkEnd w:id="5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10 820 050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373 647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347 381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1 303 420</w:t>
            </w:r>
          </w:p>
        </w:tc>
      </w:tr>
    </w:tbl>
    <w:p>
      <w:pPr>
        <w:spacing w:after="0"/>
        <w:ind w:left="0"/>
        <w:jc w:val="both"/>
      </w:pPr>
      <w:r>
        <w:rPr>
          <w:rFonts w:ascii="Times New Roman"/>
          <w:b w:val="false"/>
          <w:i w:val="false"/>
          <w:color w:val="000000"/>
          <w:sz w:val="28"/>
        </w:rPr>
        <w:t>
      ";</w:t>
      </w:r>
    </w:p>
    <w:bookmarkStart w:name="z157" w:id="5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37-қосымшада</w:t>
      </w:r>
      <w:r>
        <w:rPr>
          <w:rFonts w:ascii="Times New Roman"/>
          <w:b w:val="false"/>
          <w:i w:val="false"/>
          <w:color w:val="000000"/>
          <w:sz w:val="28"/>
        </w:rPr>
        <w:t>:</w:t>
      </w:r>
    </w:p>
    <w:bookmarkEnd w:id="5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36 654 761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1 827 945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3 979 466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1 769 338</w:t>
            </w:r>
          </w:p>
        </w:tc>
      </w:tr>
    </w:tbl>
    <w:p>
      <w:pPr>
        <w:spacing w:after="0"/>
        <w:ind w:left="0"/>
        <w:jc w:val="both"/>
      </w:pPr>
      <w:r>
        <w:rPr>
          <w:rFonts w:ascii="Times New Roman"/>
          <w:b w:val="false"/>
          <w:i w:val="false"/>
          <w:color w:val="000000"/>
          <w:sz w:val="28"/>
        </w:rPr>
        <w:t>
      "</w:t>
      </w:r>
    </w:p>
    <w:bookmarkStart w:name="z158" w:id="60"/>
    <w:p>
      <w:pPr>
        <w:spacing w:after="0"/>
        <w:ind w:left="0"/>
        <w:jc w:val="both"/>
      </w:pPr>
      <w:r>
        <w:rPr>
          <w:rFonts w:ascii="Times New Roman"/>
          <w:b w:val="false"/>
          <w:i w:val="false"/>
          <w:color w:val="000000"/>
          <w:sz w:val="28"/>
        </w:rPr>
        <w:t>
      деген жолдар мынадай редакцияда жазылсын: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32 219 922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2 392 276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912 344</w:t>
            </w:r>
          </w:p>
        </w:tc>
      </w:tr>
    </w:tbl>
    <w:p>
      <w:pPr>
        <w:spacing w:after="0"/>
        <w:ind w:left="0"/>
        <w:jc w:val="both"/>
      </w:pPr>
      <w:r>
        <w:rPr>
          <w:rFonts w:ascii="Times New Roman"/>
          <w:b w:val="false"/>
          <w:i w:val="false"/>
          <w:color w:val="000000"/>
          <w:sz w:val="28"/>
        </w:rPr>
        <w:t>
      ";</w:t>
      </w:r>
    </w:p>
    <w:bookmarkStart w:name="z159" w:id="6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38-қосымшада</w:t>
      </w:r>
      <w:r>
        <w:rPr>
          <w:rFonts w:ascii="Times New Roman"/>
          <w:b w:val="false"/>
          <w:i w:val="false"/>
          <w:color w:val="000000"/>
          <w:sz w:val="28"/>
        </w:rPr>
        <w:t>:</w:t>
      </w:r>
    </w:p>
    <w:bookmarkEnd w:id="6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11 140 464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849 574</w:t>
            </w:r>
          </w:p>
        </w:tc>
      </w:tr>
    </w:tbl>
    <w:p>
      <w:pPr>
        <w:spacing w:after="0"/>
        <w:ind w:left="0"/>
        <w:jc w:val="both"/>
      </w:pPr>
      <w:r>
        <w:rPr>
          <w:rFonts w:ascii="Times New Roman"/>
          <w:b w:val="false"/>
          <w:i w:val="false"/>
          <w:color w:val="000000"/>
          <w:sz w:val="28"/>
        </w:rPr>
        <w:t>
      "</w:t>
      </w:r>
    </w:p>
    <w:bookmarkStart w:name="z160" w:id="62"/>
    <w:p>
      <w:pPr>
        <w:spacing w:after="0"/>
        <w:ind w:left="0"/>
        <w:jc w:val="both"/>
      </w:pPr>
      <w:r>
        <w:rPr>
          <w:rFonts w:ascii="Times New Roman"/>
          <w:b w:val="false"/>
          <w:i w:val="false"/>
          <w:color w:val="000000"/>
          <w:sz w:val="28"/>
        </w:rPr>
        <w:t>
      деген жолдар мынадай редакцияда жазылсын: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9 447 822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400 442</w:t>
            </w:r>
          </w:p>
        </w:tc>
      </w:tr>
    </w:tbl>
    <w:p>
      <w:pPr>
        <w:spacing w:after="0"/>
        <w:ind w:left="0"/>
        <w:jc w:val="both"/>
      </w:pPr>
      <w:r>
        <w:rPr>
          <w:rFonts w:ascii="Times New Roman"/>
          <w:b w:val="false"/>
          <w:i w:val="false"/>
          <w:color w:val="000000"/>
          <w:sz w:val="28"/>
        </w:rPr>
        <w:t>
      ";</w:t>
      </w:r>
    </w:p>
    <w:bookmarkStart w:name="z161" w:id="6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39-қосымшада</w:t>
      </w:r>
      <w:r>
        <w:rPr>
          <w:rFonts w:ascii="Times New Roman"/>
          <w:b w:val="false"/>
          <w:i w:val="false"/>
          <w:color w:val="000000"/>
          <w:sz w:val="28"/>
        </w:rPr>
        <w:t>:</w:t>
      </w:r>
    </w:p>
    <w:bookmarkEnd w:id="6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21 667</w:t>
            </w:r>
          </w:p>
        </w:tc>
      </w:tr>
    </w:tbl>
    <w:p>
      <w:pPr>
        <w:spacing w:after="0"/>
        <w:ind w:left="0"/>
        <w:jc w:val="both"/>
      </w:pPr>
      <w:r>
        <w:rPr>
          <w:rFonts w:ascii="Times New Roman"/>
          <w:b w:val="false"/>
          <w:i w:val="false"/>
          <w:color w:val="000000"/>
          <w:sz w:val="28"/>
        </w:rPr>
        <w:t>
      "</w:t>
      </w:r>
    </w:p>
    <w:bookmarkStart w:name="z162" w:id="64"/>
    <w:p>
      <w:pPr>
        <w:spacing w:after="0"/>
        <w:ind w:left="0"/>
        <w:jc w:val="both"/>
      </w:pPr>
      <w:r>
        <w:rPr>
          <w:rFonts w:ascii="Times New Roman"/>
          <w:b w:val="false"/>
          <w:i w:val="false"/>
          <w:color w:val="000000"/>
          <w:sz w:val="28"/>
        </w:rPr>
        <w:t>
      деген жолдар мынадай редакцияда жазылсын:</w:t>
      </w:r>
    </w:p>
    <w:bookmarkEnd w:id="6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477 894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bl>
    <w:p>
      <w:pPr>
        <w:spacing w:after="0"/>
        <w:ind w:left="0"/>
        <w:jc w:val="both"/>
      </w:pPr>
      <w:r>
        <w:rPr>
          <w:rFonts w:ascii="Times New Roman"/>
          <w:b w:val="false"/>
          <w:i w:val="false"/>
          <w:color w:val="000000"/>
          <w:sz w:val="28"/>
        </w:rPr>
        <w:t>
      ";</w:t>
      </w:r>
    </w:p>
    <w:bookmarkStart w:name="z163" w:id="6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41-1-қосымшада</w:t>
      </w:r>
      <w:r>
        <w:rPr>
          <w:rFonts w:ascii="Times New Roman"/>
          <w:b w:val="false"/>
          <w:i w:val="false"/>
          <w:color w:val="000000"/>
          <w:sz w:val="28"/>
        </w:rPr>
        <w:t>:</w:t>
      </w:r>
    </w:p>
    <w:bookmarkEnd w:id="6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3 203 627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38 411</w:t>
            </w:r>
          </w:p>
        </w:tc>
      </w:tr>
    </w:tbl>
    <w:p>
      <w:pPr>
        <w:spacing w:after="0"/>
        <w:ind w:left="0"/>
        <w:jc w:val="both"/>
      </w:pPr>
      <w:r>
        <w:rPr>
          <w:rFonts w:ascii="Times New Roman"/>
          <w:b w:val="false"/>
          <w:i w:val="false"/>
          <w:color w:val="000000"/>
          <w:sz w:val="28"/>
        </w:rPr>
        <w:t>
      "</w:t>
      </w:r>
    </w:p>
    <w:bookmarkStart w:name="z164" w:id="66"/>
    <w:p>
      <w:pPr>
        <w:spacing w:after="0"/>
        <w:ind w:left="0"/>
        <w:jc w:val="both"/>
      </w:pPr>
      <w:r>
        <w:rPr>
          <w:rFonts w:ascii="Times New Roman"/>
          <w:b w:val="false"/>
          <w:i w:val="false"/>
          <w:color w:val="000000"/>
          <w:sz w:val="28"/>
        </w:rPr>
        <w:t>
      деген жолдар мынадай редакцияда жазылсын:</w:t>
      </w:r>
    </w:p>
    <w:bookmarkEnd w:id="6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3 203 627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bl>
    <w:p>
      <w:pPr>
        <w:spacing w:after="0"/>
        <w:ind w:left="0"/>
        <w:jc w:val="both"/>
      </w:pPr>
      <w:r>
        <w:rPr>
          <w:rFonts w:ascii="Times New Roman"/>
          <w:b w:val="false"/>
          <w:i w:val="false"/>
          <w:color w:val="000000"/>
          <w:sz w:val="28"/>
        </w:rPr>
        <w:t>
      ";</w:t>
      </w:r>
    </w:p>
    <w:bookmarkStart w:name="z165" w:id="6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42-қосымшада</w:t>
      </w:r>
      <w:r>
        <w:rPr>
          <w:rFonts w:ascii="Times New Roman"/>
          <w:b w:val="false"/>
          <w:i w:val="false"/>
          <w:color w:val="000000"/>
          <w:sz w:val="28"/>
        </w:rPr>
        <w:t>:</w:t>
      </w:r>
    </w:p>
    <w:bookmarkEnd w:id="6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15 034 915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1 046 623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1 231 286</w:t>
            </w:r>
          </w:p>
        </w:tc>
      </w:tr>
    </w:tbl>
    <w:p>
      <w:pPr>
        <w:spacing w:after="0"/>
        <w:ind w:left="0"/>
        <w:jc w:val="both"/>
      </w:pPr>
      <w:r>
        <w:rPr>
          <w:rFonts w:ascii="Times New Roman"/>
          <w:b w:val="false"/>
          <w:i w:val="false"/>
          <w:color w:val="000000"/>
          <w:sz w:val="28"/>
        </w:rPr>
        <w:t>
      "</w:t>
      </w:r>
    </w:p>
    <w:bookmarkStart w:name="z166" w:id="68"/>
    <w:p>
      <w:pPr>
        <w:spacing w:after="0"/>
        <w:ind w:left="0"/>
        <w:jc w:val="both"/>
      </w:pPr>
      <w:r>
        <w:rPr>
          <w:rFonts w:ascii="Times New Roman"/>
          <w:b w:val="false"/>
          <w:i w:val="false"/>
          <w:color w:val="000000"/>
          <w:sz w:val="28"/>
        </w:rPr>
        <w:t>
      деген жолдар мынадай редакцияда жазылсын:</w:t>
      </w:r>
    </w:p>
    <w:bookmarkEnd w:id="6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14 505 266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bl>
    <w:p>
      <w:pPr>
        <w:spacing w:after="0"/>
        <w:ind w:left="0"/>
        <w:jc w:val="both"/>
      </w:pPr>
      <w:r>
        <w:rPr>
          <w:rFonts w:ascii="Times New Roman"/>
          <w:b w:val="false"/>
          <w:i w:val="false"/>
          <w:color w:val="000000"/>
          <w:sz w:val="28"/>
        </w:rPr>
        <w:t>
      ";</w:t>
      </w:r>
    </w:p>
    <w:bookmarkStart w:name="z167" w:id="6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45-қосымшада</w:t>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2 291 536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130 949</w:t>
            </w:r>
          </w:p>
        </w:tc>
      </w:tr>
    </w:tbl>
    <w:p>
      <w:pPr>
        <w:spacing w:after="0"/>
        <w:ind w:left="0"/>
        <w:jc w:val="both"/>
      </w:pPr>
      <w:r>
        <w:rPr>
          <w:rFonts w:ascii="Times New Roman"/>
          <w:b w:val="false"/>
          <w:i w:val="false"/>
          <w:color w:val="000000"/>
          <w:sz w:val="28"/>
        </w:rPr>
        <w:t>
      "</w:t>
      </w:r>
    </w:p>
    <w:bookmarkStart w:name="z168" w:id="70"/>
    <w:p>
      <w:pPr>
        <w:spacing w:after="0"/>
        <w:ind w:left="0"/>
        <w:jc w:val="both"/>
      </w:pPr>
      <w:r>
        <w:rPr>
          <w:rFonts w:ascii="Times New Roman"/>
          <w:b w:val="false"/>
          <w:i w:val="false"/>
          <w:color w:val="000000"/>
          <w:sz w:val="28"/>
        </w:rPr>
        <w:t>
      деген жолдар мынадай редакцияда жазылсын:</w:t>
      </w:r>
    </w:p>
    <w:bookmarkEnd w:id="7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2 291 008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130 847</w:t>
            </w:r>
          </w:p>
        </w:tc>
      </w:tr>
    </w:tbl>
    <w:p>
      <w:pPr>
        <w:spacing w:after="0"/>
        <w:ind w:left="0"/>
        <w:jc w:val="both"/>
      </w:pPr>
      <w:r>
        <w:rPr>
          <w:rFonts w:ascii="Times New Roman"/>
          <w:b w:val="false"/>
          <w:i w:val="false"/>
          <w:color w:val="000000"/>
          <w:sz w:val="28"/>
        </w:rPr>
        <w:t>
      ";</w:t>
      </w:r>
    </w:p>
    <w:bookmarkStart w:name="z169" w:id="7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48-қосымшада</w:t>
      </w:r>
      <w:r>
        <w:rPr>
          <w:rFonts w:ascii="Times New Roman"/>
          <w:b w:val="false"/>
          <w:i w:val="false"/>
          <w:color w:val="000000"/>
          <w:sz w:val="28"/>
        </w:rPr>
        <w:t>:</w:t>
      </w:r>
    </w:p>
    <w:bookmarkEnd w:id="7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13 144 858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698 284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770 217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486 642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351 913</w:t>
            </w:r>
          </w:p>
        </w:tc>
      </w:tr>
    </w:tbl>
    <w:p>
      <w:pPr>
        <w:spacing w:after="0"/>
        <w:ind w:left="0"/>
        <w:jc w:val="both"/>
      </w:pPr>
      <w:r>
        <w:rPr>
          <w:rFonts w:ascii="Times New Roman"/>
          <w:b w:val="false"/>
          <w:i w:val="false"/>
          <w:color w:val="000000"/>
          <w:sz w:val="28"/>
        </w:rPr>
        <w:t>
      "</w:t>
      </w:r>
    </w:p>
    <w:bookmarkStart w:name="z170" w:id="72"/>
    <w:p>
      <w:pPr>
        <w:spacing w:after="0"/>
        <w:ind w:left="0"/>
        <w:jc w:val="both"/>
      </w:pPr>
      <w:r>
        <w:rPr>
          <w:rFonts w:ascii="Times New Roman"/>
          <w:b w:val="false"/>
          <w:i w:val="false"/>
          <w:color w:val="000000"/>
          <w:sz w:val="28"/>
        </w:rPr>
        <w:t>
      деген жолдар мынадай редакцияда жазылсын:</w:t>
      </w:r>
    </w:p>
    <w:bookmarkEnd w:id="7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13 068 448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339 413</w:t>
            </w:r>
          </w:p>
        </w:tc>
      </w:tr>
    </w:tbl>
    <w:p>
      <w:pPr>
        <w:spacing w:after="0"/>
        <w:ind w:left="0"/>
        <w:jc w:val="both"/>
      </w:pPr>
      <w:r>
        <w:rPr>
          <w:rFonts w:ascii="Times New Roman"/>
          <w:b w:val="false"/>
          <w:i w:val="false"/>
          <w:color w:val="000000"/>
          <w:sz w:val="28"/>
        </w:rPr>
        <w:t>
      ";</w:t>
      </w:r>
    </w:p>
    <w:bookmarkStart w:name="z171" w:id="7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49-қосымшада</w:t>
      </w:r>
      <w:r>
        <w:rPr>
          <w:rFonts w:ascii="Times New Roman"/>
          <w:b w:val="false"/>
          <w:i w:val="false"/>
          <w:color w:val="000000"/>
          <w:sz w:val="28"/>
        </w:rPr>
        <w:t>:</w:t>
      </w:r>
    </w:p>
    <w:bookmarkEnd w:id="73"/>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1 897 924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171 997</w:t>
            </w:r>
          </w:p>
        </w:tc>
      </w:tr>
    </w:tbl>
    <w:p>
      <w:pPr>
        <w:spacing w:after="0"/>
        <w:ind w:left="0"/>
        <w:jc w:val="both"/>
      </w:pPr>
      <w:r>
        <w:rPr>
          <w:rFonts w:ascii="Times New Roman"/>
          <w:b w:val="false"/>
          <w:i w:val="false"/>
          <w:color w:val="000000"/>
          <w:sz w:val="28"/>
        </w:rPr>
        <w:t>
      "</w:t>
      </w:r>
    </w:p>
    <w:bookmarkStart w:name="z172" w:id="74"/>
    <w:p>
      <w:pPr>
        <w:spacing w:after="0"/>
        <w:ind w:left="0"/>
        <w:jc w:val="both"/>
      </w:pPr>
      <w:r>
        <w:rPr>
          <w:rFonts w:ascii="Times New Roman"/>
          <w:b w:val="false"/>
          <w:i w:val="false"/>
          <w:color w:val="000000"/>
          <w:sz w:val="28"/>
        </w:rPr>
        <w:t>
      деген жолдар мынадай редакцияда жазылсын:</w:t>
      </w:r>
    </w:p>
    <w:bookmarkEnd w:id="7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1 891 772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bl>
    <w:p>
      <w:pPr>
        <w:spacing w:after="0"/>
        <w:ind w:left="0"/>
        <w:jc w:val="both"/>
      </w:pPr>
      <w:r>
        <w:rPr>
          <w:rFonts w:ascii="Times New Roman"/>
          <w:b w:val="false"/>
          <w:i w:val="false"/>
          <w:color w:val="000000"/>
          <w:sz w:val="28"/>
        </w:rPr>
        <w:t>
      ";</w:t>
      </w:r>
    </w:p>
    <w:bookmarkStart w:name="z173" w:id="75"/>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50-қосымшада</w:t>
      </w:r>
      <w:r>
        <w:rPr>
          <w:rFonts w:ascii="Times New Roman"/>
          <w:b w:val="false"/>
          <w:i w:val="false"/>
          <w:color w:val="000000"/>
          <w:sz w:val="28"/>
        </w:rPr>
        <w:t>:</w:t>
      </w:r>
    </w:p>
    <w:bookmarkEnd w:id="75"/>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20 313 527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947 205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1 052 279</w:t>
            </w:r>
          </w:p>
        </w:tc>
      </w:tr>
    </w:tbl>
    <w:p>
      <w:pPr>
        <w:spacing w:after="0"/>
        <w:ind w:left="0"/>
        <w:jc w:val="both"/>
      </w:pPr>
      <w:r>
        <w:rPr>
          <w:rFonts w:ascii="Times New Roman"/>
          <w:b w:val="false"/>
          <w:i w:val="false"/>
          <w:color w:val="000000"/>
          <w:sz w:val="28"/>
        </w:rPr>
        <w:t>
      "</w:t>
      </w:r>
    </w:p>
    <w:bookmarkStart w:name="z174" w:id="76"/>
    <w:p>
      <w:pPr>
        <w:spacing w:after="0"/>
        <w:ind w:left="0"/>
        <w:jc w:val="both"/>
      </w:pPr>
      <w:r>
        <w:rPr>
          <w:rFonts w:ascii="Times New Roman"/>
          <w:b w:val="false"/>
          <w:i w:val="false"/>
          <w:color w:val="000000"/>
          <w:sz w:val="28"/>
        </w:rPr>
        <w:t>
      деген жолдар мынадай редакцияда жазылсын:</w:t>
      </w:r>
    </w:p>
    <w:bookmarkEnd w:id="7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20 273 470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1 038 537</w:t>
            </w:r>
          </w:p>
        </w:tc>
      </w:tr>
    </w:tbl>
    <w:p>
      <w:pPr>
        <w:spacing w:after="0"/>
        <w:ind w:left="0"/>
        <w:jc w:val="both"/>
      </w:pPr>
      <w:r>
        <w:rPr>
          <w:rFonts w:ascii="Times New Roman"/>
          <w:b w:val="false"/>
          <w:i w:val="false"/>
          <w:color w:val="000000"/>
          <w:sz w:val="28"/>
        </w:rPr>
        <w:t>
      ";</w:t>
      </w:r>
    </w:p>
    <w:bookmarkStart w:name="z175" w:id="7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53-қосымшада</w:t>
      </w:r>
      <w:r>
        <w:rPr>
          <w:rFonts w:ascii="Times New Roman"/>
          <w:b w:val="false"/>
          <w:i w:val="false"/>
          <w:color w:val="000000"/>
          <w:sz w:val="28"/>
        </w:rPr>
        <w:t>:</w:t>
      </w:r>
    </w:p>
    <w:bookmarkEnd w:id="77"/>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bl>
    <w:p>
      <w:pPr>
        <w:spacing w:after="0"/>
        <w:ind w:left="0"/>
        <w:jc w:val="both"/>
      </w:pPr>
      <w:r>
        <w:rPr>
          <w:rFonts w:ascii="Times New Roman"/>
          <w:b w:val="false"/>
          <w:i w:val="false"/>
          <w:color w:val="000000"/>
          <w:sz w:val="28"/>
        </w:rPr>
        <w:t>
      "</w:t>
      </w:r>
    </w:p>
    <w:bookmarkStart w:name="z176" w:id="78"/>
    <w:p>
      <w:pPr>
        <w:spacing w:after="0"/>
        <w:ind w:left="0"/>
        <w:jc w:val="both"/>
      </w:pPr>
      <w:r>
        <w:rPr>
          <w:rFonts w:ascii="Times New Roman"/>
          <w:b w:val="false"/>
          <w:i w:val="false"/>
          <w:color w:val="000000"/>
          <w:sz w:val="28"/>
        </w:rPr>
        <w:t>
      деген жолдар мынадай редакцияда жазылсын:</w:t>
      </w:r>
    </w:p>
    <w:bookmarkEnd w:id="7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648 726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bl>
    <w:p>
      <w:pPr>
        <w:spacing w:after="0"/>
        <w:ind w:left="0"/>
        <w:jc w:val="both"/>
      </w:pPr>
      <w:r>
        <w:rPr>
          <w:rFonts w:ascii="Times New Roman"/>
          <w:b w:val="false"/>
          <w:i w:val="false"/>
          <w:color w:val="000000"/>
          <w:sz w:val="28"/>
        </w:rPr>
        <w:t>
      ";</w:t>
      </w:r>
    </w:p>
    <w:bookmarkStart w:name="z177" w:id="7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58-қосымшада</w:t>
      </w:r>
      <w:r>
        <w:rPr>
          <w:rFonts w:ascii="Times New Roman"/>
          <w:b w:val="false"/>
          <w:i w:val="false"/>
          <w:color w:val="000000"/>
          <w:sz w:val="28"/>
        </w:rPr>
        <w:t>:</w:t>
      </w:r>
    </w:p>
    <w:bookmarkEnd w:id="79"/>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1 130 247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702 984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bl>
    <w:p>
      <w:pPr>
        <w:spacing w:after="0"/>
        <w:ind w:left="0"/>
        <w:jc w:val="both"/>
      </w:pPr>
      <w:r>
        <w:rPr>
          <w:rFonts w:ascii="Times New Roman"/>
          <w:b w:val="false"/>
          <w:i w:val="false"/>
          <w:color w:val="000000"/>
          <w:sz w:val="28"/>
        </w:rPr>
        <w:t>
      "</w:t>
      </w:r>
    </w:p>
    <w:bookmarkStart w:name="z178" w:id="80"/>
    <w:p>
      <w:pPr>
        <w:spacing w:after="0"/>
        <w:ind w:left="0"/>
        <w:jc w:val="both"/>
      </w:pPr>
      <w:r>
        <w:rPr>
          <w:rFonts w:ascii="Times New Roman"/>
          <w:b w:val="false"/>
          <w:i w:val="false"/>
          <w:color w:val="000000"/>
          <w:sz w:val="28"/>
        </w:rPr>
        <w:t>
      деген жолдар мынадай редакцияда жазылсын:</w:t>
      </w:r>
    </w:p>
    <w:bookmarkEnd w:id="8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19 257 056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995 986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581 182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1 184 126</w:t>
            </w:r>
          </w:p>
        </w:tc>
      </w:tr>
    </w:tbl>
    <w:p>
      <w:pPr>
        <w:spacing w:after="0"/>
        <w:ind w:left="0"/>
        <w:jc w:val="both"/>
      </w:pPr>
      <w:r>
        <w:rPr>
          <w:rFonts w:ascii="Times New Roman"/>
          <w:b w:val="false"/>
          <w:i w:val="false"/>
          <w:color w:val="000000"/>
          <w:sz w:val="28"/>
        </w:rPr>
        <w:t>
      ";</w:t>
      </w:r>
    </w:p>
    <w:bookmarkStart w:name="z179" w:id="81"/>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59-қосымшада</w:t>
      </w:r>
      <w:r>
        <w:rPr>
          <w:rFonts w:ascii="Times New Roman"/>
          <w:b w:val="false"/>
          <w:i w:val="false"/>
          <w:color w:val="000000"/>
          <w:sz w:val="28"/>
        </w:rPr>
        <w:t>:</w:t>
      </w:r>
    </w:p>
    <w:bookmarkEnd w:id="81"/>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11 179 001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99 050</w:t>
            </w:r>
          </w:p>
        </w:tc>
      </w:tr>
    </w:tbl>
    <w:p>
      <w:pPr>
        <w:spacing w:after="0"/>
        <w:ind w:left="0"/>
        <w:jc w:val="both"/>
      </w:pPr>
      <w:r>
        <w:rPr>
          <w:rFonts w:ascii="Times New Roman"/>
          <w:b w:val="false"/>
          <w:i w:val="false"/>
          <w:color w:val="000000"/>
          <w:sz w:val="28"/>
        </w:rPr>
        <w:t>
      "</w:t>
      </w:r>
    </w:p>
    <w:bookmarkStart w:name="z180" w:id="82"/>
    <w:p>
      <w:pPr>
        <w:spacing w:after="0"/>
        <w:ind w:left="0"/>
        <w:jc w:val="both"/>
      </w:pPr>
      <w:r>
        <w:rPr>
          <w:rFonts w:ascii="Times New Roman"/>
          <w:b w:val="false"/>
          <w:i w:val="false"/>
          <w:color w:val="000000"/>
          <w:sz w:val="28"/>
        </w:rPr>
        <w:t>
      деген жолдар мынадай редакцияда жазылсын:</w:t>
      </w:r>
    </w:p>
    <w:bookmarkEnd w:id="8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11 108 777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91 255</w:t>
            </w:r>
          </w:p>
        </w:tc>
      </w:tr>
    </w:tbl>
    <w:p>
      <w:pPr>
        <w:spacing w:after="0"/>
        <w:ind w:left="0"/>
        <w:jc w:val="both"/>
      </w:pPr>
      <w:r>
        <w:rPr>
          <w:rFonts w:ascii="Times New Roman"/>
          <w:b w:val="false"/>
          <w:i w:val="false"/>
          <w:color w:val="000000"/>
          <w:sz w:val="28"/>
        </w:rPr>
        <w:t>
      ";</w:t>
      </w:r>
    </w:p>
    <w:bookmarkStart w:name="z181" w:id="83"/>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63-қосымшада</w:t>
      </w:r>
      <w:r>
        <w:rPr>
          <w:rFonts w:ascii="Times New Roman"/>
          <w:b w:val="false"/>
          <w:i w:val="false"/>
          <w:color w:val="000000"/>
          <w:sz w:val="28"/>
        </w:rPr>
        <w:t>:</w:t>
      </w:r>
    </w:p>
    <w:bookmarkEnd w:id="83"/>
    <w:bookmarkStart w:name="z182" w:id="84"/>
    <w:p>
      <w:pPr>
        <w:spacing w:after="0"/>
        <w:ind w:left="0"/>
        <w:jc w:val="both"/>
      </w:pPr>
      <w:r>
        <w:rPr>
          <w:rFonts w:ascii="Times New Roman"/>
          <w:b w:val="false"/>
          <w:i w:val="false"/>
          <w:color w:val="000000"/>
          <w:sz w:val="28"/>
        </w:rPr>
        <w:t>
      реттік нөмірлері 2 және 3-жолдар мынадай редакцияда жазылсын:</w:t>
      </w:r>
    </w:p>
    <w:bookmarkEnd w:id="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қауымдарын, бұрынғы отандастарды қолдауды қамтамасыз ету және қандастарға ақпараттық-консультациялық қолдау көрсету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және Қазақстан Республикасына көшіп келген этникалық қазақтарды қолдауды қамтамасыз ету жөніндегі қызметтер: </w:t>
            </w:r>
          </w:p>
          <w:p>
            <w:pPr>
              <w:spacing w:after="20"/>
              <w:ind w:left="20"/>
              <w:jc w:val="both"/>
            </w:pPr>
            <w:r>
              <w:rPr>
                <w:rFonts w:ascii="Times New Roman"/>
                <w:b w:val="false"/>
                <w:i w:val="false"/>
                <w:color w:val="000000"/>
                <w:sz w:val="20"/>
              </w:rPr>
              <w:t xml:space="preserve">
отандастар тұрақты тұратын мемлекеттердегі олардың жағдайы туралы бұқаралық ақпарат құралдары материалдарын мониторингтеу; </w:t>
            </w:r>
          </w:p>
          <w:p>
            <w:pPr>
              <w:spacing w:after="20"/>
              <w:ind w:left="20"/>
              <w:jc w:val="both"/>
            </w:pPr>
            <w:r>
              <w:rPr>
                <w:rFonts w:ascii="Times New Roman"/>
                <w:b w:val="false"/>
                <w:i w:val="false"/>
                <w:color w:val="000000"/>
                <w:sz w:val="20"/>
              </w:rPr>
              <w:t xml:space="preserve">
отандастарды қолдау мәселелері бойынша өзекті ақпарат беру мақсатында үш тілде интерактивті веб-порталдың жұмыс істеуін қамтамасыз ету және әлеуметтік желілерде жұмыс істеу; </w:t>
            </w:r>
          </w:p>
          <w:p>
            <w:pPr>
              <w:spacing w:after="20"/>
              <w:ind w:left="20"/>
              <w:jc w:val="both"/>
            </w:pPr>
            <w:r>
              <w:rPr>
                <w:rFonts w:ascii="Times New Roman"/>
                <w:b w:val="false"/>
                <w:i w:val="false"/>
                <w:color w:val="000000"/>
                <w:sz w:val="20"/>
              </w:rPr>
              <w:t xml:space="preserve">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 </w:t>
            </w:r>
          </w:p>
          <w:p>
            <w:pPr>
              <w:spacing w:after="20"/>
              <w:ind w:left="20"/>
              <w:jc w:val="both"/>
            </w:pPr>
            <w:r>
              <w:rPr>
                <w:rFonts w:ascii="Times New Roman"/>
                <w:b w:val="false"/>
                <w:i w:val="false"/>
                <w:color w:val="000000"/>
                <w:sz w:val="20"/>
              </w:rPr>
              <w:t>
шетелде тұратын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шетелдегі отандастармен өзара іс-қимыл және репатриация мәселелері бойынша талдамалық зерттеулер;</w:t>
            </w:r>
          </w:p>
          <w:p>
            <w:pPr>
              <w:spacing w:after="20"/>
              <w:ind w:left="20"/>
              <w:jc w:val="both"/>
            </w:pPr>
            <w:r>
              <w:rPr>
                <w:rFonts w:ascii="Times New Roman"/>
                <w:b w:val="false"/>
                <w:i w:val="false"/>
                <w:color w:val="000000"/>
                <w:sz w:val="20"/>
              </w:rPr>
              <w:t xml:space="preserve">
шетелдік отандастар мен репатрианттарға олардың бастамалары мен жобаларын іске асыруда жәрдем көрсету; </w:t>
            </w:r>
          </w:p>
          <w:p>
            <w:pPr>
              <w:spacing w:after="20"/>
              <w:ind w:left="20"/>
              <w:jc w:val="both"/>
            </w:pPr>
            <w:r>
              <w:rPr>
                <w:rFonts w:ascii="Times New Roman"/>
                <w:b w:val="false"/>
                <w:i w:val="false"/>
                <w:color w:val="000000"/>
                <w:sz w:val="20"/>
              </w:rPr>
              <w:t xml:space="preserve">
шетелде тұратын отандастарға қазақ ұлттық мәдени орталықтарының жұмысын ұйымдастыруда жәрдемдесу; </w:t>
            </w:r>
          </w:p>
          <w:p>
            <w:pPr>
              <w:spacing w:after="20"/>
              <w:ind w:left="20"/>
              <w:jc w:val="both"/>
            </w:pPr>
            <w:r>
              <w:rPr>
                <w:rFonts w:ascii="Times New Roman"/>
                <w:b w:val="false"/>
                <w:i w:val="false"/>
                <w:color w:val="000000"/>
                <w:sz w:val="20"/>
              </w:rPr>
              <w:t>
қазақ тілін үйренуде және білім беру-танымдық бастамаларды іске асыруда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дамытуға жәрдемдесу"</w:t>
            </w:r>
          </w:p>
          <w:p>
            <w:pPr>
              <w:spacing w:after="20"/>
              <w:ind w:left="20"/>
              <w:jc w:val="both"/>
            </w:pPr>
            <w:r>
              <w:rPr>
                <w:rFonts w:ascii="Times New Roman"/>
                <w:b w:val="false"/>
                <w:i w:val="false"/>
                <w:color w:val="000000"/>
                <w:sz w:val="20"/>
              </w:rPr>
              <w:t>
101 "Шетелдегі отандастар мен этникалық қазақтарды қолдау үшін жағдайлар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жедел көшуіне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тұжырымдамасын іс жүзінде іске асыру, Қазақстан Республикасының ең үздік қолжетімді технологиялар қағидаттарына көшуін қамтамасыз ету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550 430</w:t>
            </w:r>
          </w:p>
        </w:tc>
      </w:tr>
    </w:tbl>
    <w:p>
      <w:pPr>
        <w:spacing w:after="0"/>
        <w:ind w:left="0"/>
        <w:jc w:val="both"/>
      </w:pPr>
      <w:r>
        <w:rPr>
          <w:rFonts w:ascii="Times New Roman"/>
          <w:b w:val="false"/>
          <w:i w:val="false"/>
          <w:color w:val="000000"/>
          <w:sz w:val="28"/>
        </w:rPr>
        <w:t>
      ";</w:t>
      </w:r>
    </w:p>
    <w:bookmarkStart w:name="z183" w:id="85"/>
    <w:p>
      <w:pPr>
        <w:spacing w:after="0"/>
        <w:ind w:left="0"/>
        <w:jc w:val="both"/>
      </w:pPr>
      <w:r>
        <w:rPr>
          <w:rFonts w:ascii="Times New Roman"/>
          <w:b w:val="false"/>
          <w:i w:val="false"/>
          <w:color w:val="000000"/>
          <w:sz w:val="28"/>
        </w:rPr>
        <w:t>
      реттік нөмірі 14-жол мынадай редакцияда жазылсын:</w:t>
      </w:r>
    </w:p>
    <w:bookmarkEnd w:id="8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1 201 659</w:t>
            </w:r>
          </w:p>
        </w:tc>
      </w:tr>
    </w:tbl>
    <w:p>
      <w:pPr>
        <w:spacing w:after="0"/>
        <w:ind w:left="0"/>
        <w:jc w:val="both"/>
      </w:pPr>
      <w:r>
        <w:rPr>
          <w:rFonts w:ascii="Times New Roman"/>
          <w:b w:val="false"/>
          <w:i w:val="false"/>
          <w:color w:val="000000"/>
          <w:sz w:val="28"/>
        </w:rPr>
        <w:t>
      ";</w:t>
      </w:r>
    </w:p>
    <w:bookmarkStart w:name="z184" w:id="86"/>
    <w:p>
      <w:pPr>
        <w:spacing w:after="0"/>
        <w:ind w:left="0"/>
        <w:jc w:val="both"/>
      </w:pPr>
      <w:r>
        <w:rPr>
          <w:rFonts w:ascii="Times New Roman"/>
          <w:b w:val="false"/>
          <w:i w:val="false"/>
          <w:color w:val="000000"/>
          <w:sz w:val="28"/>
        </w:rPr>
        <w:t>
      реттік нөмірі 16-жол мынадай редакцияда жазылсын:</w:t>
      </w:r>
    </w:p>
    <w:bookmarkEnd w:id="8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арналарының құқықтарын сатып алу және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647 527</w:t>
            </w:r>
          </w:p>
        </w:tc>
      </w:tr>
    </w:tbl>
    <w:p>
      <w:pPr>
        <w:spacing w:after="0"/>
        <w:ind w:left="0"/>
        <w:jc w:val="both"/>
      </w:pPr>
      <w:r>
        <w:rPr>
          <w:rFonts w:ascii="Times New Roman"/>
          <w:b w:val="false"/>
          <w:i w:val="false"/>
          <w:color w:val="000000"/>
          <w:sz w:val="28"/>
        </w:rPr>
        <w:t>
      ";</w:t>
      </w:r>
    </w:p>
    <w:bookmarkStart w:name="z185" w:id="87"/>
    <w:p>
      <w:pPr>
        <w:spacing w:after="0"/>
        <w:ind w:left="0"/>
        <w:jc w:val="both"/>
      </w:pPr>
      <w:r>
        <w:rPr>
          <w:rFonts w:ascii="Times New Roman"/>
          <w:b w:val="false"/>
          <w:i w:val="false"/>
          <w:color w:val="000000"/>
          <w:sz w:val="28"/>
        </w:rPr>
        <w:t>
      реттік нөмірі 21-жол алып тасталсын;</w:t>
      </w:r>
    </w:p>
    <w:bookmarkEnd w:id="87"/>
    <w:bookmarkStart w:name="z186" w:id="88"/>
    <w:p>
      <w:pPr>
        <w:spacing w:after="0"/>
        <w:ind w:left="0"/>
        <w:jc w:val="both"/>
      </w:pPr>
      <w:r>
        <w:rPr>
          <w:rFonts w:ascii="Times New Roman"/>
          <w:b w:val="false"/>
          <w:i w:val="false"/>
          <w:color w:val="000000"/>
          <w:sz w:val="28"/>
        </w:rPr>
        <w:t>
      реттік нөмірі 24-жол мынадай редакцияда жазылсын:</w:t>
      </w:r>
    </w:p>
    <w:bookmarkEnd w:id="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p>
            <w:pPr>
              <w:spacing w:after="20"/>
              <w:ind w:left="20"/>
              <w:jc w:val="both"/>
            </w:pPr>
            <w:r>
              <w:rPr>
                <w:rFonts w:ascii="Times New Roman"/>
                <w:b w:val="false"/>
                <w:i w:val="false"/>
                <w:color w:val="000000"/>
                <w:sz w:val="20"/>
              </w:rPr>
              <w:t>
154</w:t>
            </w:r>
          </w:p>
        </w:tc>
      </w:tr>
    </w:tbl>
    <w:p>
      <w:pPr>
        <w:spacing w:after="0"/>
        <w:ind w:left="0"/>
        <w:jc w:val="both"/>
      </w:pPr>
      <w:r>
        <w:rPr>
          <w:rFonts w:ascii="Times New Roman"/>
          <w:b w:val="false"/>
          <w:i w:val="false"/>
          <w:color w:val="000000"/>
          <w:sz w:val="28"/>
        </w:rPr>
        <w:t>
      ";</w:t>
      </w:r>
    </w:p>
    <w:bookmarkStart w:name="z187" w:id="89"/>
    <w:p>
      <w:pPr>
        <w:spacing w:after="0"/>
        <w:ind w:left="0"/>
        <w:jc w:val="both"/>
      </w:pPr>
      <w:r>
        <w:rPr>
          <w:rFonts w:ascii="Times New Roman"/>
          <w:b w:val="false"/>
          <w:i w:val="false"/>
          <w:color w:val="000000"/>
          <w:sz w:val="28"/>
        </w:rPr>
        <w:t>
      реттік нөмірлері 27 және 28-жолдар мынадай редакцияда жазылсын:</w:t>
      </w:r>
    </w:p>
    <w:bookmarkEnd w:id="8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аэроғарыштүсірілімі бойынша жұмыстарды жүргізу, қалалар мен елді-мекендердің топографиялық жоспарларын құру және жаңарту, I, ІІ класты нивелирлеу, зерттеу және қалпына келтіру, пункттерді координаттау, жиынтық каталогтарды жасау, цифрлы мемлекеттік топографиялық карталардың масштабтық қатарын құру және жаңарту,</w:t>
            </w:r>
          </w:p>
          <w:p>
            <w:pPr>
              <w:spacing w:after="20"/>
              <w:ind w:left="20"/>
              <w:jc w:val="both"/>
            </w:pPr>
            <w:r>
              <w:rPr>
                <w:rFonts w:ascii="Times New Roman"/>
                <w:b w:val="false"/>
                <w:i w:val="false"/>
                <w:color w:val="000000"/>
                <w:sz w:val="20"/>
              </w:rPr>
              <w:t>
тақырыптық карталар мен жоспарларды жасау және (немесе) жаңарту,</w:t>
            </w:r>
          </w:p>
          <w:p>
            <w:pPr>
              <w:spacing w:after="20"/>
              <w:ind w:left="20"/>
              <w:jc w:val="both"/>
            </w:pPr>
            <w:r>
              <w:rPr>
                <w:rFonts w:ascii="Times New Roman"/>
                <w:b w:val="false"/>
                <w:i w:val="false"/>
                <w:color w:val="000000"/>
                <w:sz w:val="20"/>
              </w:rPr>
              <w:t>
техникалық жобаларды құрастыру, топографиялық-геодезиялық және картографиялық материалдарды мемлекеттік есепке алу және сақтау, топографиялық карталарды басып шығару, географиялық атаулардың мемлекеттік каталогтары дерекқорының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845</w:t>
            </w:r>
          </w:p>
          <w:p>
            <w:pPr>
              <w:spacing w:after="20"/>
              <w:ind w:left="20"/>
              <w:jc w:val="both"/>
            </w:pPr>
            <w:r>
              <w:rPr>
                <w:rFonts w:ascii="Times New Roman"/>
                <w:b w:val="false"/>
                <w:i w:val="false"/>
                <w:color w:val="000000"/>
                <w:sz w:val="20"/>
              </w:rPr>
              <w:t>
952</w:t>
            </w:r>
          </w:p>
        </w:tc>
      </w:tr>
    </w:tbl>
    <w:p>
      <w:pPr>
        <w:spacing w:after="0"/>
        <w:ind w:left="0"/>
        <w:jc w:val="both"/>
      </w:pPr>
      <w:r>
        <w:rPr>
          <w:rFonts w:ascii="Times New Roman"/>
          <w:b w:val="false"/>
          <w:i w:val="false"/>
          <w:color w:val="000000"/>
          <w:sz w:val="28"/>
        </w:rPr>
        <w:t>
      ";</w:t>
      </w:r>
    </w:p>
    <w:bookmarkStart w:name="z188" w:id="90"/>
    <w:p>
      <w:pPr>
        <w:spacing w:after="0"/>
        <w:ind w:left="0"/>
        <w:jc w:val="both"/>
      </w:pPr>
      <w:r>
        <w:rPr>
          <w:rFonts w:ascii="Times New Roman"/>
          <w:b w:val="false"/>
          <w:i w:val="false"/>
          <w:color w:val="000000"/>
          <w:sz w:val="28"/>
        </w:rPr>
        <w:t>
      реттік нөмірлері 32 және 33-жолдар мынадай редакцияда жазылсын:</w:t>
      </w:r>
    </w:p>
    <w:bookmarkEnd w:id="9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жердегі ғарыш инфрақұрылымдардың техникалық және технологиялық объектілерін ұстау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қамтамасыз ету,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қажет болған жағдайда тартумен техникалық қызмет көрсету, сондай-ақ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буынның орта сыныбының ғарыштық мақсаттағы зымыраны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19 146 952</w:t>
            </w:r>
          </w:p>
        </w:tc>
      </w:tr>
    </w:tbl>
    <w:p>
      <w:pPr>
        <w:spacing w:after="0"/>
        <w:ind w:left="0"/>
        <w:jc w:val="both"/>
      </w:pPr>
      <w:r>
        <w:rPr>
          <w:rFonts w:ascii="Times New Roman"/>
          <w:b w:val="false"/>
          <w:i w:val="false"/>
          <w:color w:val="000000"/>
          <w:sz w:val="28"/>
        </w:rPr>
        <w:t>
      ";</w:t>
      </w:r>
    </w:p>
    <w:bookmarkStart w:name="z189" w:id="91"/>
    <w:p>
      <w:pPr>
        <w:spacing w:after="0"/>
        <w:ind w:left="0"/>
        <w:jc w:val="both"/>
      </w:pPr>
      <w:r>
        <w:rPr>
          <w:rFonts w:ascii="Times New Roman"/>
          <w:b w:val="false"/>
          <w:i w:val="false"/>
          <w:color w:val="000000"/>
          <w:sz w:val="28"/>
        </w:rPr>
        <w:t>
      реттік нөмірі 58-жол мынадай редакцияда жазылсын:</w:t>
      </w:r>
    </w:p>
    <w:bookmarkEnd w:id="9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 және білім беру бағдарламаларының сапасын оларды сараптау және жоғары және жоғары оқу орнынан кейінгі білімнің білім беру бағдарламаларының тізіліміне енгізу арқылы арттыру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 параметрлерін іске асыру жөнінде көрсетілетін қызметтер шеңберінде мынадай іс-шаралар орындалатын болады: Қазақстан Республикасында Болон процесі қағидаттарын іске асыру бойынша талдамалық есеп дайындау; Болон процесі мәнмәтінінде білім беру сапасын бағалау бойынша әдістемелік ұсынымдар әзірлеу; Қазақстанның жоғары оқу орындарында Болон процесі құралдарының дамуына мониторинг және талдау жүргізу; сапа кепілдігінің ұлттық жүйесін дамыту мақсатында еуропалық сапаны қамтамасыз ету тізіліміне (EQAR) мүшелік жарналар.Тізілім жүргізудің нұсқаулық құжаттарын әзірлеу. Білім беру бағдарламаларын тізілімге енгізуге ЖОО-дан өтінімдерді қабылдау рәсімін қамтамасыз ету. Жоғары оқу орындарының өтінімдерін Жоғары білім беруді басқарудың ортақ жүйесінде өңдеу. Сарапшылар базасын қалыптастыру. Сарапшылардың жұмысын ұйымдастыру. Білім беру бағдарламаларын тізілімге енгізу. Тізілімнен білім беру бағдарламаларын алып тастау. Тізілім жұмысының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p>
            <w:pPr>
              <w:spacing w:after="20"/>
              <w:ind w:left="20"/>
              <w:jc w:val="both"/>
            </w:pPr>
            <w:r>
              <w:rPr>
                <w:rFonts w:ascii="Times New Roman"/>
                <w:b w:val="false"/>
                <w:i w:val="false"/>
                <w:color w:val="000000"/>
                <w:sz w:val="20"/>
              </w:rPr>
              <w:t>
764</w:t>
            </w:r>
          </w:p>
        </w:tc>
      </w:tr>
    </w:tbl>
    <w:p>
      <w:pPr>
        <w:spacing w:after="0"/>
        <w:ind w:left="0"/>
        <w:jc w:val="both"/>
      </w:pPr>
      <w:r>
        <w:rPr>
          <w:rFonts w:ascii="Times New Roman"/>
          <w:b w:val="false"/>
          <w:i w:val="false"/>
          <w:color w:val="000000"/>
          <w:sz w:val="28"/>
        </w:rPr>
        <w:t>
      ";</w:t>
      </w:r>
    </w:p>
    <w:bookmarkStart w:name="z190" w:id="92"/>
    <w:p>
      <w:pPr>
        <w:spacing w:after="0"/>
        <w:ind w:left="0"/>
        <w:jc w:val="both"/>
      </w:pPr>
      <w:r>
        <w:rPr>
          <w:rFonts w:ascii="Times New Roman"/>
          <w:b w:val="false"/>
          <w:i w:val="false"/>
          <w:color w:val="000000"/>
          <w:sz w:val="28"/>
        </w:rPr>
        <w:t>
      реттік нөмірі 63-жол мынадай редакцияда жазылсын:</w:t>
      </w:r>
    </w:p>
    <w:bookmarkEnd w:id="9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тіл саясатын іске асырудың </w:t>
            </w:r>
          </w:p>
          <w:p>
            <w:pPr>
              <w:spacing w:after="20"/>
              <w:ind w:left="20"/>
              <w:jc w:val="both"/>
            </w:pPr>
            <w:r>
              <w:rPr>
                <w:rFonts w:ascii="Times New Roman"/>
                <w:b w:val="false"/>
                <w:i w:val="false"/>
                <w:color w:val="000000"/>
                <w:sz w:val="20"/>
              </w:rPr>
              <w:t>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591 216</w:t>
            </w:r>
          </w:p>
        </w:tc>
      </w:tr>
    </w:tbl>
    <w:p>
      <w:pPr>
        <w:spacing w:after="0"/>
        <w:ind w:left="0"/>
        <w:jc w:val="both"/>
      </w:pPr>
      <w:r>
        <w:rPr>
          <w:rFonts w:ascii="Times New Roman"/>
          <w:b w:val="false"/>
          <w:i w:val="false"/>
          <w:color w:val="000000"/>
          <w:sz w:val="28"/>
        </w:rPr>
        <w:t>
      ";</w:t>
      </w:r>
    </w:p>
    <w:bookmarkStart w:name="z191" w:id="93"/>
    <w:p>
      <w:pPr>
        <w:spacing w:after="0"/>
        <w:ind w:left="0"/>
        <w:jc w:val="both"/>
      </w:pPr>
      <w:r>
        <w:rPr>
          <w:rFonts w:ascii="Times New Roman"/>
          <w:b w:val="false"/>
          <w:i w:val="false"/>
          <w:color w:val="000000"/>
          <w:sz w:val="28"/>
        </w:rPr>
        <w:t>
      реттік нөмірі 70-жол мынадай редакцияда жазылсын:</w:t>
      </w:r>
    </w:p>
    <w:bookmarkEnd w:id="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санитариалық авиацияны дамыту бойынша қызметтерді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w:t>
            </w:r>
          </w:p>
          <w:p>
            <w:pPr>
              <w:spacing w:after="20"/>
              <w:ind w:left="20"/>
              <w:jc w:val="both"/>
            </w:pPr>
            <w:r>
              <w:rPr>
                <w:rFonts w:ascii="Times New Roman"/>
                <w:b w:val="false"/>
                <w:i w:val="false"/>
                <w:color w:val="000000"/>
                <w:sz w:val="20"/>
              </w:rPr>
              <w:t>
Медициналық авиацияның өңірлік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10 531 218</w:t>
            </w:r>
          </w:p>
        </w:tc>
      </w:tr>
    </w:tbl>
    <w:p>
      <w:pPr>
        <w:spacing w:after="0"/>
        <w:ind w:left="0"/>
        <w:jc w:val="both"/>
      </w:pPr>
      <w:r>
        <w:rPr>
          <w:rFonts w:ascii="Times New Roman"/>
          <w:b w:val="false"/>
          <w:i w:val="false"/>
          <w:color w:val="000000"/>
          <w:sz w:val="28"/>
        </w:rPr>
        <w:t>
      ";</w:t>
      </w:r>
    </w:p>
    <w:bookmarkStart w:name="z192" w:id="94"/>
    <w:p>
      <w:pPr>
        <w:spacing w:after="0"/>
        <w:ind w:left="0"/>
        <w:jc w:val="both"/>
      </w:pPr>
      <w:r>
        <w:rPr>
          <w:rFonts w:ascii="Times New Roman"/>
          <w:b w:val="false"/>
          <w:i w:val="false"/>
          <w:color w:val="000000"/>
          <w:sz w:val="28"/>
        </w:rPr>
        <w:t>
      реттік нөмірі 72-жол мынадай редакцияда жазылсын:</w:t>
      </w:r>
    </w:p>
    <w:bookmarkEnd w:id="9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ден қою шаралары жөніндегі іс-шараларды ұйымдастыруда және жүргізуде консультациялық-әдістемелік көмек көрсету үшін Айқымбаев атындағы аса қауіпті инфекциялар ұлттық ғылыми орталығы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6 509 041</w:t>
            </w:r>
          </w:p>
        </w:tc>
      </w:tr>
    </w:tbl>
    <w:p>
      <w:pPr>
        <w:spacing w:after="0"/>
        <w:ind w:left="0"/>
        <w:jc w:val="both"/>
      </w:pPr>
      <w:r>
        <w:rPr>
          <w:rFonts w:ascii="Times New Roman"/>
          <w:b w:val="false"/>
          <w:i w:val="false"/>
          <w:color w:val="000000"/>
          <w:sz w:val="28"/>
        </w:rPr>
        <w:t>
      ";</w:t>
      </w:r>
    </w:p>
    <w:bookmarkStart w:name="z193" w:id="95"/>
    <w:p>
      <w:pPr>
        <w:spacing w:after="0"/>
        <w:ind w:left="0"/>
        <w:jc w:val="both"/>
      </w:pPr>
      <w:r>
        <w:rPr>
          <w:rFonts w:ascii="Times New Roman"/>
          <w:b w:val="false"/>
          <w:i w:val="false"/>
          <w:color w:val="000000"/>
          <w:sz w:val="28"/>
        </w:rPr>
        <w:t>
      реттік нөмірлері 75 және 76-жолдар мынадай редакцияда жазылсын:</w:t>
      </w:r>
    </w:p>
    <w:bookmarkEnd w:id="9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санитарлық-эпидемиологиялық салауаттылығын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Ұлттық шолғыншы эпидемиологиялық қадағалау мен микробқа қарсы резистенттілікті бақылау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Санитариялық-эпидемиологиялық салауаттылық мәселелері бойынша ұйымдастырушылық-әдістемелік, практикалық көмек көрсету, эпидемиологиялық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825 429</w:t>
            </w:r>
          </w:p>
        </w:tc>
      </w:tr>
    </w:tbl>
    <w:p>
      <w:pPr>
        <w:spacing w:after="0"/>
        <w:ind w:left="0"/>
        <w:jc w:val="both"/>
      </w:pPr>
      <w:r>
        <w:rPr>
          <w:rFonts w:ascii="Times New Roman"/>
          <w:b w:val="false"/>
          <w:i w:val="false"/>
          <w:color w:val="000000"/>
          <w:sz w:val="28"/>
        </w:rPr>
        <w:t>
      ";</w:t>
      </w:r>
    </w:p>
    <w:bookmarkStart w:name="z194" w:id="96"/>
    <w:p>
      <w:pPr>
        <w:spacing w:after="0"/>
        <w:ind w:left="0"/>
        <w:jc w:val="both"/>
      </w:pPr>
      <w:r>
        <w:rPr>
          <w:rFonts w:ascii="Times New Roman"/>
          <w:b w:val="false"/>
          <w:i w:val="false"/>
          <w:color w:val="000000"/>
          <w:sz w:val="28"/>
        </w:rPr>
        <w:t>
      реттік нөмірі 84-жол мынадай редакцияда жазылсын:</w:t>
      </w:r>
    </w:p>
    <w:bookmarkEnd w:id="9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Республикасы Тұңғыш Президенті–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әлемнің үздік залдарында жас дарындар мен жетекші орындаушылардың өнер көрсетуін қамтамасыз ету, халықаралық, республикалық фестивальдар, конкурстар, республикалық ақындар айтысы, "Ұлағатты ұрпақ" республикалық мәдени-білім беру жобасы, халықаралық симпозиумды өткізу, Роза Бағланованың 100 жылдығы аясында мерейтойлық іс-шаралар, Роза Бағланованың 100 жылдығына арналған Париждегі ЮНЕСКО штаб-пәтерінде концерт ұйымдастыру, "Ұлттық домбыра күніне" арналған концерттік бағдарламаны, Қазақстандағы және шетелдегі мәдениет күндерін өткізу, Қазақстанда шетелдік шығармашылық ұжымдар мен жекелеген орындаушылардың сондай-ақ Корея Республикасының шығармашылық ұжымдарының гастрольдері мен өнер көрсетуін, М. Әуезовтің 125 жылдығына арналған мерекелік концертті, сондай-ақ Әлемдік және дәстүрлі діндер көшбасшыларының VII съезіне қатысушыларға арналған концерттерді, Азиядағы өзара іс-қимыл және сенім шаралары жөніндегі кеңестің (АӨСШК) 6-саммитіне қатысушылары үшін өнер шеберлерінің концертін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3 049 568</w:t>
            </w:r>
          </w:p>
        </w:tc>
      </w:tr>
    </w:tbl>
    <w:p>
      <w:pPr>
        <w:spacing w:after="0"/>
        <w:ind w:left="0"/>
        <w:jc w:val="both"/>
      </w:pPr>
      <w:r>
        <w:rPr>
          <w:rFonts w:ascii="Times New Roman"/>
          <w:b w:val="false"/>
          <w:i w:val="false"/>
          <w:color w:val="000000"/>
          <w:sz w:val="28"/>
        </w:rPr>
        <w:t>
      ";</w:t>
      </w:r>
    </w:p>
    <w:bookmarkStart w:name="z195" w:id="97"/>
    <w:p>
      <w:pPr>
        <w:spacing w:after="0"/>
        <w:ind w:left="0"/>
        <w:jc w:val="both"/>
      </w:pPr>
      <w:r>
        <w:rPr>
          <w:rFonts w:ascii="Times New Roman"/>
          <w:b w:val="false"/>
          <w:i w:val="false"/>
          <w:color w:val="000000"/>
          <w:sz w:val="28"/>
        </w:rPr>
        <w:t>
      мынадай мазмұндағы реттік нөмірі 85-1-жолмен толықтырылсын:</w:t>
      </w:r>
    </w:p>
    <w:bookmarkEnd w:id="9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қазақ киносының алтын қорын цифрлау және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кинематография саласындағы тарихи мұрасын сақтау мақсатында 1992 жылға дейін "Қазақфильм" студиясында түсірілген фильмдерді цифрлау және реставрациялау қажет. Жобаны іске асыру шеңберінде Ресей Федерациясының Мемлекеттік фильм қорынан 312 дана киноматериал (161 көркем, 66 деректі және 85 мультипликациялық фильмдер) біртіңдеп қайтарылады. Цифрлау және реставрациялау отандық фильмдер коллекциясын цифрлық форматта қалпына келтіруге, кең қолжетімділікпен, оның ішінде білім беру мекемелері мен телевизия үшін контент ретінде онлайн-платформаларда жоғары сапалы фильм көшірмелерін жасауға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137 "Қазақстан Республикасының кино-коллекциясын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w:t>
            </w:r>
          </w:p>
        </w:tc>
      </w:tr>
    </w:tbl>
    <w:p>
      <w:pPr>
        <w:spacing w:after="0"/>
        <w:ind w:left="0"/>
        <w:jc w:val="both"/>
      </w:pPr>
      <w:r>
        <w:rPr>
          <w:rFonts w:ascii="Times New Roman"/>
          <w:b w:val="false"/>
          <w:i w:val="false"/>
          <w:color w:val="000000"/>
          <w:sz w:val="28"/>
        </w:rPr>
        <w:t>
      ";</w:t>
      </w:r>
    </w:p>
    <w:bookmarkStart w:name="z196" w:id="98"/>
    <w:p>
      <w:pPr>
        <w:spacing w:after="0"/>
        <w:ind w:left="0"/>
        <w:jc w:val="both"/>
      </w:pPr>
      <w:r>
        <w:rPr>
          <w:rFonts w:ascii="Times New Roman"/>
          <w:b w:val="false"/>
          <w:i w:val="false"/>
          <w:color w:val="000000"/>
          <w:sz w:val="28"/>
        </w:rPr>
        <w:t>
      реттік нөмірі 107-жол мынадай редакцияда жазылсын:</w:t>
      </w:r>
    </w:p>
    <w:bookmarkEnd w:id="9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1 225 968</w:t>
            </w:r>
          </w:p>
        </w:tc>
      </w:tr>
    </w:tbl>
    <w:p>
      <w:pPr>
        <w:spacing w:after="0"/>
        <w:ind w:left="0"/>
        <w:jc w:val="both"/>
      </w:pPr>
      <w:r>
        <w:rPr>
          <w:rFonts w:ascii="Times New Roman"/>
          <w:b w:val="false"/>
          <w:i w:val="false"/>
          <w:color w:val="000000"/>
          <w:sz w:val="28"/>
        </w:rPr>
        <w:t>
      ".</w:t>
      </w:r>
    </w:p>
    <w:bookmarkStart w:name="z197" w:id="99"/>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34-2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48-1</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53-1</w:t>
      </w:r>
      <w:r>
        <w:rPr>
          <w:rFonts w:ascii="Times New Roman"/>
          <w:b w:val="false"/>
          <w:i w:val="false"/>
          <w:color w:val="000000"/>
          <w:sz w:val="28"/>
        </w:rPr>
        <w:t xml:space="preserve">, </w:t>
      </w:r>
      <w:r>
        <w:rPr>
          <w:rFonts w:ascii="Times New Roman"/>
          <w:b w:val="false"/>
          <w:i w:val="false"/>
          <w:color w:val="000000"/>
          <w:sz w:val="28"/>
        </w:rPr>
        <w:t>54-1</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57-1</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62-қосымшалар</w:t>
      </w:r>
      <w:r>
        <w:rPr>
          <w:rFonts w:ascii="Times New Roman"/>
          <w:b w:val="false"/>
          <w:i w:val="false"/>
          <w:color w:val="000000"/>
          <w:sz w:val="28"/>
        </w:rPr>
        <w:t xml:space="preserve"> осы қаулыға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жаңа редакцияда жазылсын;</w:t>
      </w:r>
    </w:p>
    <w:bookmarkEnd w:id="99"/>
    <w:bookmarkStart w:name="z198" w:id="10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10-қосымша</w:t>
      </w:r>
      <w:r>
        <w:rPr>
          <w:rFonts w:ascii="Times New Roman"/>
          <w:b w:val="false"/>
          <w:i w:val="false"/>
          <w:color w:val="000000"/>
          <w:sz w:val="28"/>
        </w:rPr>
        <w:t xml:space="preserve"> алып тасталсын.</w:t>
      </w:r>
    </w:p>
    <w:bookmarkEnd w:id="100"/>
    <w:bookmarkStart w:name="z199" w:id="101"/>
    <w:p>
      <w:pPr>
        <w:spacing w:after="0"/>
        <w:ind w:left="0"/>
        <w:jc w:val="both"/>
      </w:pPr>
      <w:r>
        <w:rPr>
          <w:rFonts w:ascii="Times New Roman"/>
          <w:b w:val="false"/>
          <w:i w:val="false"/>
          <w:color w:val="000000"/>
          <w:sz w:val="28"/>
        </w:rPr>
        <w:t>
      3.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толықтырулар енгізсін.</w:t>
      </w:r>
    </w:p>
    <w:bookmarkEnd w:id="101"/>
    <w:bookmarkStart w:name="z200" w:id="102"/>
    <w:p>
      <w:pPr>
        <w:spacing w:after="0"/>
        <w:ind w:left="0"/>
        <w:jc w:val="both"/>
      </w:pPr>
      <w:r>
        <w:rPr>
          <w:rFonts w:ascii="Times New Roman"/>
          <w:b w:val="false"/>
          <w:i w:val="false"/>
          <w:color w:val="000000"/>
          <w:sz w:val="28"/>
        </w:rPr>
        <w:t>
      4. Осы қаулы 2022 жылғы 1 қаңтардан бастап қолданысқа енгiзiледi.</w:t>
      </w:r>
    </w:p>
    <w:bookmarkEnd w:id="10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1-қосымша</w:t>
            </w:r>
          </w:p>
        </w:tc>
      </w:tr>
    </w:tbl>
    <w:bookmarkStart w:name="z1" w:id="103"/>
    <w:p>
      <w:pPr>
        <w:spacing w:after="0"/>
        <w:ind w:left="0"/>
        <w:jc w:val="left"/>
      </w:pPr>
      <w:r>
        <w:rPr>
          <w:rFonts w:ascii="Times New Roman"/>
          <w:b/>
          <w:i w:val="false"/>
          <w:color w:val="000000"/>
        </w:rPr>
        <w:t xml:space="preserve"> 2022 жылға арналған республикалық бюджет көрсеткіштерін түзету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ББӘ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БҒД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Өзгерістер (+,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Жинағы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-4 018 673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-4 513 803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Президентінің Әкімшілігі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787 046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баспа басылымдарының сақталуын қамтамасыз ету және оларды арнайы пайдалану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Жоғары Сот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Сот Кеңесінің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Тұңғыш Президентінің – Елбасының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Тұңғыш Президенті – Елбасы кітапханасының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2 056 590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және қоғамдық қауіпсіздікті қамтамасыз ету, қылмыстық-атқару жүйесі саласындағы мемлекеттік саясатты айқындау және оның іске асырылуын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91 518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саяси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іссапарлар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ұйымдарға, өзге де халықаралық және басқа органдарға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отандастармен және Қазақстан Республикасына келген этникалық қазақтармен байланыстарды дамытуға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1 539 844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геология және табиғи ресурстар саласындағы қызметті үйлестіру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-952 690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қоғамдық даму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келісім саласындағы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-698 659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жоспарлауды, мемлекеттік бюджетті атқаруды және оның атқарылуын бақылауды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активтерді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өткізу пункттерін жаңғырту және техникалық толық жарақтандыру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инновациялар, аэроғарыш және электрондық өнеркәсіп, ақпараттандыру және байланыс саласындағы ақпараттық қауіпсіздік (киберқауіпсіздік), топография-геодезия және картография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-6 524 550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субъектілерін базалық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-154 658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зерттеулердің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Әріптестік туралы негіздемелік келісімдер шеңберінде халықаралық қаржы ұйымдарымен бірлесіп жүзеге асырылатын Қазақстан Республикасының орнықты дамуына және өсуіне жәрдемдесу жөніндегі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-2 387 961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салымдары бойынша сыйлықақылар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-2 387 961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Республиканың мемлекеттiк қызмет кадрларын тестілеу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Конституциялық Кеңесінің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аумағында Қазақстан Республикасы Конституциясының үстемдігін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Орталық сайлау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мемлекеттік функциялары мен өкілеттіктерін жүзеге асыруды қамтамасыз 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1 943 266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52 320 752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3 358 443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оларды жою, өнеркәсіптік қауіпсіздік саласындағы мемлекеттік саясатты айқындау және оның іске асырылуын ұйымдастыру, мемлекеттік материалдық резервті қалыптастыру және іске асыру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жағдайлардың алдын алу және жою саласындағы қызметті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органдар мен мекемелердің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48 962 309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48 962 309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15 858 916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9 276 581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жеке басты куәландыратын құжаттармен, жүргізуші куәліктерімен, көлік құралдарын мемлекеттік тіркеу үшін құжаттармен, нөмірлік белгілермен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-2 047 565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заңгерлік көмек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заң шығару қызметін ғылыми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Төреліктерде, шетелдік төреліктерде, шетелдік мемлекеттік және сот органдарында, сондай-ақ төрелікке дейінгі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774 639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Қаржылық мониторинг агенттігі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қызметін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дейінгі тергеп-тексеру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Күзетілетін адамдар мен объектілердің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35 350 759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Iшкi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Әдiлет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кадрларының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50 835 025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Оқу-ағарту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білім беруге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-6 902 328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64 855 997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Назарбаев Қорының "EL UMITI" таланттарды анықтау және қолдау бастамасын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-465 330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-14 844 605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және ғылым саласындағы мемлекеттік саясатты қалыптастыру және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-14 922 811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-283 979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Мәдениеттегі және өнердегі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 дарынды балаларды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 кадрлар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 даярлау үшін білім беру қызметін ұйымдастыру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кадрларына жоғары оқу орнынан кейінгі білім беруді ұйымдастыру, оларды қайта даярлау және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қызметкерлерінің кәсіби деңгейін жоғарылату және жоғары білімнен кейінгі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Мемлекеттiк қызмет iстерi агенттiгi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даярлау, қайта даярлау және олардың біліктілігін арттыру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ұйымдары кадрларының біліктілігін арттыру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-30 873 533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органдарының қызметкерлерін және олардың отбасы мүшелерін емдеу және төтенше жағдай кезінде зардап шеккендерге медициналық көмек көрсету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-28 935 473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халықтың санитариялық-эпидемиологиялық салауаттылығы саласындағы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шеңберінде медициналық көмек көрсету және оны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-48 714 388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 медициналық ұйымдарының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-16 216 957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Еңбек және халықты әлеуметтiк қорғау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-16 216 957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халықты жұмыспен қамту, әлеуметтік қорғау және көші-қон саласындағы мемлекеттік саясатты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әлеуметтік қамсыздандыру және олардың төлемдерін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жобалардың іске асырылуын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-8 116 746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-20 241 017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Ақпарат жəне қоғамдық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-202 979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 мен мемлекеттің өзара қарым-қатынасын нығайтуды қамтамасыз ету, қоғамдық сананы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жастар және отбасы саясатын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ұйымдармен бірлесіп жүзеге асырылатын жобаларды іске асыруды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Ғылыми-тарихи құндылықтарға, ғылыми-техникалық және ғылыми-педагогикалық ақпаратқа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1 647 159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туристік өнімді қалыптастыру мен оны халықаралық және ішкі нарықта ілгерілету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 зерттеулер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мен туристік қызметті дамытуды ынталандыру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ұтымды және кешенді пайдалануды қамтамасыз ету және Қазақстан Республикасы аумағының геологиялық зерттелуін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-4 432 845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және энергетикалық жобаларды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-5 913 217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-5 371 022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Гидрометеорологиялық және экологиялық мониторингті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ресурстары мен жануарлар әлемін сақтау мен дамытуды басқару,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-905 079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ресурстарын пайдалану саласындағы жоспарлау, реттеу, басқару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үшін және мал шаруашылығы өнiмiн өндіруге, өткізуге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көрсетілетін қызметтердің қолжетімділігін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өнiмiн өндіруді, өткізуді дамыту үшін жағдай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-4 190 780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халықаралық міндеттемелерді ескере отырып, шикізаттық емес экспортты дамыту және ілгерілету саласындағы ұлттық даму институты тарапынан сақтандырылуға тиіс отандық өңдеуші өнеркәсіптің жоғары технологиялық тауарларын, көрсетілетін қызметтерін және жұмыстарын шетелдік сатып алушыларға екінші деңгейдегі банктер, "Қазақстанның Даму Банкі" АҚ және лизингтік қызметті жүзеге асыратын өзге де заңды тұлғалар беретін кредиттер және олар жасайтын лизингтік мәмілелер бойынша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-746 783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қызметін жетілдіру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-6 134 765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-2 409 451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 инфокоммуникациялық инфрақұрылымды және ақпараттық қауіпсіздікті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инфрақұрылымының сақталуы мен оны пайдалануды кеңейтуді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-3 725 314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-2 815 988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облысаралық қатынастар бойынша теміржол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маңызды қатынастар бойынша жолаушылар тасымалдаушының және вагондар (контейнерлер) операторының вагондарды сатып алуына кредит беруде немесе қаржы лизингінде сыйақы мөлшерлемелерін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-3 266 012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сенімгерлік басқару шарты бойынша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-75 676 930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Сыртқы iстер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72 335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тарту жөнінде мемлекеттік саясатты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-73 927 622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-73 927 622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және аэроғарыш өнеркәсібі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инновациялық дамуын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-892 747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жобаларының,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жобаларын,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55 988 474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55 988 474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4 018 673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-338 383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-742 944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1-қосымша</w:t>
            </w:r>
          </w:p>
        </w:tc>
      </w:tr>
    </w:tbl>
    <w:bookmarkStart w:name="z5" w:id="104"/>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1 979 580 147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380 189 047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32 983 118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32 666 711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228 301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31 840 935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қызмет істері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63 294 296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50 106 782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50 106 782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10 015 084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геологиялық жағдайлары қалыпты ІВ,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геологиялық жағдайлары қалыпты ІВ және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СПЧ-6 қысымы 0,3 МПа дейін жылу жүйесін сұйық отыннан газға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 қаласындағы СПЧ-7 қысымы 0,3 МПа дейін жылу жүйесін сұйық отыннан газға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Зеленый Бор ауылындағы СПЧ-9 қысымы 0,3 МПа дейін жылу жүйесін сұйық отыннан газға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21 266 400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 Балапанов көшесі 45/4 мекенжайында сейсмикалық белсенділігі 8 балл II, IIIА, IIIВ, IVГ климаттық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геологиялық жағдайлары қалыпты ІВ және ІІІА климаттық кіші аудандарға арналған II типті 4 втомобильге арналған өрт сөндіру депосының кешенін салуға"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 өрт сөндіру депосының ғимаратын газбен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геологиялық жағдайлары қалыпты IБ және IIIA климаттық кіші аудандарына арналған жеке жоба бойынша СҚО Қызылжар өңіріндегі Пестрое көлінің жағасында жедел-құтқару жасағы кешенінің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578 637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Кентау трассасы бойында, 048-орамда "Cейсмикалық белсенділігі 7 балл IVА IVГ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533 967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Шәуілдір трассасы бойында "геологиялық жағдайлары қалыпты IVA, IVГ климаттық кіші аудандарға арналған II типті 4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сейсмикалық белсенділігі 8 балл болатын V типті ІІІА, ІІІВ, IVГ климаттық кіші аудандардағы 2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16 152 924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5 631 954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13 187 514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13 187 514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12 392 777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12 392 777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геоақпараттық платформаны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21 808 190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7 923 585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3 669 331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 объектісі бойынша ведомстводан тыс сараптамадан өтумен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(ІВ, IIIА) климаттық кіші аудандар үшін "1500 орынға арналған мамандандырылған түзеу мекемесі" үлгілік жобасынан алынған "ЕЦ 166/25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(IB, IIIA) климаттық кіші аудандар үшін "1500 орынға арналған мамандандырылған түзеу мекемесі" үлгілік жобасынан алынған "ЕЦ 166/5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қаласында қалалық сот ғимаратының құрылысы (ҚР 5 ЗРС (IB, IIIB, IVГ)-9С-2.2-2011 ТЖ байлау).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қаласындағы қалалық соттың құрылысы (ҚР 5 3РС (IB, IIID, IVГ) 7С-2.2-2010 типтік жобасын байланыстыру).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Ғ.Мүсірепов атындағы ауданның Новоишимск ауылында 3 құрамдық сот ғимаратын салу. Түзету (3 3С-2.2-2013 ҚР ТЖ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қызметкерлерін орналастыруға арналған әкімшілік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974 963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 бойынша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42 230 460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Жахангер көшесі, 14 бойынша GMP талаптарына сәйкес иммунобиологиялық препараттарды шығару жөніндегі кешенді салу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42 089 576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40 826 086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33 706 500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32 893 320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3 521 054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1 197 129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аумақты бейімдей отырып, "Фрунзе көшесі бойындағы "Театральный" скверінде Қазақ халқының ақыны Абай ескерткіші" монументалдық өнерінің құрылысы мен орнату (Қырғыз Республикасы Бішкек қаласы)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813 180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ауылындағы "Бурабай" МҰТП-ның Золотобор орман шаруашылығын кордонының араналған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желілердің құрылысы.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41 209 807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41 209 807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14 388 471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1 944 620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арнасы бар апаттық су ағызғыш орната отырып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кезек (3-іске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Қызылқоға ауданының "Тайсойған-Миялы" магистральды су құбырын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486 592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ауданында Ырғайты өзенінде Ырғайты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Талас және Байзақ аудандарының шекарасында Талас өзенінде Ақмола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Қалғұты өзенінде Қалғұты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2 340 687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ауданында Үлкен өзенінде Жайық-Көшім жүйесінен суды алапаралық бұру үшін Киров-Шежін каналын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707 697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537 491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Шешенқара ауылдық округінде 314 га жерге суару жүйесінің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3 518 806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шоғырландыру үшін Сырдария өзенінің Күміскеткен учаскесінде су қоймасынын ЖСҚ әзірлеу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Қараөзек тармағында су жинақтауға арналған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жобасы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Булаев топтық су құбырын реконструкциялау және СҚО Тайынша ауданының ауылдық елді мекендеріне (АЕМ) су тартқыштар мен бұруларды салу, 4-кезек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 Шал ақын ауданы, Мерген а., Куприяновка а., Крещенка а., Белоградовка., Городецкое а., Кривощеково а., Алқаағаш а., Ровное а., Ақанбарақ а., Коноваловка а., Көктерек а. бойынша Есіл топтық су құбырына қосылған ауылдық елді мекендердің құбырларын, бұрғыштарын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 Есіл топтық су құбырына қосылған ауылдық елді мекендердің су тартқыштарын, бұрғыштарын және тарату желілерін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1 309 051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"Құртай"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Мақтарал ауданындағы шаруашылықаралық К-26 каналын гидроқұрылымдарымен қоса қайта құрып суды өлшеу-реттеу тәсілдерін автоматтандыру енгізу (2-кезек).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87 944 798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24 618 258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19 146 952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19 146 952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63 326 540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52 999 818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21 846 429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2 781 675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751 861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326 722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56 036 915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40 614 625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40 176 848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Президенті Іс Басқармасы Медициналық орталығының ауруханасы" республикалық мемлекеттік кәсіпорны үшін ауысымда 450 адам қабылдайтын жаңа емханалық корпус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кешенін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өнеркәсіптік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403 664 104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9 338 908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6 470 820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45 108 746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және Маңғыстау облысының облыстық бюджеттеріне орта білім беру объектілерінің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39 813 394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7 580 207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8 632 741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58 365 987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58 365 987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27 680 455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22 473 625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709 197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4 084 249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18 141 646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819 162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40 448 823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40 448 823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3 349 965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10 321 146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28 160 749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28 160 749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әуе көлігінің инфрақұрылымын дамытуға арналған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22 128 098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5 093 571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105 607 735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105 607 735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67 908 177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17 012 767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46 054 200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2 017 771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19 350 746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19 717 371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4 812 703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17 982 187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3 678 969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379 342 769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8 343 871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8 343 871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8 343 871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3 922 591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4 421 280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370 998 898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324 222 400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жобаларын қаржыландыру үшін кейіннен "Өнеркәсіптің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505 540 216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4 769 231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1 692 374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5 196 283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20 356 321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40 307 883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65 497 690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9 359 600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2 402 989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10 601 916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418 953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13 575 311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 - Аягөз"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7 702 779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4 578 082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VI. Ұлттық қордан бөлінетін кепілдендірілген трансферт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225 770 720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4 388 184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6 821 524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6 319 937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2 614 688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7 364 497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5-қосымша</w:t>
            </w:r>
          </w:p>
        </w:tc>
      </w:tr>
    </w:tbl>
    <w:bookmarkStart w:name="z8" w:id="1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берілетін ағымдағы нысаналы трансферттердің сомаларын бөлу</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6 262 001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11" w:id="106"/>
    <w:p>
      <w:pPr>
        <w:spacing w:after="0"/>
        <w:ind w:left="0"/>
        <w:jc w:val="left"/>
      </w:pPr>
      <w:r>
        <w:rPr>
          <w:rFonts w:ascii="Times New Roman"/>
          <w:b/>
          <w:i w:val="false"/>
          <w:color w:val="000000"/>
        </w:rPr>
        <w:t xml:space="preserve">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4 972 111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185 202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8-қосымша</w:t>
            </w:r>
          </w:p>
        </w:tc>
      </w:tr>
    </w:tbl>
    <w:bookmarkStart w:name="z14" w:id="10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балық шаруашылығы субъектісі шеккен шығыстардың бір бөлігін өтеуге берілетін ағымдағы нысаналы трансферттердің сомаларын бөлу</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447 100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9-қосымша</w:t>
            </w:r>
          </w:p>
        </w:tc>
      </w:tr>
    </w:tbl>
    <w:bookmarkStart w:name="z17" w:id="10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121 013 594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8 504 580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12 697 025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14-1-қосымша</w:t>
            </w:r>
          </w:p>
        </w:tc>
      </w:tr>
    </w:tbl>
    <w:bookmarkStart w:name="z20" w:id="10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трансферттердің сомаларын бөлу</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6 417 604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15-қосымша</w:t>
            </w:r>
          </w:p>
        </w:tc>
      </w:tr>
    </w:tbl>
    <w:bookmarkStart w:name="z23" w:id="1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58 166 061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47 556 960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10 609 101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2 154 274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5 411 288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2 288 001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1 869 579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982 477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16-қосымша</w:t>
            </w:r>
          </w:p>
        </w:tc>
      </w:tr>
    </w:tbl>
    <w:bookmarkStart w:name="z26" w:id="1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2 515 935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аталған шығыстар үй жағдайында жартылай стационар жағдайында және қарттар мен мүгедектігі бар адамдарға, адам саудасы құрбандарына арнаулы әлеуметтік қызметтер көрсету үшін үкіметтік емес ұйымдарда мемлекеттік әлеуметтік тапсырысты орналастыруға бағытталған.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bookmarkStart w:name="z29" w:id="1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ымдау тілі маманының қызметтерін көрсетуге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санаторийлік-курорттық емделу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20 037 890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8 862 838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5 658 355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1 038 216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4 478 481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479 753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215 216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1 284 499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819 993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357 950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1 154 543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705 636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602 611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1 857 306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1 070 795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921 қаулысына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18-қосымша</w:t>
            </w:r>
          </w:p>
        </w:tc>
      </w:tr>
    </w:tbl>
    <w:bookmarkStart w:name="z32" w:id="1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3 699 515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20-қосымша</w:t>
            </w:r>
          </w:p>
        </w:tc>
      </w:tr>
    </w:tbl>
    <w:bookmarkStart w:name="z35" w:id="11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88 957 566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19 742 403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3 419 041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1 067 294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10 226 288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2 661 432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2 265 115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17 119 622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22-қосымша</w:t>
            </w:r>
          </w:p>
        </w:tc>
      </w:tr>
    </w:tbl>
    <w:bookmarkStart w:name="z38" w:id="1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41 010 253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20 994 388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1 095 935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1 351 034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23-қосымша</w:t>
            </w:r>
          </w:p>
        </w:tc>
      </w:tr>
    </w:tbl>
    <w:bookmarkStart w:name="z40" w:id="11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бюджеттің қаражаты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119 330 050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52 617 874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2 825 185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4 935 564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2 223 435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2 002 768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6 089 665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6 084 181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2 697 651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4 039 934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5 156 123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4 198 221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29-қосымша</w:t>
            </w:r>
          </w:p>
        </w:tc>
      </w:tr>
    </w:tbl>
    <w:bookmarkStart w:name="z201" w:id="11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75 932 207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34-2-қосымша</w:t>
            </w:r>
          </w:p>
        </w:tc>
      </w:tr>
    </w:tbl>
    <w:bookmarkStart w:name="z46" w:id="11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берілетін ағымдағы нысаналы трансферттердің сомаларын бөлу</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56 327 058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4 091 107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1 339 095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3 439 746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35-қосымша</w:t>
            </w:r>
          </w:p>
        </w:tc>
      </w:tr>
    </w:tbl>
    <w:bookmarkStart w:name="z49" w:id="1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трансферттердің сомаларын бөлу</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7 283 563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572 269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6 711 294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40-қосымша</w:t>
            </w:r>
          </w:p>
        </w:tc>
      </w:tr>
    </w:tbl>
    <w:bookmarkStart w:name="z52" w:id="12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2 933 117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1 212 252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bl>
    <w:bookmarkStart w:name="z55" w:id="12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43-қосымша</w:t>
            </w:r>
          </w:p>
        </w:tc>
      </w:tr>
    </w:tbl>
    <w:bookmarkStart w:name="z58" w:id="12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қорынан бөлінетін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53 971 023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33 330 376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44-қосымша</w:t>
            </w:r>
          </w:p>
        </w:tc>
      </w:tr>
    </w:tbl>
    <w:bookmarkStart w:name="z61" w:id="1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46-қосымша</w:t>
            </w:r>
          </w:p>
        </w:tc>
      </w:tr>
    </w:tbl>
    <w:bookmarkStart w:name="z64" w:id="12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3 054 517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160 338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48-1-қосымша</w:t>
            </w:r>
          </w:p>
        </w:tc>
      </w:tr>
    </w:tbl>
    <w:bookmarkStart w:name="z67" w:id="125"/>
    <w:p>
      <w:pPr>
        <w:spacing w:after="0"/>
        <w:ind w:left="0"/>
        <w:jc w:val="left"/>
      </w:pPr>
      <w:r>
        <w:rPr>
          <w:rFonts w:ascii="Times New Roman"/>
          <w:b/>
          <w:i w:val="false"/>
          <w:color w:val="000000"/>
        </w:rPr>
        <w:t xml:space="preserve"> Солтүстік Қазақстан облысының бюджетіне археологиялық ескерткіштерді сақтауға берілетін ағымдағы нысаналы трансферттердің сомаларын бөлу</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51-қосымша</w:t>
            </w:r>
          </w:p>
        </w:tc>
      </w:tr>
    </w:tbl>
    <w:bookmarkStart w:name="z70" w:id="12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санитариялық-гигиеналық тораптарды күтіп-ұстауға арналған шығындарының бір бөлігін субсидиялауға берілетін ағымдағы нысаналы трансферттердің сомаларын бөлу</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168 246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52-қосымша</w:t>
            </w:r>
          </w:p>
        </w:tc>
      </w:tr>
    </w:tbl>
    <w:bookmarkStart w:name="z73" w:id="127"/>
    <w:p>
      <w:pPr>
        <w:spacing w:after="0"/>
        <w:ind w:left="0"/>
        <w:jc w:val="left"/>
      </w:pPr>
      <w:r>
        <w:rPr>
          <w:rFonts w:ascii="Times New Roman"/>
          <w:b/>
          <w:i w:val="false"/>
          <w:color w:val="000000"/>
        </w:rPr>
        <w:t xml:space="preserve">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берілетін ағымдағы нысаналы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55 719 828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29 253 384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26 466 444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76" w:id="12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710 886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54-1-қосымша</w:t>
            </w:r>
          </w:p>
        </w:tc>
      </w:tr>
    </w:tbl>
    <w:bookmarkStart w:name="z79" w:id="1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1 290 615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29-қосымша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55-қосымша</w:t>
            </w:r>
          </w:p>
        </w:tc>
      </w:tr>
    </w:tbl>
    <w:bookmarkStart w:name="z202" w:id="130"/>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республикалық бюджет қаражат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17 969 223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11 304 357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4 391 614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57-қосымша</w:t>
            </w:r>
          </w:p>
        </w:tc>
      </w:tr>
    </w:tbl>
    <w:bookmarkStart w:name="z84" w:id="131"/>
    <w:p>
      <w:pPr>
        <w:spacing w:after="0"/>
        <w:ind w:left="0"/>
        <w:jc w:val="left"/>
      </w:pPr>
      <w:r>
        <w:rPr>
          <w:rFonts w:ascii="Times New Roman"/>
          <w:b/>
          <w:i w:val="false"/>
          <w:color w:val="000000"/>
        </w:rPr>
        <w:t xml:space="preserve">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трансферттердің сомаларын бөлу</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3 071 140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305 396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57-1-қосымша</w:t>
            </w:r>
          </w:p>
        </w:tc>
      </w:tr>
    </w:tbl>
    <w:bookmarkStart w:name="z87" w:id="132"/>
    <w:p>
      <w:pPr>
        <w:spacing w:after="0"/>
        <w:ind w:left="0"/>
        <w:jc w:val="left"/>
      </w:pPr>
      <w:r>
        <w:rPr>
          <w:rFonts w:ascii="Times New Roman"/>
          <w:b/>
          <w:i w:val="false"/>
          <w:color w:val="000000"/>
        </w:rPr>
        <w:t xml:space="preserve"> Ауылдық елді мекендер мен шағын қалаларда микрокредиттер беру үшін облыстық бюджеттерге кредит берудің сомаларын бөлу</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елді мекендер мен шағын қалаларда кәсіпкерлікті дамыту үшін микрокредиттер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тұрғындарының табысын арттыру бойынша жобаны кеңінен тарату үшін ауыл тұрғындарына микрокредиттер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30 928 726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90" w:id="133"/>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418 865 023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резервi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17 қарашадағы</w:t>
            </w:r>
            <w:r>
              <w:br/>
            </w:r>
            <w:r>
              <w:rPr>
                <w:rFonts w:ascii="Times New Roman"/>
                <w:b w:val="false"/>
                <w:i w:val="false"/>
                <w:color w:val="000000"/>
                <w:sz w:val="20"/>
              </w:rPr>
              <w:t>№ 921 қаулысына</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62-қосымша</w:t>
            </w:r>
          </w:p>
        </w:tc>
      </w:tr>
    </w:tbl>
    <w:bookmarkStart w:name="z93" w:id="134"/>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Әкімші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жыл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жыл
</w:t>
            </w: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жыл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Кіші бағдарлама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27 844 133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27 844 133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7 247 749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көтерме-тарату орталықтарының интеграцияланған желісін салу/жаңғырту, беру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7 247 749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17 243 656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