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86f" w14:textId="4902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қарашадағы № 916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2022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