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390" w14:textId="0c0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қарашадағы № 915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министрлігі Шымкент қаласының төтенше жағдайлар департаменті "Тұран" ауданының төтенше жағдайлар басқармасы"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мекемені қаржыландыру республикалық бюджетте Қазақстан Республикасының Төтенше жағдайлар министрлігін ұстауға көзделген қаражат есебінен және соның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Төтенше жағдайлар министрлігінің және оның ведомствосының қарамағындағы мемлекеттік мекемелер – аумақтық органдар мен мемлекеттік мекемелердің атауы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мен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аумағында апатқа ұшыраған туристерге қажетті көмек көрсететін мамандандырылған қызметтердің тізбесін бекіту туралы" Қазақстан Республикасы Үкіметінің 2003 жылғы 14 мамырдағы № 450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төтенше жағдайлар департаментінің өрт сөндіру және авариялық-құтқару жұмыстары қызметі"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ведомстволарының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Төтенше жағдайлар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Астана қаласының төтенше жағдайлар департаменті.";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18, 19, 20 және 21-жолдар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Астана қаласының төтенше жағдайлар департаменті "Алматы" ауданының төтенше жағдайлар басқармасы.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Астана қаласының төтенше жағдайлар департаменті "Байқоңыр" ауданының төтенше жағдайлар басқармасы.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Астана қаласының төтенше жағдайлар департаменті "Есіл" ауданының төтенше жағдайлар басқармасы.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Астана қаласының төтенше жағдайлар департаменті "Сарыарқа" ауданының төтенше жағдайлар басқармасы.";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56-1-жолмен толықтырылсын: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Шымкент қаласының төтенше жағдайлар департаменті "Тұран" ауданының төтенше жағдайлар басқармасы.";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Өнеркәсіптік қауіпсіздік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"Қазақстан Республикасы Төтенше жағдайлар министрлігі Өнеркәсіптік қауіпсіздік комитетінің Астана қаласы бойынша департаменті" республикалық мемлекеттік мекемесі.";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Төтенше жағдайлар министрлігінің Апаттар медицинасы орталығы (Астана қаласы).";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мынадай редакцияда жазылсын: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Астана қаласының төтенше жағдайлар департаментінің өрт сөндіру және авариялық-құтқару жұмыстары қызметі (Астана қаласы).".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өзгертілетін Қазақстан Республикасы Төтенше жағдайлар министрлігінің және оның ведомствосының қарамағындағы мемлекеттік мекемелер – аумақтық органдар мен мемлекеттік  мекемелердің тізбесі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министрлігі Нұр-Сұлтан қаласының төтенше жағдайлар департаменті" мемлекеттік мекемесі – "Қазақстан Республикасы Төтенше жағдайлар министрлігі Астана қаласының төтенше жағдайлар департаменті" мемлекеттік мекемесі.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Төтенше жағдайлар министрлігі Нұр-Сұлтан қаласы төтенше жағдайлар департаментінің "Алматы" ауданы төтенше жағдайлар басқармасы" мемлекеттік мекемесі – "Қазақстан Республикасы Төтенше жағдайлар министрлігі Астана қаласының төтенше жағдайлар департаменті "Алматы" ауданының төтенше жағдайлар басқармасы" мемлекеттік мекемесі.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Төтенше жағдайлар министрлігі Нұр-Сұлтан қаласы төтенше жағдайлар департаментінің "Байқоңыр" ауданы төтенше жағдайлар басқармасы" мемлекеттік мекемесі – "Қазақстан Республикасы Төтенше жағдайлар министрлігі Астана қаласының төтенше жағдайлар департаменті "Байқоңыр" ауданының төтенше жағдайлар басқармасы" мемлекеттік мекемесі.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Төтенше жағдайлар министрлігі Нұр-Сұлтан қаласы төтенше жағдайлар департаментінің "Есіл" ауданы төтенше жағдайлар басқармасы" мемлекеттік мекемесі – "Қазақстан Республикасы Төтенше жағдайлар министрлігі Астана қаласының төтенше жағдайлар департаменті "Есіл" ауданының төтенше жағдайлар басқармасы" мемлекеттік мекемесі.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Төтенше жағдайлар министрлігі Нұр-Сұлтан қаласы төтенше жағдайлар департаментінің "Сарыарқа" ауданы төтенше жағдайлар басқармасы" мемлекеттік мекемесі – "Қазақстан Республикасы Төтенше жағдайлар министрлігі Астана қаласының төтенше жағдайлар департаменті "Сарыарқа" ауданының төтенше жағдайлар басқармасы" мемлекеттік мекемесі.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Төтенше жағдайлар министрлігі Өнеркәсіптік қауіпсіздік комитетінің Нұр-Сұлтан қаласы бойынша департаменті" республикалық мемлекеттік мекемесі – "Қазақстан Республикасы Төтенше жағдайлар министрлігі Өнеркәсіптік қауіпсіздік комитетінің Астана қаласы бойынша департаменті" республикалық мемлекеттік мекемесі.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Төтенше жағдайлар министрлігінің Апаттар медицинасы орталығы (Нұр-Сұлтан қаласы)" мемлекеттік мекемесі – "Қазақстан Республикасы Төтенше жағдайлар министрлігінің Апаттар медицинасы орталығы (Астана қаласы)" мемлекеттік мекемесі.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Төтенше жағдайлар министрлігі Нұр-Сұлтан қаласының төтенше жағдайлар департаментінің Өрт сөндіру және авариялық-құтқару жұмыстары қызметі (Нұр-Сұлтан қаласы)" мемлекеттік мекемесі – "Қазақстан Республикасы Төтенше жағдайлар министрлігі Астана қаласының төтенше жағдайлар департаментінің өрт сөндіру және авариялық-құтқару жұмыстары қызметі (Астана қаласы)" мемлекеттік мекемесі.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