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21d5" w14:textId="4212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17 қарашадағы № 912 қаулысы. Күші жойылды - Қазақстан Республикасы Үкіметінің 2023 жылғы 22 мамырдағы № 393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22.05.2023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"Бөлшек салықтың арнаулы салық режимін қолдану мақсаттары үшін қоғамдық тамақтандыру саласындағы қызмет түрлерін айқындау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Қазақстан Республикасының Үкіметі ҚАУЛЫ ЕТЕДI:";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қаулыға қосымшаға сәйкес бөлшек салықтың арнаулы салық режимін қолдану мақсаттары үшін қоғамдық тамақтандыру саласындағы қызмет түрлері айқындалсын.";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айқындалған бөлшек салықтың арнаулы салық режимін қолдану мақсаттары үшін қызмет </w:t>
      </w:r>
      <w:r>
        <w:rPr>
          <w:rFonts w:ascii="Times New Roman"/>
          <w:b w:val="false"/>
          <w:i w:val="false"/>
          <w:color w:val="000000"/>
          <w:sz w:val="28"/>
        </w:rPr>
        <w:t>түрлері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2023 жылғы 1 қаңтардан бастап қолданысқа енгізіледі, 2025 жылғы 1 қаңтарға дейін қолданылады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Бөлшек салықтың арнаулы салық режимін қолдану мақсаттары үшін қоғамдық тамақтандыру саласындағы қызмет түрлері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55.10.1*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белдеулерде орналасқан қонақүйлерді қоспағанда, мейрамханалары бар қонақүйлердің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іс-шараларға арналған мейрамханалары бар қонақүй қызметтерін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белдеулерде орналасқан объектілердің қызметін қоспағанда, мейрамханалардың кызметі және тамақ өнімдерін жеткізу бойынша көрсетілетін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Мейрамханалардың қызметі және жол бойындағы белдеулерде орналасқан объектілердің тамақ өнімдерін жеткізу бойынша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Тапсырыспен дайын тамақ жеткізу және тамақтандырумен қамтамасыз ету бойынша өзге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мекендерден тыс жерде тамақтануды ұйымдастырудың өзге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пойыздарында тамақтандыруды ұйымдастырудың өзге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енгізілмеген, тамақтануды қамтамасыз ету жөніндегі өзге қызмет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қонақүйлердің қызметтер (қонақүй қызметтерін) көрсетуін қоспағанда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