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cae2" w14:textId="b15c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5 қарашадағы № 876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"Меншігінде стратегиялық объектілер бар заңды тұлғалар акцияларының пакеттері (қатысу үлестері, пайлары)" деген бөлімде: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77-жол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"ҚазМұнайГаз" ұлттық компаниясы" АҚ акциялар пакетінің 75 %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"Меншігінде стратегиялық объектілері бар жеке және заңды тұлғалардың шешімдерін тікелей немесе жанама айқындауға немесе қабылдайтын шешімдеріне ықпал етуге мүмкіндігі бар заңды тұлғалар акцияларының пакеттері (қатысу үлестері, пайлары)" деген бөлімде: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"ҚазМұнайГаз" ұлттық компаниясы" АҚ акциялар пакетінің 75 %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"Мұнай өңдеу өндірістері" деген бөлім: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2-жолмен толықтырылсын: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мұнай-химия зауытының мүліктік кешені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