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a5de" w14:textId="adfa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кейбір білім беру, спорт, мәдениет ұйымдарына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 қарашадағы № 869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 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мынадай білім беру, мәдениет және спорт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"Батыс Қазақстан облысы әкімдігі білім басқармасының Сырым ауданы білім беру бөлімінің "Балалар музыка мектебі" мемлекеттік коммуналдық қазыналық кәсіпорнына Амангелді Ғұбайдуллиннің;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"Батыс Қазақстан облысы әкімдігі білім басқармасының Орал қаласы білім беру бөлімінің "№ 46 жалпы орта білім беретін мектебі" коммуналдық мемлекеттік мекемесіне Бауыржан Момышұлының;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"Батыс Қазақстан облысы әкімдігі білім басқармасының Орал қаласы білім беру бөлімінің "№ 47 жалпы орта білім беретін мектебі" коммуналдық мемлекеттік мекемесіне Қадыр Мырза Әлінің;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"Батыс Қазақстан облысы әкімдігі дене шынықтыру және спорт басқармасының "Сырым ауданының балалар-жасөспірімдер спорт мектебі" коммуналдық мемлекеттік мекемесіне Асқар Шайхиевтің;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"Қаратөбе аудандық мәдениет, тілдерді дамыту, дене шынықтыру және спорт бөлімінің Қаратөбе аудандық мәдени демалыс орталығы" мемлекеттік коммуналдық қазыналық кәсіпорнына Ғарифолла Құрманғалиевтың есімі берілсін.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әкімдігі білім басқармасының Қаратөбе ауданы білім беру бөлімінің "Қаратөбе мектеп-гимназиясы" коммуналдық мемлекеттік мекемесінің атауы "Батыс Қазақстан облысы әкімдігі білім басқармасының Қаратөбе ауданы білім беру бөлімінің "Қажым Жұмалиев атындағы Қаратөбе мектеп-гимназиясы" коммуналдық мемлекеттік мекемесі болып өзгертілсін.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