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33f2" w14:textId="6893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 мен табиғи ресурстар мониторингінің бірыңғай мемлекеттік жүйесін ұйымдастыру және оның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2022 жылғы 2 қарашадағы № 861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 кодексінің 152-бабының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Қоршаған орта мен табиғи ресурстар мониторингінің бірыңғай мемлекеттік жүйесін ұйымдастыру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қарашадағы</w:t>
            </w:r>
            <w:r>
              <w:br/>
            </w:r>
            <w:r>
              <w:rPr>
                <w:rFonts w:ascii="Times New Roman"/>
                <w:b w:val="false"/>
                <w:i w:val="false"/>
                <w:color w:val="000000"/>
                <w:sz w:val="20"/>
              </w:rPr>
              <w:t>№ 861 қаулысымен</w:t>
            </w:r>
            <w:r>
              <w:br/>
            </w:r>
            <w:r>
              <w:rPr>
                <w:rFonts w:ascii="Times New Roman"/>
                <w:b w:val="false"/>
                <w:i w:val="false"/>
                <w:color w:val="000000"/>
                <w:sz w:val="20"/>
              </w:rPr>
              <w:t xml:space="preserve">бекітілген </w:t>
            </w:r>
          </w:p>
        </w:tc>
      </w:tr>
    </w:tbl>
    <w:bookmarkStart w:name="z5" w:id="3"/>
    <w:p>
      <w:pPr>
        <w:spacing w:after="0"/>
        <w:ind w:left="0"/>
        <w:jc w:val="left"/>
      </w:pPr>
      <w:r>
        <w:rPr>
          <w:rFonts w:ascii="Times New Roman"/>
          <w:b/>
          <w:i w:val="false"/>
          <w:color w:val="000000"/>
        </w:rPr>
        <w:t xml:space="preserve"> Қоршаған орта мен табиғи ресурстар мониторингінің бірыңғай мемлекеттік жүйесін ұйымдастыру және оның жұмыс істеу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Қоршаған орта мен табиғи ресурстар мониторингінің бірыңғай мемлекеттік жүйесін ұйымдастыру және оның жұмыс істеу қағидалары (бұдан әрі – Қағидалар) Қазақстан Республикасы Экология кодексінің (бұдан әрі – Кодекс) 152-бабының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 (бұдан әрі – бірыңғай жүйе) Қазақстан Республикасында жұмыс істеп тұрған мониторингтің қоршаған ортаны қорғау, табиғи ресурстарды қорғау, молықтыру және пайдалану, адамдардың өмірін және (немесе) денсаулығын табиғи және антропогендік ортаның зиянды факторларының әсерінен, сондай-ақ климат өзгеріcінің әсерінен және климат өзгерісінің болжамды әсерінен қорғау мәселелерін тікелей немесе жанама түрде қамтитын барлық жүйесін, кіші жүйесін және түрін біріктіретін, мемлекет қамтамасыз ететін көп мақсатты жүйені білдіреді.</w:t>
      </w:r>
    </w:p>
    <w:bookmarkEnd w:id="6"/>
    <w:bookmarkStart w:name="z9" w:id="7"/>
    <w:p>
      <w:pPr>
        <w:spacing w:after="0"/>
        <w:ind w:left="0"/>
        <w:jc w:val="both"/>
      </w:pPr>
      <w:r>
        <w:rPr>
          <w:rFonts w:ascii="Times New Roman"/>
          <w:b w:val="false"/>
          <w:i w:val="false"/>
          <w:color w:val="000000"/>
          <w:sz w:val="28"/>
        </w:rPr>
        <w:t>
      3. Осы Қағидаларда пайдаланылатын негізгі ұғымдар:</w:t>
      </w:r>
    </w:p>
    <w:bookmarkEnd w:id="7"/>
    <w:bookmarkStart w:name="z10" w:id="8"/>
    <w:p>
      <w:pPr>
        <w:spacing w:after="0"/>
        <w:ind w:left="0"/>
        <w:jc w:val="both"/>
      </w:pPr>
      <w:r>
        <w:rPr>
          <w:rFonts w:ascii="Times New Roman"/>
          <w:b w:val="false"/>
          <w:i w:val="false"/>
          <w:color w:val="000000"/>
          <w:sz w:val="28"/>
        </w:rPr>
        <w:t>
      1) бастапқы деректер – мониторинг түрлерінің нәтижелері бойынша алынған және жинақтап-қорытуға, өңдеуге немесе талдауға ұшырамаған деректер. Өндірістік мониторингтің өңделмеген деректері, оның ішінде қоршаған ортаға эмиссиялар мониторингінің автоматтандырылған жүйесінен алынған деректер бастапқы деректерге жатады.</w:t>
      </w:r>
    </w:p>
    <w:bookmarkEnd w:id="8"/>
    <w:p>
      <w:pPr>
        <w:spacing w:after="0"/>
        <w:ind w:left="0"/>
        <w:jc w:val="both"/>
      </w:pPr>
      <w:r>
        <w:rPr>
          <w:rFonts w:ascii="Times New Roman"/>
          <w:b w:val="false"/>
          <w:i w:val="false"/>
          <w:color w:val="000000"/>
          <w:sz w:val="28"/>
        </w:rPr>
        <w:t>
      Өндірістік мониторинг өндірістік экологиялық бақылаудың, сондай-ақ экологиялық тиімділікті арттыру бағдарламасының элементі болып табылады;</w:t>
      </w:r>
    </w:p>
    <w:bookmarkStart w:name="z11" w:id="9"/>
    <w:p>
      <w:pPr>
        <w:spacing w:after="0"/>
        <w:ind w:left="0"/>
        <w:jc w:val="both"/>
      </w:pPr>
      <w:r>
        <w:rPr>
          <w:rFonts w:ascii="Times New Roman"/>
          <w:b w:val="false"/>
          <w:i w:val="false"/>
          <w:color w:val="000000"/>
          <w:sz w:val="28"/>
        </w:rPr>
        <w:t>
      2) ақпараттық өнім – алғашқы деректерді жинақтап-қорыту, өңдеу және талдау нәтижесі болып табылатын ақпарат. Ақпараттық өнімге талдамалық есептер, анықтамалар, баяндамалар, мәтіндік мазмұндағы өзге де құжаттар, картографиялық ақпарат, статистикалық нысандар мен есептілік, өндірістік экологиялық бақылау жөніндегі есептілік, сондай-ақ біріктірілген (статистикалық) сипаттағы өзге де ақпарат жатады.</w:t>
      </w:r>
    </w:p>
    <w:bookmarkEnd w:id="9"/>
    <w:bookmarkStart w:name="z12" w:id="10"/>
    <w:p>
      <w:pPr>
        <w:spacing w:after="0"/>
        <w:ind w:left="0"/>
        <w:jc w:val="both"/>
      </w:pPr>
      <w:r>
        <w:rPr>
          <w:rFonts w:ascii="Times New Roman"/>
          <w:b w:val="false"/>
          <w:i w:val="false"/>
          <w:color w:val="000000"/>
          <w:sz w:val="28"/>
        </w:rPr>
        <w:t>
      4. Жүйе мынадай элементтерді қамтиды:</w:t>
      </w:r>
    </w:p>
    <w:bookmarkEnd w:id="10"/>
    <w:bookmarkStart w:name="z13" w:id="11"/>
    <w:p>
      <w:pPr>
        <w:spacing w:after="0"/>
        <w:ind w:left="0"/>
        <w:jc w:val="both"/>
      </w:pPr>
      <w:r>
        <w:rPr>
          <w:rFonts w:ascii="Times New Roman"/>
          <w:b w:val="false"/>
          <w:i w:val="false"/>
          <w:color w:val="000000"/>
          <w:sz w:val="28"/>
        </w:rPr>
        <w:t>
      1) бірыңғай жүйеге қатысушылар;</w:t>
      </w:r>
    </w:p>
    <w:bookmarkEnd w:id="11"/>
    <w:bookmarkStart w:name="z14" w:id="12"/>
    <w:p>
      <w:pPr>
        <w:spacing w:after="0"/>
        <w:ind w:left="0"/>
        <w:jc w:val="both"/>
      </w:pPr>
      <w:r>
        <w:rPr>
          <w:rFonts w:ascii="Times New Roman"/>
          <w:b w:val="false"/>
          <w:i w:val="false"/>
          <w:color w:val="000000"/>
          <w:sz w:val="28"/>
        </w:rPr>
        <w:t>
      2) Кодекске сәйкес бірыңғай жүйе құрылымына енгізілген мониторингтің жүйелері, кіші жүйелері мен түрлері;</w:t>
      </w:r>
    </w:p>
    <w:bookmarkEnd w:id="12"/>
    <w:bookmarkStart w:name="z15" w:id="13"/>
    <w:p>
      <w:pPr>
        <w:spacing w:after="0"/>
        <w:ind w:left="0"/>
        <w:jc w:val="both"/>
      </w:pPr>
      <w:r>
        <w:rPr>
          <w:rFonts w:ascii="Times New Roman"/>
          <w:b w:val="false"/>
          <w:i w:val="false"/>
          <w:color w:val="000000"/>
          <w:sz w:val="28"/>
        </w:rPr>
        <w:t>
      3) "Қазақстан Республикасының қоршаған орта мен табиғи ресурстардың жай-күйі туралы ұлттық деректер банкі" ақпараттық жүйесі (бұдан әрі – деректер банкі).</w:t>
      </w:r>
    </w:p>
    <w:bookmarkEnd w:id="13"/>
    <w:bookmarkStart w:name="z16" w:id="14"/>
    <w:p>
      <w:pPr>
        <w:spacing w:after="0"/>
        <w:ind w:left="0"/>
        <w:jc w:val="left"/>
      </w:pPr>
      <w:r>
        <w:rPr>
          <w:rFonts w:ascii="Times New Roman"/>
          <w:b/>
          <w:i w:val="false"/>
          <w:color w:val="000000"/>
        </w:rPr>
        <w:t xml:space="preserve"> 2-тарау. Жүйе деректерін жинауға, жинақтауға, сақтауға, есепке алуға, жүйелеуге, жинақтап-қорытуға, өңдеуге және талдауға қойылатын бірыңғай ұйымдастырушылық, әдіснамалық, метрологиялық және өзге де талаптар</w:t>
      </w:r>
    </w:p>
    <w:bookmarkEnd w:id="14"/>
    <w:bookmarkStart w:name="z17" w:id="15"/>
    <w:p>
      <w:pPr>
        <w:spacing w:after="0"/>
        <w:ind w:left="0"/>
        <w:jc w:val="both"/>
      </w:pPr>
      <w:r>
        <w:rPr>
          <w:rFonts w:ascii="Times New Roman"/>
          <w:b w:val="false"/>
          <w:i w:val="false"/>
          <w:color w:val="000000"/>
          <w:sz w:val="28"/>
        </w:rPr>
        <w:t>
      5. Жүйелерде және кіші жүйелерде ақпарат жинауды, сондай-ақ оны жинақтауды, сақтауды, есепке алуды, жүйелеуді, жинақтап-қорытуды, өңдеуді және талдауды үйлесімді ақпараттық жүйелері бар бірыңғай жүйе қатысушылары өз құзыреттері шегінде жүзеге асырады.</w:t>
      </w:r>
    </w:p>
    <w:bookmarkEnd w:id="15"/>
    <w:bookmarkStart w:name="z18" w:id="16"/>
    <w:p>
      <w:pPr>
        <w:spacing w:after="0"/>
        <w:ind w:left="0"/>
        <w:jc w:val="both"/>
      </w:pPr>
      <w:r>
        <w:rPr>
          <w:rFonts w:ascii="Times New Roman"/>
          <w:b w:val="false"/>
          <w:i w:val="false"/>
          <w:color w:val="000000"/>
          <w:sz w:val="28"/>
        </w:rPr>
        <w:t>
      6. Бірыңғай жүйені жүргізу жөніндегі қызметті қоршаған ортаны қорғау саласындағы уәкілетті орган жүзеге асырады.</w:t>
      </w:r>
    </w:p>
    <w:bookmarkEnd w:id="16"/>
    <w:bookmarkStart w:name="z19" w:id="17"/>
    <w:p>
      <w:pPr>
        <w:spacing w:after="0"/>
        <w:ind w:left="0"/>
        <w:jc w:val="both"/>
      </w:pPr>
      <w:r>
        <w:rPr>
          <w:rFonts w:ascii="Times New Roman"/>
          <w:b w:val="false"/>
          <w:i w:val="false"/>
          <w:color w:val="000000"/>
          <w:sz w:val="28"/>
        </w:rPr>
        <w:t>
      7. Ақпарат жинау рәсімі қоршаған ортаның жай-күйі мен оның ластануының ықтимал теріс өзгерістерін уақтылы анықтау және алдын алу үшін мониторинг деректерінің жеделдігін, толықтығын және анықтығын қамтамасыз етуге тиіс.</w:t>
      </w:r>
    </w:p>
    <w:bookmarkEnd w:id="17"/>
    <w:bookmarkStart w:name="z20" w:id="18"/>
    <w:p>
      <w:pPr>
        <w:spacing w:after="0"/>
        <w:ind w:left="0"/>
        <w:jc w:val="both"/>
      </w:pPr>
      <w:r>
        <w:rPr>
          <w:rFonts w:ascii="Times New Roman"/>
          <w:b w:val="false"/>
          <w:i w:val="false"/>
          <w:color w:val="000000"/>
          <w:sz w:val="28"/>
        </w:rPr>
        <w:t>
      8. Ақпарат мониторинг түріне қарамастан мынадай мәліметтерді қамтиды:</w:t>
      </w:r>
    </w:p>
    <w:bookmarkEnd w:id="18"/>
    <w:bookmarkStart w:name="z21" w:id="19"/>
    <w:p>
      <w:pPr>
        <w:spacing w:after="0"/>
        <w:ind w:left="0"/>
        <w:jc w:val="both"/>
      </w:pPr>
      <w:r>
        <w:rPr>
          <w:rFonts w:ascii="Times New Roman"/>
          <w:b w:val="false"/>
          <w:i w:val="false"/>
          <w:color w:val="000000"/>
          <w:sz w:val="28"/>
        </w:rPr>
        <w:t>
      1) бақылау пунктінің географиялық координаттары және сәйкестендіргіші (елді мекеннің, әкімшілік және (немесе) географиялық объектінің атауы);</w:t>
      </w:r>
    </w:p>
    <w:bookmarkEnd w:id="19"/>
    <w:bookmarkStart w:name="z22" w:id="20"/>
    <w:p>
      <w:pPr>
        <w:spacing w:after="0"/>
        <w:ind w:left="0"/>
        <w:jc w:val="both"/>
      </w:pPr>
      <w:r>
        <w:rPr>
          <w:rFonts w:ascii="Times New Roman"/>
          <w:b w:val="false"/>
          <w:i w:val="false"/>
          <w:color w:val="000000"/>
          <w:sz w:val="28"/>
        </w:rPr>
        <w:t>
      2) өлшенетін параметр және оның мәні;</w:t>
      </w:r>
    </w:p>
    <w:bookmarkEnd w:id="20"/>
    <w:bookmarkStart w:name="z23" w:id="21"/>
    <w:p>
      <w:pPr>
        <w:spacing w:after="0"/>
        <w:ind w:left="0"/>
        <w:jc w:val="both"/>
      </w:pPr>
      <w:r>
        <w:rPr>
          <w:rFonts w:ascii="Times New Roman"/>
          <w:b w:val="false"/>
          <w:i w:val="false"/>
          <w:color w:val="000000"/>
          <w:sz w:val="28"/>
        </w:rPr>
        <w:t>
      3) мониторинг нәтижелері;</w:t>
      </w:r>
    </w:p>
    <w:bookmarkEnd w:id="21"/>
    <w:bookmarkStart w:name="z24" w:id="22"/>
    <w:p>
      <w:pPr>
        <w:spacing w:after="0"/>
        <w:ind w:left="0"/>
        <w:jc w:val="both"/>
      </w:pPr>
      <w:r>
        <w:rPr>
          <w:rFonts w:ascii="Times New Roman"/>
          <w:b w:val="false"/>
          <w:i w:val="false"/>
          <w:color w:val="000000"/>
          <w:sz w:val="28"/>
        </w:rPr>
        <w:t>
      4) мониторинг объектісінің атауы.</w:t>
      </w:r>
    </w:p>
    <w:bookmarkEnd w:id="22"/>
    <w:bookmarkStart w:name="z25" w:id="23"/>
    <w:p>
      <w:pPr>
        <w:spacing w:after="0"/>
        <w:ind w:left="0"/>
        <w:jc w:val="both"/>
      </w:pPr>
      <w:r>
        <w:rPr>
          <w:rFonts w:ascii="Times New Roman"/>
          <w:b w:val="false"/>
          <w:i w:val="false"/>
          <w:color w:val="000000"/>
          <w:sz w:val="28"/>
        </w:rPr>
        <w:t>
      9. Бірыңғай жүйеге қатысушылар ақпарат жинауды құзыреті шегінде тоқсан сайын тоқсанның екінші айының бірінші күніне дейін, деректер банкіндегі деректерді жаңарту арқылы жүргізеді.</w:t>
      </w:r>
    </w:p>
    <w:bookmarkEnd w:id="23"/>
    <w:bookmarkStart w:name="z26" w:id="24"/>
    <w:p>
      <w:pPr>
        <w:spacing w:after="0"/>
        <w:ind w:left="0"/>
        <w:jc w:val="both"/>
      </w:pPr>
      <w:r>
        <w:rPr>
          <w:rFonts w:ascii="Times New Roman"/>
          <w:b w:val="false"/>
          <w:i w:val="false"/>
          <w:color w:val="000000"/>
          <w:sz w:val="28"/>
        </w:rPr>
        <w:t>
      10. Деректерді жинақтау деректер банкінде жүзеге асырылады.</w:t>
      </w:r>
    </w:p>
    <w:bookmarkEnd w:id="24"/>
    <w:bookmarkStart w:name="z27" w:id="25"/>
    <w:p>
      <w:pPr>
        <w:spacing w:after="0"/>
        <w:ind w:left="0"/>
        <w:jc w:val="both"/>
      </w:pPr>
      <w:r>
        <w:rPr>
          <w:rFonts w:ascii="Times New Roman"/>
          <w:b w:val="false"/>
          <w:i w:val="false"/>
          <w:color w:val="000000"/>
          <w:sz w:val="28"/>
        </w:rPr>
        <w:t>
      11. Жүйеде деректерді жүйелеу электрондық түрде және мынадай бағыттар бойынша жүзеге асырылады:</w:t>
      </w:r>
    </w:p>
    <w:bookmarkEnd w:id="25"/>
    <w:bookmarkStart w:name="z28" w:id="26"/>
    <w:p>
      <w:pPr>
        <w:spacing w:after="0"/>
        <w:ind w:left="0"/>
        <w:jc w:val="both"/>
      </w:pPr>
      <w:r>
        <w:rPr>
          <w:rFonts w:ascii="Times New Roman"/>
          <w:b w:val="false"/>
          <w:i w:val="false"/>
          <w:color w:val="000000"/>
          <w:sz w:val="28"/>
        </w:rPr>
        <w:t>
      1) экологиялық мониторинг;</w:t>
      </w:r>
    </w:p>
    <w:bookmarkEnd w:id="26"/>
    <w:bookmarkStart w:name="z29" w:id="27"/>
    <w:p>
      <w:pPr>
        <w:spacing w:after="0"/>
        <w:ind w:left="0"/>
        <w:jc w:val="both"/>
      </w:pPr>
      <w:r>
        <w:rPr>
          <w:rFonts w:ascii="Times New Roman"/>
          <w:b w:val="false"/>
          <w:i w:val="false"/>
          <w:color w:val="000000"/>
          <w:sz w:val="28"/>
        </w:rPr>
        <w:t>
      2) табиғи ресурстар мониторингі;</w:t>
      </w:r>
    </w:p>
    <w:bookmarkEnd w:id="27"/>
    <w:bookmarkStart w:name="z30" w:id="28"/>
    <w:p>
      <w:pPr>
        <w:spacing w:after="0"/>
        <w:ind w:left="0"/>
        <w:jc w:val="both"/>
      </w:pPr>
      <w:r>
        <w:rPr>
          <w:rFonts w:ascii="Times New Roman"/>
          <w:b w:val="false"/>
          <w:i w:val="false"/>
          <w:color w:val="000000"/>
          <w:sz w:val="28"/>
        </w:rPr>
        <w:t>
      3) арнайы мониторинг;</w:t>
      </w:r>
    </w:p>
    <w:bookmarkEnd w:id="28"/>
    <w:bookmarkStart w:name="z31" w:id="29"/>
    <w:p>
      <w:pPr>
        <w:spacing w:after="0"/>
        <w:ind w:left="0"/>
        <w:jc w:val="both"/>
      </w:pPr>
      <w:r>
        <w:rPr>
          <w:rFonts w:ascii="Times New Roman"/>
          <w:b w:val="false"/>
          <w:i w:val="false"/>
          <w:color w:val="000000"/>
          <w:sz w:val="28"/>
        </w:rPr>
        <w:t>
      4) метеорологиялық және гидрологиялық мониторинг;</w:t>
      </w:r>
    </w:p>
    <w:bookmarkEnd w:id="29"/>
    <w:bookmarkStart w:name="z32" w:id="30"/>
    <w:p>
      <w:pPr>
        <w:spacing w:after="0"/>
        <w:ind w:left="0"/>
        <w:jc w:val="both"/>
      </w:pPr>
      <w:r>
        <w:rPr>
          <w:rFonts w:ascii="Times New Roman"/>
          <w:b w:val="false"/>
          <w:i w:val="false"/>
          <w:color w:val="000000"/>
          <w:sz w:val="28"/>
        </w:rPr>
        <w:t>
      5) қоршаған орта жай-күйінің мониторингі.</w:t>
      </w:r>
    </w:p>
    <w:bookmarkEnd w:id="30"/>
    <w:bookmarkStart w:name="z33" w:id="31"/>
    <w:p>
      <w:pPr>
        <w:spacing w:after="0"/>
        <w:ind w:left="0"/>
        <w:jc w:val="both"/>
      </w:pPr>
      <w:r>
        <w:rPr>
          <w:rFonts w:ascii="Times New Roman"/>
          <w:b w:val="false"/>
          <w:i w:val="false"/>
          <w:color w:val="000000"/>
          <w:sz w:val="28"/>
        </w:rPr>
        <w:t>
      12. Мониторингті жүзеге асыру нәтижелері бойынша алынған деректерді өңдеуді және талдауды бірыңғай жүйенің әрбір қатысушысы жүзеге асырады.</w:t>
      </w:r>
    </w:p>
    <w:bookmarkEnd w:id="31"/>
    <w:bookmarkStart w:name="z34" w:id="32"/>
    <w:p>
      <w:pPr>
        <w:spacing w:after="0"/>
        <w:ind w:left="0"/>
        <w:jc w:val="both"/>
      </w:pPr>
      <w:r>
        <w:rPr>
          <w:rFonts w:ascii="Times New Roman"/>
          <w:b w:val="false"/>
          <w:i w:val="false"/>
          <w:color w:val="000000"/>
          <w:sz w:val="28"/>
        </w:rPr>
        <w:t>
      13. Бірыңғай жүйеге қатысушылар ұсынған ақпаратты есепке алуды, жинақтап-қорытуды қоршаған ортаны қорғау саласындағы уәкілетті орган жүзеге асырады.</w:t>
      </w:r>
    </w:p>
    <w:bookmarkEnd w:id="32"/>
    <w:bookmarkStart w:name="z35" w:id="33"/>
    <w:p>
      <w:pPr>
        <w:spacing w:after="0"/>
        <w:ind w:left="0"/>
        <w:jc w:val="both"/>
      </w:pPr>
      <w:r>
        <w:rPr>
          <w:rFonts w:ascii="Times New Roman"/>
          <w:b w:val="false"/>
          <w:i w:val="false"/>
          <w:color w:val="000000"/>
          <w:sz w:val="28"/>
        </w:rPr>
        <w:t>
      14. Деректер банкіндегі деректер 5 жыл сақталады.</w:t>
      </w:r>
    </w:p>
    <w:bookmarkEnd w:id="33"/>
    <w:p>
      <w:pPr>
        <w:spacing w:after="0"/>
        <w:ind w:left="0"/>
        <w:jc w:val="both"/>
      </w:pPr>
      <w:r>
        <w:rPr>
          <w:rFonts w:ascii="Times New Roman"/>
          <w:b w:val="false"/>
          <w:i w:val="false"/>
          <w:color w:val="000000"/>
          <w:sz w:val="28"/>
        </w:rPr>
        <w:t>
      Ақпаратты электрондық түрде сақтау істен шығуға төзімді, сондай-ақ сыртқы әсерлерден және санкцияланбаған қол жеткізуден қорғалған арнаулы бағдарламалық-техникалық кешендер пайдаланылып орындалады.</w:t>
      </w:r>
    </w:p>
    <w:bookmarkStart w:name="z36" w:id="34"/>
    <w:p>
      <w:pPr>
        <w:spacing w:after="0"/>
        <w:ind w:left="0"/>
        <w:jc w:val="both"/>
      </w:pPr>
      <w:r>
        <w:rPr>
          <w:rFonts w:ascii="Times New Roman"/>
          <w:b w:val="false"/>
          <w:i w:val="false"/>
          <w:color w:val="000000"/>
          <w:sz w:val="28"/>
        </w:rPr>
        <w:t xml:space="preserve">
      15. Бірыңғай жүйені енгізу кезінде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қаулысына</w:t>
      </w:r>
      <w:r>
        <w:rPr>
          <w:rFonts w:ascii="Times New Roman"/>
          <w:b w:val="false"/>
          <w:i w:val="false"/>
          <w:color w:val="000000"/>
          <w:sz w:val="28"/>
        </w:rPr>
        <w:t xml:space="preserve"> сәйкес ақпараттық қауіпсіздікті қамтамасыз ету талаптары ескеріледі.</w:t>
      </w:r>
    </w:p>
    <w:bookmarkEnd w:id="34"/>
    <w:bookmarkStart w:name="z37" w:id="35"/>
    <w:p>
      <w:pPr>
        <w:spacing w:after="0"/>
        <w:ind w:left="0"/>
        <w:jc w:val="both"/>
      </w:pPr>
      <w:r>
        <w:rPr>
          <w:rFonts w:ascii="Times New Roman"/>
          <w:b w:val="false"/>
          <w:i w:val="false"/>
          <w:color w:val="000000"/>
          <w:sz w:val="28"/>
        </w:rPr>
        <w:t>
      16. Бірыңғай жүйенің жұмыс істеуін қамтамасыз ету деректердің салыстырмалығын және ақпараттық ресурстардың үйлесімділігін қамтамасыз ететін бірыңғай ұйымдастырушылық, әдіснамалық, метрологиялық және ақпараттық тәсіл негізінде жүзеге асырылады.</w:t>
      </w:r>
    </w:p>
    <w:bookmarkEnd w:id="35"/>
    <w:bookmarkStart w:name="z38" w:id="36"/>
    <w:p>
      <w:pPr>
        <w:spacing w:after="0"/>
        <w:ind w:left="0"/>
        <w:jc w:val="both"/>
      </w:pPr>
      <w:r>
        <w:rPr>
          <w:rFonts w:ascii="Times New Roman"/>
          <w:b w:val="false"/>
          <w:i w:val="false"/>
          <w:color w:val="000000"/>
          <w:sz w:val="28"/>
        </w:rPr>
        <w:t>
      17. Арнайы уәкілетті мемлекеттік органдар мен ұйымдарда ақпараттық жүйелер немесе ақпараттық-коммуникациялық технологиялар бар болса, олар бірыңғай жүйенің кіші жүйелерінде мәліметтерді толықтыру мен жаңартуды оларды интеграциялау немесе деректер банкімен автоматтандырылған деректер алмасу арқылы жүзеге асырылады.</w:t>
      </w:r>
    </w:p>
    <w:bookmarkEnd w:id="36"/>
    <w:bookmarkStart w:name="z39" w:id="37"/>
    <w:p>
      <w:pPr>
        <w:spacing w:after="0"/>
        <w:ind w:left="0"/>
        <w:jc w:val="left"/>
      </w:pPr>
      <w:r>
        <w:rPr>
          <w:rFonts w:ascii="Times New Roman"/>
          <w:b/>
          <w:i w:val="false"/>
          <w:color w:val="000000"/>
        </w:rPr>
        <w:t xml:space="preserve"> 3-тарау. Бірыңғай жүйеге қатысушылар арасындағы өзара іс-қимыл және жұмыс процесін үйлестіру тәртібі</w:t>
      </w:r>
    </w:p>
    <w:bookmarkEnd w:id="37"/>
    <w:bookmarkStart w:name="z40" w:id="38"/>
    <w:p>
      <w:pPr>
        <w:spacing w:after="0"/>
        <w:ind w:left="0"/>
        <w:jc w:val="both"/>
      </w:pPr>
      <w:r>
        <w:rPr>
          <w:rFonts w:ascii="Times New Roman"/>
          <w:b w:val="false"/>
          <w:i w:val="false"/>
          <w:color w:val="000000"/>
          <w:sz w:val="28"/>
        </w:rPr>
        <w:t>
      18. Мыналар:</w:t>
      </w:r>
    </w:p>
    <w:bookmarkEnd w:id="38"/>
    <w:bookmarkStart w:name="z41" w:id="39"/>
    <w:p>
      <w:pPr>
        <w:spacing w:after="0"/>
        <w:ind w:left="0"/>
        <w:jc w:val="both"/>
      </w:pPr>
      <w:r>
        <w:rPr>
          <w:rFonts w:ascii="Times New Roman"/>
          <w:b w:val="false"/>
          <w:i w:val="false"/>
          <w:color w:val="000000"/>
          <w:sz w:val="28"/>
        </w:rPr>
        <w:t>
      1) қоршаған ортаны қорғау саласындағы уәкілетті орган;</w:t>
      </w:r>
    </w:p>
    <w:bookmarkEnd w:id="39"/>
    <w:bookmarkStart w:name="z42" w:id="40"/>
    <w:p>
      <w:pPr>
        <w:spacing w:after="0"/>
        <w:ind w:left="0"/>
        <w:jc w:val="both"/>
      </w:pPr>
      <w:r>
        <w:rPr>
          <w:rFonts w:ascii="Times New Roman"/>
          <w:b w:val="false"/>
          <w:i w:val="false"/>
          <w:color w:val="000000"/>
          <w:sz w:val="28"/>
        </w:rPr>
        <w:t>
      2) арнайы уәкілетті мемлекеттік органдар;</w:t>
      </w:r>
    </w:p>
    <w:bookmarkEnd w:id="40"/>
    <w:bookmarkStart w:name="z43" w:id="41"/>
    <w:p>
      <w:pPr>
        <w:spacing w:after="0"/>
        <w:ind w:left="0"/>
        <w:jc w:val="both"/>
      </w:pPr>
      <w:r>
        <w:rPr>
          <w:rFonts w:ascii="Times New Roman"/>
          <w:b w:val="false"/>
          <w:i w:val="false"/>
          <w:color w:val="000000"/>
          <w:sz w:val="28"/>
        </w:rPr>
        <w:t>
      3) бірыңғай жүйе құрылымына енгізілген мониторинг түрлерін жүзеге асыруға уәкілеттік берілген ұйымдар;</w:t>
      </w:r>
    </w:p>
    <w:bookmarkEnd w:id="41"/>
    <w:bookmarkStart w:name="z44" w:id="42"/>
    <w:p>
      <w:pPr>
        <w:spacing w:after="0"/>
        <w:ind w:left="0"/>
        <w:jc w:val="both"/>
      </w:pPr>
      <w:r>
        <w:rPr>
          <w:rFonts w:ascii="Times New Roman"/>
          <w:b w:val="false"/>
          <w:i w:val="false"/>
          <w:color w:val="000000"/>
          <w:sz w:val="28"/>
        </w:rPr>
        <w:t>
      4) Кодекске сәйкес өндірістік экологиялық бақылауды жүзеге асыруға міндетті жеке және заңды тұлғалар бірыңғай жүйеге қатысушылар болып табылады.</w:t>
      </w:r>
    </w:p>
    <w:bookmarkEnd w:id="42"/>
    <w:bookmarkStart w:name="z45" w:id="43"/>
    <w:p>
      <w:pPr>
        <w:spacing w:after="0"/>
        <w:ind w:left="0"/>
        <w:jc w:val="both"/>
      </w:pPr>
      <w:r>
        <w:rPr>
          <w:rFonts w:ascii="Times New Roman"/>
          <w:b w:val="false"/>
          <w:i w:val="false"/>
          <w:color w:val="000000"/>
          <w:sz w:val="28"/>
        </w:rPr>
        <w:t>
      19. Қоршаған орта мен табиғи ресурстар мониторингін жүзеге асыратын арнайы уәкілетті органға мыналар жатады:</w:t>
      </w:r>
    </w:p>
    <w:bookmarkEnd w:id="43"/>
    <w:bookmarkStart w:name="z46" w:id="44"/>
    <w:p>
      <w:pPr>
        <w:spacing w:after="0"/>
        <w:ind w:left="0"/>
        <w:jc w:val="both"/>
      </w:pPr>
      <w:r>
        <w:rPr>
          <w:rFonts w:ascii="Times New Roman"/>
          <w:b w:val="false"/>
          <w:i w:val="false"/>
          <w:color w:val="000000"/>
          <w:sz w:val="28"/>
        </w:rPr>
        <w:t>
      1) әскери-сынақ полигондарының мониторингін, сондай-ақ төтенше экологиялық ахуал аймақтарындағы және экологиялық апат аймақтарындағы экологиялық жағдай мониторингті ұйымдастыруды жүзеге асыратын қоршаған ортаны қорғау саласындағы уәкілетті орган;</w:t>
      </w:r>
    </w:p>
    <w:bookmarkEnd w:id="44"/>
    <w:bookmarkStart w:name="z47" w:id="45"/>
    <w:p>
      <w:pPr>
        <w:spacing w:after="0"/>
        <w:ind w:left="0"/>
        <w:jc w:val="both"/>
      </w:pPr>
      <w:r>
        <w:rPr>
          <w:rFonts w:ascii="Times New Roman"/>
          <w:b w:val="false"/>
          <w:i w:val="false"/>
          <w:color w:val="000000"/>
          <w:sz w:val="28"/>
        </w:rPr>
        <w:t>
      2) "Байқоңыр" зымыран-ғарыш кешені мониторингінің жұмыс істеуін ұйымдастыруды жүзеге асыратын ғарыш қызметі саласындағы уәкілетті орган;</w:t>
      </w:r>
    </w:p>
    <w:bookmarkEnd w:id="45"/>
    <w:bookmarkStart w:name="z48" w:id="46"/>
    <w:p>
      <w:pPr>
        <w:spacing w:after="0"/>
        <w:ind w:left="0"/>
        <w:jc w:val="both"/>
      </w:pPr>
      <w:r>
        <w:rPr>
          <w:rFonts w:ascii="Times New Roman"/>
          <w:b w:val="false"/>
          <w:i w:val="false"/>
          <w:color w:val="000000"/>
          <w:sz w:val="28"/>
        </w:rPr>
        <w:t>
      3) санитариялық-эпидемиологиялық мониторингін жүзеге асыратын халықтың санитариялық-эпидемиологиялық саламаттылығы саласындағы мемлекеттік орган;</w:t>
      </w:r>
    </w:p>
    <w:bookmarkEnd w:id="46"/>
    <w:bookmarkStart w:name="z49" w:id="47"/>
    <w:p>
      <w:pPr>
        <w:spacing w:after="0"/>
        <w:ind w:left="0"/>
        <w:jc w:val="both"/>
      </w:pPr>
      <w:r>
        <w:rPr>
          <w:rFonts w:ascii="Times New Roman"/>
          <w:b w:val="false"/>
          <w:i w:val="false"/>
          <w:color w:val="000000"/>
          <w:sz w:val="28"/>
        </w:rPr>
        <w:t>
      4) жер мониторингін жүргізуді ұйымдастыруды жүзеге асыратын жер ресурстарын басқару жөніндегі орталық уәкілетті орган;</w:t>
      </w:r>
    </w:p>
    <w:bookmarkEnd w:id="47"/>
    <w:bookmarkStart w:name="z50" w:id="48"/>
    <w:p>
      <w:pPr>
        <w:spacing w:after="0"/>
        <w:ind w:left="0"/>
        <w:jc w:val="both"/>
      </w:pPr>
      <w:r>
        <w:rPr>
          <w:rFonts w:ascii="Times New Roman"/>
          <w:b w:val="false"/>
          <w:i w:val="false"/>
          <w:color w:val="000000"/>
          <w:sz w:val="28"/>
        </w:rPr>
        <w:t>
      5) жер қойнауының мемлекеттік мониторингін жүзеге асыруды қамтамасыз ететін жер қойнауын зерделеу жөніндегі уәкілетті орган;</w:t>
      </w:r>
    </w:p>
    <w:bookmarkEnd w:id="48"/>
    <w:bookmarkStart w:name="z51" w:id="49"/>
    <w:p>
      <w:pPr>
        <w:spacing w:after="0"/>
        <w:ind w:left="0"/>
        <w:jc w:val="both"/>
      </w:pPr>
      <w:r>
        <w:rPr>
          <w:rFonts w:ascii="Times New Roman"/>
          <w:b w:val="false"/>
          <w:i w:val="false"/>
          <w:color w:val="000000"/>
          <w:sz w:val="28"/>
        </w:rPr>
        <w:t>
      6) жануарлар дүниесінің мониторингін жүзеге асыратын жануарлар дүниесiн қорғау, өсiмiн молайту және пайдалану саласындағы уәкiлеттi органның ведомствосы;</w:t>
      </w:r>
    </w:p>
    <w:bookmarkEnd w:id="49"/>
    <w:bookmarkStart w:name="z52" w:id="50"/>
    <w:p>
      <w:pPr>
        <w:spacing w:after="0"/>
        <w:ind w:left="0"/>
        <w:jc w:val="both"/>
      </w:pPr>
      <w:r>
        <w:rPr>
          <w:rFonts w:ascii="Times New Roman"/>
          <w:b w:val="false"/>
          <w:i w:val="false"/>
          <w:color w:val="000000"/>
          <w:sz w:val="28"/>
        </w:rPr>
        <w:t>
      7) су объектілерінің мемлекеттік мониторингін жүзеге асыратын су қорын пайдалану мен қорғау, сумен жабдықтау, су бұру саласындағы уәкілетті органның ведомствосы;</w:t>
      </w:r>
    </w:p>
    <w:bookmarkEnd w:id="50"/>
    <w:bookmarkStart w:name="z53" w:id="51"/>
    <w:p>
      <w:pPr>
        <w:spacing w:after="0"/>
        <w:ind w:left="0"/>
        <w:jc w:val="both"/>
      </w:pPr>
      <w:r>
        <w:rPr>
          <w:rFonts w:ascii="Times New Roman"/>
          <w:b w:val="false"/>
          <w:i w:val="false"/>
          <w:color w:val="000000"/>
          <w:sz w:val="28"/>
        </w:rPr>
        <w:t xml:space="preserve">
      8) Кодекстің 157-бабы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құзырет шегінде жергілікті атқарушы органдар.</w:t>
      </w:r>
    </w:p>
    <w:bookmarkEnd w:id="51"/>
    <w:bookmarkStart w:name="z54" w:id="52"/>
    <w:p>
      <w:pPr>
        <w:spacing w:after="0"/>
        <w:ind w:left="0"/>
        <w:jc w:val="both"/>
      </w:pPr>
      <w:r>
        <w:rPr>
          <w:rFonts w:ascii="Times New Roman"/>
          <w:b w:val="false"/>
          <w:i w:val="false"/>
          <w:color w:val="000000"/>
          <w:sz w:val="28"/>
        </w:rPr>
        <w:t>
      20. Бірыңғай жүйеге қатысушылар арасындағы жұмыс процестерін үйлестіруді қоршаған ортаны қорғау саласындағы уәкілетті орган жүзеге асырады.</w:t>
      </w:r>
    </w:p>
    <w:bookmarkEnd w:id="52"/>
    <w:bookmarkStart w:name="z55" w:id="53"/>
    <w:p>
      <w:pPr>
        <w:spacing w:after="0"/>
        <w:ind w:left="0"/>
        <w:jc w:val="both"/>
      </w:pPr>
      <w:r>
        <w:rPr>
          <w:rFonts w:ascii="Times New Roman"/>
          <w:b w:val="false"/>
          <w:i w:val="false"/>
          <w:color w:val="000000"/>
          <w:sz w:val="28"/>
        </w:rPr>
        <w:t>
      21. Бірыңғай жүйеге қатысушылар арасында, оның ішінде деректер банкі шеңберінде ақпарат алмасу өтеусіз негізде жүзеге асырылады.</w:t>
      </w:r>
    </w:p>
    <w:bookmarkEnd w:id="53"/>
    <w:p>
      <w:pPr>
        <w:spacing w:after="0"/>
        <w:ind w:left="0"/>
        <w:jc w:val="both"/>
      </w:pPr>
      <w:r>
        <w:rPr>
          <w:rFonts w:ascii="Times New Roman"/>
          <w:b w:val="false"/>
          <w:i w:val="false"/>
          <w:color w:val="000000"/>
          <w:sz w:val="28"/>
        </w:rPr>
        <w:t>
      Бірыңғай жүйені жүргізу үшін қажетті ақпарат алмасу бірыңғай жүйеге қатысушыларға деректер банкіне рұқсат беру арқылы электрондық коммуникациялар құралдары бойынша жүзеге асырылады.</w:t>
      </w:r>
    </w:p>
    <w:p>
      <w:pPr>
        <w:spacing w:after="0"/>
        <w:ind w:left="0"/>
        <w:jc w:val="both"/>
      </w:pPr>
      <w:r>
        <w:rPr>
          <w:rFonts w:ascii="Times New Roman"/>
          <w:b w:val="false"/>
          <w:i w:val="false"/>
          <w:color w:val="000000"/>
          <w:sz w:val="28"/>
        </w:rPr>
        <w:t>
      Бағдарламалық құралдар жүйесі бірыңғай жүйеге қатысушылар арасында ақпарат алмасуды қамтамасыз ете отырып, ақпаратты бірыңғай әдістемелік негізде жинақтауды, өңдеуді және сақтауды жүзеге асыруға мүмкіндік береді.</w:t>
      </w:r>
    </w:p>
    <w:bookmarkStart w:name="z56" w:id="54"/>
    <w:p>
      <w:pPr>
        <w:spacing w:after="0"/>
        <w:ind w:left="0"/>
        <w:jc w:val="both"/>
      </w:pPr>
      <w:r>
        <w:rPr>
          <w:rFonts w:ascii="Times New Roman"/>
          <w:b w:val="false"/>
          <w:i w:val="false"/>
          <w:color w:val="000000"/>
          <w:sz w:val="28"/>
        </w:rPr>
        <w:t>
      22. Бірыңғай жүйенің құрылымына енгізілген мониторинг жүйелері, кіші жүйелері мен түрлері шеңберінде қоршаған орта мен табиғи ресурстардың жай-күйін қағадалау Жерді қашықтан зондтау деректері пайдаланылып та жүргізіледі.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13.04.2023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23. Бірыңғай жүйе мынадай мониторинг жүйелерін қамтиды:</w:t>
      </w:r>
    </w:p>
    <w:bookmarkEnd w:id="55"/>
    <w:bookmarkStart w:name="z58" w:id="56"/>
    <w:p>
      <w:pPr>
        <w:spacing w:after="0"/>
        <w:ind w:left="0"/>
        <w:jc w:val="both"/>
      </w:pPr>
      <w:r>
        <w:rPr>
          <w:rFonts w:ascii="Times New Roman"/>
          <w:b w:val="false"/>
          <w:i w:val="false"/>
          <w:color w:val="000000"/>
          <w:sz w:val="28"/>
        </w:rPr>
        <w:t>
      1) экологиялық мониторинг;</w:t>
      </w:r>
    </w:p>
    <w:bookmarkEnd w:id="56"/>
    <w:bookmarkStart w:name="z59" w:id="57"/>
    <w:p>
      <w:pPr>
        <w:spacing w:after="0"/>
        <w:ind w:left="0"/>
        <w:jc w:val="both"/>
      </w:pPr>
      <w:r>
        <w:rPr>
          <w:rFonts w:ascii="Times New Roman"/>
          <w:b w:val="false"/>
          <w:i w:val="false"/>
          <w:color w:val="000000"/>
          <w:sz w:val="28"/>
        </w:rPr>
        <w:t>
      2) табиғи ресурстар мониторингі;</w:t>
      </w:r>
    </w:p>
    <w:bookmarkEnd w:id="57"/>
    <w:bookmarkStart w:name="z60" w:id="58"/>
    <w:p>
      <w:pPr>
        <w:spacing w:after="0"/>
        <w:ind w:left="0"/>
        <w:jc w:val="both"/>
      </w:pPr>
      <w:r>
        <w:rPr>
          <w:rFonts w:ascii="Times New Roman"/>
          <w:b w:val="false"/>
          <w:i w:val="false"/>
          <w:color w:val="000000"/>
          <w:sz w:val="28"/>
        </w:rPr>
        <w:t>
      3) арнайы мониторинг;</w:t>
      </w:r>
    </w:p>
    <w:bookmarkEnd w:id="58"/>
    <w:bookmarkStart w:name="z61" w:id="59"/>
    <w:p>
      <w:pPr>
        <w:spacing w:after="0"/>
        <w:ind w:left="0"/>
        <w:jc w:val="both"/>
      </w:pPr>
      <w:r>
        <w:rPr>
          <w:rFonts w:ascii="Times New Roman"/>
          <w:b w:val="false"/>
          <w:i w:val="false"/>
          <w:color w:val="000000"/>
          <w:sz w:val="28"/>
        </w:rPr>
        <w:t>
      4) метеорологиялық және гидрологиялық мониторинг;</w:t>
      </w:r>
    </w:p>
    <w:bookmarkEnd w:id="59"/>
    <w:bookmarkStart w:name="z62" w:id="60"/>
    <w:p>
      <w:pPr>
        <w:spacing w:after="0"/>
        <w:ind w:left="0"/>
        <w:jc w:val="both"/>
      </w:pPr>
      <w:r>
        <w:rPr>
          <w:rFonts w:ascii="Times New Roman"/>
          <w:b w:val="false"/>
          <w:i w:val="false"/>
          <w:color w:val="000000"/>
          <w:sz w:val="28"/>
        </w:rPr>
        <w:t>
      5) қоршаған орта жай-күйінің мониторингі.</w:t>
      </w:r>
    </w:p>
    <w:bookmarkEnd w:id="60"/>
    <w:bookmarkStart w:name="z63" w:id="61"/>
    <w:p>
      <w:pPr>
        <w:spacing w:after="0"/>
        <w:ind w:left="0"/>
        <w:jc w:val="both"/>
      </w:pPr>
      <w:r>
        <w:rPr>
          <w:rFonts w:ascii="Times New Roman"/>
          <w:b w:val="false"/>
          <w:i w:val="false"/>
          <w:color w:val="000000"/>
          <w:sz w:val="28"/>
        </w:rPr>
        <w:t xml:space="preserve">
      24. Экологиялық мониторинг Кодекстің </w:t>
      </w:r>
      <w:r>
        <w:rPr>
          <w:rFonts w:ascii="Times New Roman"/>
          <w:b w:val="false"/>
          <w:i w:val="false"/>
          <w:color w:val="000000"/>
          <w:sz w:val="28"/>
        </w:rPr>
        <w:t>159-бабына</w:t>
      </w:r>
      <w:r>
        <w:rPr>
          <w:rFonts w:ascii="Times New Roman"/>
          <w:b w:val="false"/>
          <w:i w:val="false"/>
          <w:color w:val="000000"/>
          <w:sz w:val="28"/>
        </w:rPr>
        <w:t xml:space="preserve"> сәйкес жүргізіледі.</w:t>
      </w:r>
    </w:p>
    <w:bookmarkEnd w:id="61"/>
    <w:bookmarkStart w:name="z64" w:id="62"/>
    <w:p>
      <w:pPr>
        <w:spacing w:after="0"/>
        <w:ind w:left="0"/>
        <w:jc w:val="both"/>
      </w:pPr>
      <w:r>
        <w:rPr>
          <w:rFonts w:ascii="Times New Roman"/>
          <w:b w:val="false"/>
          <w:i w:val="false"/>
          <w:color w:val="000000"/>
          <w:sz w:val="28"/>
        </w:rPr>
        <w:t xml:space="preserve">
      25. Табиғи ресурстар мониторингі Кодекстің </w:t>
      </w:r>
      <w:r>
        <w:rPr>
          <w:rFonts w:ascii="Times New Roman"/>
          <w:b w:val="false"/>
          <w:i w:val="false"/>
          <w:color w:val="000000"/>
          <w:sz w:val="28"/>
        </w:rPr>
        <w:t>160-бабына</w:t>
      </w:r>
      <w:r>
        <w:rPr>
          <w:rFonts w:ascii="Times New Roman"/>
          <w:b w:val="false"/>
          <w:i w:val="false"/>
          <w:color w:val="000000"/>
          <w:sz w:val="28"/>
        </w:rPr>
        <w:t xml:space="preserve"> сәйкес жүзеге асырылады.</w:t>
      </w:r>
    </w:p>
    <w:bookmarkEnd w:id="62"/>
    <w:bookmarkStart w:name="z65" w:id="63"/>
    <w:p>
      <w:pPr>
        <w:spacing w:after="0"/>
        <w:ind w:left="0"/>
        <w:jc w:val="both"/>
      </w:pPr>
      <w:r>
        <w:rPr>
          <w:rFonts w:ascii="Times New Roman"/>
          <w:b w:val="false"/>
          <w:i w:val="false"/>
          <w:color w:val="000000"/>
          <w:sz w:val="28"/>
        </w:rPr>
        <w:t xml:space="preserve">
      26. Арнайы мониторинг Кодекстің </w:t>
      </w:r>
      <w:r>
        <w:rPr>
          <w:rFonts w:ascii="Times New Roman"/>
          <w:b w:val="false"/>
          <w:i w:val="false"/>
          <w:color w:val="000000"/>
          <w:sz w:val="28"/>
        </w:rPr>
        <w:t>161-бабында</w:t>
      </w:r>
      <w:r>
        <w:rPr>
          <w:rFonts w:ascii="Times New Roman"/>
          <w:b w:val="false"/>
          <w:i w:val="false"/>
          <w:color w:val="000000"/>
          <w:sz w:val="28"/>
        </w:rPr>
        <w:t xml:space="preserve"> көзделген түрлерді қамтиды.</w:t>
      </w:r>
    </w:p>
    <w:bookmarkEnd w:id="63"/>
    <w:bookmarkStart w:name="z66" w:id="64"/>
    <w:p>
      <w:pPr>
        <w:spacing w:after="0"/>
        <w:ind w:left="0"/>
        <w:jc w:val="both"/>
      </w:pPr>
      <w:r>
        <w:rPr>
          <w:rFonts w:ascii="Times New Roman"/>
          <w:b w:val="false"/>
          <w:i w:val="false"/>
          <w:color w:val="000000"/>
          <w:sz w:val="28"/>
        </w:rPr>
        <w:t xml:space="preserve">
      27. Кодекстің 166-бабының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байқау желісін пайдалана отырып, жалпымемлекеттік және халықаралық маңызы бар арнайы мақсаттағы қызметтер көрсетуді және арнаулы ақпарат дайындауды қамтитын метеорологиялық және гидрологиялық мониторинг пен қоршаған орта жай-күйінің мониторингін жүргізу жөніндегі қызмет мемлекеттік монополияға жатады және оны Қазақстан Республикасы Үкіметінің шешімі бойынша шаруашылық жүргізу құқығындағы республикалық мемлекеттік кәсіпорын ұйымдық-құқықтық нысанында құрылған заңды тұлға – Ұлттық гидрометеорологиялық қызмет жүзеге асырады.</w:t>
      </w:r>
    </w:p>
    <w:bookmarkEnd w:id="64"/>
    <w:bookmarkStart w:name="z67" w:id="65"/>
    <w:p>
      <w:pPr>
        <w:spacing w:after="0"/>
        <w:ind w:left="0"/>
        <w:jc w:val="left"/>
      </w:pPr>
      <w:r>
        <w:rPr>
          <w:rFonts w:ascii="Times New Roman"/>
          <w:b/>
          <w:i w:val="false"/>
          <w:color w:val="000000"/>
        </w:rPr>
        <w:t xml:space="preserve"> 4-тарау. Деректер банкін, оның құрылымы мен ақпарат көздерін, сондай-ақ оған бірыңғай жүйеге қатысушылардың және өзге де мемлекеттік органдардың, жеке және заңды тұлғалардың қол жеткізу қағидаларын, деңгейлерін, тәртібі мен шарттарын қалыптастыру және оның жұмыс істеу тәртібі</w:t>
      </w:r>
    </w:p>
    <w:bookmarkEnd w:id="65"/>
    <w:bookmarkStart w:name="z68" w:id="66"/>
    <w:p>
      <w:pPr>
        <w:spacing w:after="0"/>
        <w:ind w:left="0"/>
        <w:jc w:val="both"/>
      </w:pPr>
      <w:r>
        <w:rPr>
          <w:rFonts w:ascii="Times New Roman"/>
          <w:b w:val="false"/>
          <w:i w:val="false"/>
          <w:color w:val="000000"/>
          <w:sz w:val="28"/>
        </w:rPr>
        <w:t>
      28. Бірыңғай жүйеге қатысушылар қоршаған ортаны қорғау саласындағы уәкілетті органға өздерінде бар қоршаған орта мен табиғи ресурстар мониторингі жүйелеріне қолжетімділік береді.</w:t>
      </w:r>
    </w:p>
    <w:bookmarkEnd w:id="66"/>
    <w:bookmarkStart w:name="z69" w:id="67"/>
    <w:p>
      <w:pPr>
        <w:spacing w:after="0"/>
        <w:ind w:left="0"/>
        <w:jc w:val="both"/>
      </w:pPr>
      <w:r>
        <w:rPr>
          <w:rFonts w:ascii="Times New Roman"/>
          <w:b w:val="false"/>
          <w:i w:val="false"/>
          <w:color w:val="000000"/>
          <w:sz w:val="28"/>
        </w:rPr>
        <w:t>
      29. Қоршаған ортаны қорғау саласындағы уәкілетті орган деректер банкін қалыптастыру және өнеркәсіптік пайдалануға енгізу жөніндегі іс-шараларды өткізу үшін жұмыс тобын құрады, оның құрамына бірыңғай жүйеге қатысушылардың өкілдері кіреді.</w:t>
      </w:r>
    </w:p>
    <w:bookmarkEnd w:id="67"/>
    <w:bookmarkStart w:name="z70" w:id="68"/>
    <w:p>
      <w:pPr>
        <w:spacing w:after="0"/>
        <w:ind w:left="0"/>
        <w:jc w:val="both"/>
      </w:pPr>
      <w:r>
        <w:rPr>
          <w:rFonts w:ascii="Times New Roman"/>
          <w:b w:val="false"/>
          <w:i w:val="false"/>
          <w:color w:val="000000"/>
          <w:sz w:val="28"/>
        </w:rPr>
        <w:t xml:space="preserve">
      30. Деректер банкін өнеркәсіптік пайдалануға енгізу "Ақпараттандыру туралы" Қазақстан Республикасының Заңы 40-бабының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End w:id="68"/>
    <w:p>
      <w:pPr>
        <w:spacing w:after="0"/>
        <w:ind w:left="0"/>
        <w:jc w:val="both"/>
      </w:pPr>
      <w:r>
        <w:rPr>
          <w:rFonts w:ascii="Times New Roman"/>
          <w:b w:val="false"/>
          <w:i w:val="false"/>
          <w:color w:val="000000"/>
          <w:sz w:val="28"/>
        </w:rPr>
        <w:t>
      Деректер банкі өнеркәсіптік пайдалануға енгізілгеннен кейін қоршаған ортаны қорғау саласындағы уәкілетті орган тәжірибелік пайдалану сатысында интеграцияланбаған мониторинг жүйелерін интеграциялауды жүзеге асырады.</w:t>
      </w:r>
    </w:p>
    <w:bookmarkStart w:name="z71" w:id="69"/>
    <w:p>
      <w:pPr>
        <w:spacing w:after="0"/>
        <w:ind w:left="0"/>
        <w:jc w:val="both"/>
      </w:pPr>
      <w:r>
        <w:rPr>
          <w:rFonts w:ascii="Times New Roman"/>
          <w:b w:val="false"/>
          <w:i w:val="false"/>
          <w:color w:val="000000"/>
          <w:sz w:val="28"/>
        </w:rPr>
        <w:t>
      31. Деректер банкіне жаңа мониторинг жүйелерін қосу және (немесе) ондағы деректерге өзгерістер енгізу жаңа ақпараттық жазбалар жасау арқылы жүзеге асырылады.</w:t>
      </w:r>
    </w:p>
    <w:bookmarkEnd w:id="69"/>
    <w:bookmarkStart w:name="z72" w:id="70"/>
    <w:p>
      <w:pPr>
        <w:spacing w:after="0"/>
        <w:ind w:left="0"/>
        <w:jc w:val="both"/>
      </w:pPr>
      <w:r>
        <w:rPr>
          <w:rFonts w:ascii="Times New Roman"/>
          <w:b w:val="false"/>
          <w:i w:val="false"/>
          <w:color w:val="000000"/>
          <w:sz w:val="28"/>
        </w:rPr>
        <w:t>
      32. Деректерді жинақтау, сақтау, жүйелеу, интеграциялау және автоматтандырылған алмасуды, бірыңғай жүйеге қатысушылар арасындағы өзара іс-қимылды және жұмыс процестерін үйлестіруді қамтамасыз ету, сондай-ақ жеке және заңды тұлғалар үшін ақпаратқа қолжетімділік беруді автоматтандыру деректер банкінің жұмыс істеуі арқылы жүзеге асырылады.</w:t>
      </w:r>
    </w:p>
    <w:bookmarkEnd w:id="70"/>
    <w:p>
      <w:pPr>
        <w:spacing w:after="0"/>
        <w:ind w:left="0"/>
        <w:jc w:val="both"/>
      </w:pPr>
      <w:r>
        <w:rPr>
          <w:rFonts w:ascii="Times New Roman"/>
          <w:b w:val="false"/>
          <w:i w:val="false"/>
          <w:color w:val="000000"/>
          <w:sz w:val="28"/>
        </w:rPr>
        <w:t>
      Деректер банкін құруды, оның жұмыс істеуін, жүргізілуі мен пайдаланылуын ұйымдастыруды, сондай-ақ осыған байланысты барлық жұмыс процесінің үйлестірілуін қамтамасыз етуді қоршаған ортаны қорғау саласындағы уәкілетті орган жүзеге асырады.</w:t>
      </w:r>
    </w:p>
    <w:bookmarkStart w:name="z73" w:id="71"/>
    <w:p>
      <w:pPr>
        <w:spacing w:after="0"/>
        <w:ind w:left="0"/>
        <w:jc w:val="both"/>
      </w:pPr>
      <w:r>
        <w:rPr>
          <w:rFonts w:ascii="Times New Roman"/>
          <w:b w:val="false"/>
          <w:i w:val="false"/>
          <w:color w:val="000000"/>
          <w:sz w:val="28"/>
        </w:rPr>
        <w:t>
      33. Деректер банкі:</w:t>
      </w:r>
    </w:p>
    <w:bookmarkEnd w:id="71"/>
    <w:p>
      <w:pPr>
        <w:spacing w:after="0"/>
        <w:ind w:left="0"/>
        <w:jc w:val="both"/>
      </w:pPr>
      <w:r>
        <w:rPr>
          <w:rFonts w:ascii="Times New Roman"/>
          <w:b w:val="false"/>
          <w:i w:val="false"/>
          <w:color w:val="000000"/>
          <w:sz w:val="28"/>
        </w:rPr>
        <w:t>
      1) бірыңғай жүйенің құрылымына енгізілген мониторинг жүйелерінің, кіші жүйелері мен түрлерінің деректер банктері;</w:t>
      </w:r>
    </w:p>
    <w:p>
      <w:pPr>
        <w:spacing w:after="0"/>
        <w:ind w:left="0"/>
        <w:jc w:val="both"/>
      </w:pPr>
      <w:r>
        <w:rPr>
          <w:rFonts w:ascii="Times New Roman"/>
          <w:b w:val="false"/>
          <w:i w:val="false"/>
          <w:color w:val="000000"/>
          <w:sz w:val="28"/>
        </w:rPr>
        <w:t>
      2) табиғи ресурстардың мемлекеттік кадастрлары;</w:t>
      </w:r>
    </w:p>
    <w:p>
      <w:pPr>
        <w:spacing w:after="0"/>
        <w:ind w:left="0"/>
        <w:jc w:val="both"/>
      </w:pPr>
      <w:r>
        <w:rPr>
          <w:rFonts w:ascii="Times New Roman"/>
          <w:b w:val="false"/>
          <w:i w:val="false"/>
          <w:color w:val="000000"/>
          <w:sz w:val="28"/>
        </w:rPr>
        <w:t>
      3) қалдықтардың мемлекеттік кадастры;</w:t>
      </w:r>
    </w:p>
    <w:p>
      <w:pPr>
        <w:spacing w:after="0"/>
        <w:ind w:left="0"/>
        <w:jc w:val="both"/>
      </w:pPr>
      <w:r>
        <w:rPr>
          <w:rFonts w:ascii="Times New Roman"/>
          <w:b w:val="false"/>
          <w:i w:val="false"/>
          <w:color w:val="000000"/>
          <w:sz w:val="28"/>
        </w:rPr>
        <w:t>
      4) мемлекеттік климат кадастры;</w:t>
      </w:r>
    </w:p>
    <w:p>
      <w:pPr>
        <w:spacing w:after="0"/>
        <w:ind w:left="0"/>
        <w:jc w:val="both"/>
      </w:pPr>
      <w:r>
        <w:rPr>
          <w:rFonts w:ascii="Times New Roman"/>
          <w:b w:val="false"/>
          <w:i w:val="false"/>
          <w:color w:val="000000"/>
          <w:sz w:val="28"/>
        </w:rPr>
        <w:t>
      5) мемлекеттік көміртек кадастры;</w:t>
      </w:r>
    </w:p>
    <w:p>
      <w:pPr>
        <w:spacing w:after="0"/>
        <w:ind w:left="0"/>
        <w:jc w:val="both"/>
      </w:pPr>
      <w:r>
        <w:rPr>
          <w:rFonts w:ascii="Times New Roman"/>
          <w:b w:val="false"/>
          <w:i w:val="false"/>
          <w:color w:val="000000"/>
          <w:sz w:val="28"/>
        </w:rPr>
        <w:t>
      6) озонды бұзатын заттарды тұтынудың мемлекеттік кадастры;</w:t>
      </w:r>
    </w:p>
    <w:p>
      <w:pPr>
        <w:spacing w:after="0"/>
        <w:ind w:left="0"/>
        <w:jc w:val="both"/>
      </w:pPr>
      <w:r>
        <w:rPr>
          <w:rFonts w:ascii="Times New Roman"/>
          <w:b w:val="false"/>
          <w:i w:val="false"/>
          <w:color w:val="000000"/>
          <w:sz w:val="28"/>
        </w:rPr>
        <w:t>
      7) Қазақстан Республикасының ластағыштардың шығарылуы мен көшірілуінің тіркелімі;</w:t>
      </w:r>
    </w:p>
    <w:p>
      <w:pPr>
        <w:spacing w:after="0"/>
        <w:ind w:left="0"/>
        <w:jc w:val="both"/>
      </w:pPr>
      <w:r>
        <w:rPr>
          <w:rFonts w:ascii="Times New Roman"/>
          <w:b w:val="false"/>
          <w:i w:val="false"/>
          <w:color w:val="000000"/>
          <w:sz w:val="28"/>
        </w:rPr>
        <w:t>
      8) экологиялық рұқсаттардың және қоршаған ортаға әсер ету туралы декларациялардың мемлекеттік тізілімі;</w:t>
      </w:r>
    </w:p>
    <w:p>
      <w:pPr>
        <w:spacing w:after="0"/>
        <w:ind w:left="0"/>
        <w:jc w:val="both"/>
      </w:pPr>
      <w:r>
        <w:rPr>
          <w:rFonts w:ascii="Times New Roman"/>
          <w:b w:val="false"/>
          <w:i w:val="false"/>
          <w:color w:val="000000"/>
          <w:sz w:val="28"/>
        </w:rPr>
        <w:t>
      9) қалдықтарды басқару саласындағы кәсіпкерлік субъектілерінің тізілімі;</w:t>
      </w:r>
    </w:p>
    <w:p>
      <w:pPr>
        <w:spacing w:after="0"/>
        <w:ind w:left="0"/>
        <w:jc w:val="both"/>
      </w:pPr>
      <w:r>
        <w:rPr>
          <w:rFonts w:ascii="Times New Roman"/>
          <w:b w:val="false"/>
          <w:i w:val="false"/>
          <w:color w:val="000000"/>
          <w:sz w:val="28"/>
        </w:rPr>
        <w:t>
      10) тарихи ластану объектілерінің мемлекеттік тізілімі арасында деректерді интеграциялау мен автоматтандырылған алмасуды қамтамасыз етеді.</w:t>
      </w:r>
    </w:p>
    <w:bookmarkStart w:name="z74" w:id="72"/>
    <w:p>
      <w:pPr>
        <w:spacing w:after="0"/>
        <w:ind w:left="0"/>
        <w:jc w:val="both"/>
      </w:pPr>
      <w:r>
        <w:rPr>
          <w:rFonts w:ascii="Times New Roman"/>
          <w:b w:val="false"/>
          <w:i w:val="false"/>
          <w:color w:val="000000"/>
          <w:sz w:val="28"/>
        </w:rPr>
        <w:t>
      34. Деректер банкіне электрондық нысанда:</w:t>
      </w:r>
    </w:p>
    <w:bookmarkEnd w:id="72"/>
    <w:p>
      <w:pPr>
        <w:spacing w:after="0"/>
        <w:ind w:left="0"/>
        <w:jc w:val="both"/>
      </w:pPr>
      <w:r>
        <w:rPr>
          <w:rFonts w:ascii="Times New Roman"/>
          <w:b w:val="false"/>
          <w:i w:val="false"/>
          <w:color w:val="000000"/>
          <w:sz w:val="28"/>
        </w:rPr>
        <w:t xml:space="preserve">
      1) объектінің операторлары Кодекстің </w:t>
      </w:r>
      <w:r>
        <w:rPr>
          <w:rFonts w:ascii="Times New Roman"/>
          <w:b w:val="false"/>
          <w:i w:val="false"/>
          <w:color w:val="000000"/>
          <w:sz w:val="28"/>
        </w:rPr>
        <w:t>187-бабына</w:t>
      </w:r>
      <w:r>
        <w:rPr>
          <w:rFonts w:ascii="Times New Roman"/>
          <w:b w:val="false"/>
          <w:i w:val="false"/>
          <w:color w:val="000000"/>
          <w:sz w:val="28"/>
        </w:rPr>
        <w:t xml:space="preserve"> сәйкес өндірістік экологиялық бақылау нәтижелері бойынша мерзімді есептер;</w:t>
      </w:r>
    </w:p>
    <w:p>
      <w:pPr>
        <w:spacing w:after="0"/>
        <w:ind w:left="0"/>
        <w:jc w:val="both"/>
      </w:pPr>
      <w:r>
        <w:rPr>
          <w:rFonts w:ascii="Times New Roman"/>
          <w:b w:val="false"/>
          <w:i w:val="false"/>
          <w:color w:val="000000"/>
          <w:sz w:val="28"/>
        </w:rPr>
        <w:t xml:space="preserve">
      2) тұрмыстық қатты қалдықтарды тасымалдау жөніндегі қызметті жүзеге асыратын кәсіпкерлік субъектілері Кодекстің </w:t>
      </w:r>
      <w:r>
        <w:rPr>
          <w:rFonts w:ascii="Times New Roman"/>
          <w:b w:val="false"/>
          <w:i w:val="false"/>
          <w:color w:val="000000"/>
          <w:sz w:val="28"/>
        </w:rPr>
        <w:t>368-бабына</w:t>
      </w:r>
      <w:r>
        <w:rPr>
          <w:rFonts w:ascii="Times New Roman"/>
          <w:b w:val="false"/>
          <w:i w:val="false"/>
          <w:color w:val="000000"/>
          <w:sz w:val="28"/>
        </w:rPr>
        <w:t xml:space="preserve"> сәйкес көліктің қозғалысы туралы толық навигациялық ақпарат ұсынады.</w:t>
      </w:r>
    </w:p>
    <w:bookmarkStart w:name="z75" w:id="73"/>
    <w:p>
      <w:pPr>
        <w:spacing w:after="0"/>
        <w:ind w:left="0"/>
        <w:jc w:val="both"/>
      </w:pPr>
      <w:r>
        <w:rPr>
          <w:rFonts w:ascii="Times New Roman"/>
          <w:b w:val="false"/>
          <w:i w:val="false"/>
          <w:color w:val="000000"/>
          <w:sz w:val="28"/>
        </w:rPr>
        <w:t>
      35. Бірыңғай жүйені жүргізу үш деңгейде жүзеге асырылады:</w:t>
      </w:r>
    </w:p>
    <w:bookmarkEnd w:id="73"/>
    <w:bookmarkStart w:name="z76" w:id="74"/>
    <w:p>
      <w:pPr>
        <w:spacing w:after="0"/>
        <w:ind w:left="0"/>
        <w:jc w:val="both"/>
      </w:pPr>
      <w:r>
        <w:rPr>
          <w:rFonts w:ascii="Times New Roman"/>
          <w:b w:val="false"/>
          <w:i w:val="false"/>
          <w:color w:val="000000"/>
          <w:sz w:val="28"/>
        </w:rPr>
        <w:t>
      1) жергілікті деңгейде өндірістік мониторинг, қоғамдық мониторинг және жергілікті атқарушы органдар елді мекендердің нақты учаскелерінде, елді мекендерден тыс жерлерде, жерүсті және жерасты су объектілерінен тыс жерлерде, ерекше қорғалатын табиғи аумақтарда ұйымдастыратын мониторинг түрлері жүргізіледі;</w:t>
      </w:r>
    </w:p>
    <w:bookmarkEnd w:id="74"/>
    <w:bookmarkStart w:name="z77" w:id="75"/>
    <w:p>
      <w:pPr>
        <w:spacing w:after="0"/>
        <w:ind w:left="0"/>
        <w:jc w:val="both"/>
      </w:pPr>
      <w:r>
        <w:rPr>
          <w:rFonts w:ascii="Times New Roman"/>
          <w:b w:val="false"/>
          <w:i w:val="false"/>
          <w:color w:val="000000"/>
          <w:sz w:val="28"/>
        </w:rPr>
        <w:t>
      2) өңірлік деңгейде өңірлердің физикалық-географиялық және экономикалық ерекшеліктері, экологиялық жүктемесі бар аймақтардың және қоршаған ортаның жай-күйі мен табиғи ресурстарды пайдалануға ықпал ететін табиғи және антропогендік факторлар кешенінің бар-жоғы ескеріле отырып, әкімшілік-аумақтық бірліктер шегінде мониторинг түрлері жүргізіледі;</w:t>
      </w:r>
    </w:p>
    <w:bookmarkEnd w:id="75"/>
    <w:bookmarkStart w:name="z78" w:id="76"/>
    <w:p>
      <w:pPr>
        <w:spacing w:after="0"/>
        <w:ind w:left="0"/>
        <w:jc w:val="both"/>
      </w:pPr>
      <w:r>
        <w:rPr>
          <w:rFonts w:ascii="Times New Roman"/>
          <w:b w:val="false"/>
          <w:i w:val="false"/>
          <w:color w:val="000000"/>
          <w:sz w:val="28"/>
        </w:rPr>
        <w:t>
      3) республикалық деңгейде Қазақстан Республикасының бүкіл аумағын қамтитын, қажет болған кезде жалпымемлекеттік маңызы бар ірі өңірлер мен жекелеген объектілер бөліп алынып мониторинг жүргізіледі.</w:t>
      </w:r>
    </w:p>
    <w:bookmarkEnd w:id="76"/>
    <w:bookmarkStart w:name="z79" w:id="77"/>
    <w:p>
      <w:pPr>
        <w:spacing w:after="0"/>
        <w:ind w:left="0"/>
        <w:jc w:val="both"/>
      </w:pPr>
      <w:r>
        <w:rPr>
          <w:rFonts w:ascii="Times New Roman"/>
          <w:b w:val="false"/>
          <w:i w:val="false"/>
          <w:color w:val="000000"/>
          <w:sz w:val="28"/>
        </w:rPr>
        <w:t>
      36. Деректер банкіне қол жеткізу мынадай шарттар сақтала отырып беріледі:</w:t>
      </w:r>
    </w:p>
    <w:bookmarkEnd w:id="77"/>
    <w:bookmarkStart w:name="z80" w:id="78"/>
    <w:p>
      <w:pPr>
        <w:spacing w:after="0"/>
        <w:ind w:left="0"/>
        <w:jc w:val="both"/>
      </w:pPr>
      <w:r>
        <w:rPr>
          <w:rFonts w:ascii="Times New Roman"/>
          <w:b w:val="false"/>
          <w:i w:val="false"/>
          <w:color w:val="000000"/>
          <w:sz w:val="28"/>
        </w:rPr>
        <w:t>
      1) қоршаған ортаны қорғау саласындағы уәкілетті орган, арнайы уәкілетті мемлекеттік органдар және біріңғай жүйенің құрылымына енгізілген мониторинг түрлерін жүзеге асыруға уәкілеттік берілген ұйымдар барлық ақпаратпен (бастапқы деректерге және ақпараттық өнімге) танысу, көшіру және қайта жаңғырту мүмкіндігімен шектеусіз қол жеткізуге құқылы;</w:t>
      </w:r>
    </w:p>
    <w:bookmarkEnd w:id="78"/>
    <w:bookmarkStart w:name="z81" w:id="79"/>
    <w:p>
      <w:pPr>
        <w:spacing w:after="0"/>
        <w:ind w:left="0"/>
        <w:jc w:val="both"/>
      </w:pPr>
      <w:r>
        <w:rPr>
          <w:rFonts w:ascii="Times New Roman"/>
          <w:b w:val="false"/>
          <w:i w:val="false"/>
          <w:color w:val="000000"/>
          <w:sz w:val="28"/>
        </w:rPr>
        <w:t>
      2) жеке және заңды тұлғалар мемлекеттік құпияларды, коммерциялық және заңмен қорғалатын өзге де құпияны құрайтын ақпаратты қоспағанда, барлық ақпараттық өніммен танысу, көшіру және қайта жаңғырту мүмкіндігімен шектеусіз қол жеткізуге құқылы.</w:t>
      </w:r>
    </w:p>
    <w:bookmarkEnd w:id="79"/>
    <w:bookmarkStart w:name="z82" w:id="80"/>
    <w:p>
      <w:pPr>
        <w:spacing w:after="0"/>
        <w:ind w:left="0"/>
        <w:jc w:val="both"/>
      </w:pPr>
      <w:r>
        <w:rPr>
          <w:rFonts w:ascii="Times New Roman"/>
          <w:b w:val="false"/>
          <w:i w:val="false"/>
          <w:color w:val="000000"/>
          <w:sz w:val="28"/>
        </w:rPr>
        <w:t>
      37. Жеке және заңды тұлғалар деректер банкіндегі ақпараттық өнімге тікелей электрондық құралдардың көмегімен кедергісіз қол жеткізе алмаған жағдайларда қоршаған ортаны қорғау саласындағы уәкілетті орган ақпараттық өнімді тиісті сұрау салуды алғаннан кейін бір айдан кешіктірмей басқа кез келген тиімді құралдардың көмегімен беруді қамтамасыз етеді.</w:t>
      </w:r>
    </w:p>
    <w:bookmarkEnd w:id="80"/>
    <w:bookmarkStart w:name="z83" w:id="81"/>
    <w:p>
      <w:pPr>
        <w:spacing w:after="0"/>
        <w:ind w:left="0"/>
        <w:jc w:val="both"/>
      </w:pPr>
      <w:r>
        <w:rPr>
          <w:rFonts w:ascii="Times New Roman"/>
          <w:b w:val="false"/>
          <w:i w:val="false"/>
          <w:color w:val="000000"/>
          <w:sz w:val="28"/>
        </w:rPr>
        <w:t>
      38. Деректер банкіне қолжетімділік өтеусіз негізде беріледі.</w:t>
      </w:r>
    </w:p>
    <w:bookmarkEnd w:id="81"/>
    <w:bookmarkStart w:name="z84" w:id="82"/>
    <w:p>
      <w:pPr>
        <w:spacing w:after="0"/>
        <w:ind w:left="0"/>
        <w:jc w:val="both"/>
      </w:pPr>
      <w:r>
        <w:rPr>
          <w:rFonts w:ascii="Times New Roman"/>
          <w:b w:val="false"/>
          <w:i w:val="false"/>
          <w:color w:val="000000"/>
          <w:sz w:val="28"/>
        </w:rPr>
        <w:t xml:space="preserve">
      39. Бірыңғай жүйені жүргізуді қаржыландыру Кодекстің </w:t>
      </w:r>
      <w:r>
        <w:rPr>
          <w:rFonts w:ascii="Times New Roman"/>
          <w:b w:val="false"/>
          <w:i w:val="false"/>
          <w:color w:val="000000"/>
          <w:sz w:val="28"/>
        </w:rPr>
        <w:t>158-бабына</w:t>
      </w:r>
      <w:r>
        <w:rPr>
          <w:rFonts w:ascii="Times New Roman"/>
          <w:b w:val="false"/>
          <w:i w:val="false"/>
          <w:color w:val="000000"/>
          <w:sz w:val="28"/>
        </w:rPr>
        <w:t xml:space="preserve"> сәйкес жүзеге асырылады.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