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76d" w14:textId="782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"Сиань қаласында (Қытай Халық Республикасы) Қазақстан Республикасының Бас консулдығын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29 қазандағы № 854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"Сиань қаласында (Қытай Халық Республикасы) Қазақстан Республикасының Бас консулдығын ашу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Сиань қаласында (Қытай Халық Республикасы) Қазақстан Республикасының Бас консулдығын ашу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Сиань қаласында (Қытай Халық Республикасы) Қазақстан Республикасының Бас консулдығы ашылсын.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