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d249" w14:textId="c6cd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кейбір шешiмдерiне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26 қазандағы № 850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қазандағы</w:t>
            </w:r>
            <w:r>
              <w:br/>
            </w:r>
            <w:r>
              <w:rPr>
                <w:rFonts w:ascii="Times New Roman"/>
                <w:b w:val="false"/>
                <w:i w:val="false"/>
                <w:color w:val="000000"/>
                <w:sz w:val="20"/>
              </w:rPr>
              <w:t>№ 850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кіріспе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"Нотариат туралы"</w:t>
      </w:r>
      <w:r>
        <w:rPr>
          <w:rFonts w:ascii="Times New Roman"/>
          <w:b w:val="false"/>
          <w:i w:val="false"/>
          <w:color w:val="000000"/>
          <w:sz w:val="28"/>
        </w:rPr>
        <w:t xml:space="preserve">,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және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xml:space="preserve"> заңдарына сәйкес Қазақстан Республикасының Үкіметі ҚАУЛЫ ЕТЕДІ:";</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11" w:id="8"/>
    <w:p>
      <w:pPr>
        <w:spacing w:after="0"/>
        <w:ind w:left="0"/>
        <w:jc w:val="both"/>
      </w:pPr>
      <w:r>
        <w:rPr>
          <w:rFonts w:ascii="Times New Roman"/>
          <w:b w:val="false"/>
          <w:i w:val="false"/>
          <w:color w:val="000000"/>
          <w:sz w:val="28"/>
        </w:rPr>
        <w:t>
      "16.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туралы шешімді уәкілетті орган немесе жергілікті атқарушы орган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"17.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мемлекеттік мүлікті басқару жөніндегі уәкілетті орган белгілеген тәртіппен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15" w:id="10"/>
    <w:p>
      <w:pPr>
        <w:spacing w:after="0"/>
        <w:ind w:left="0"/>
        <w:jc w:val="both"/>
      </w:pPr>
      <w:r>
        <w:rPr>
          <w:rFonts w:ascii="Times New Roman"/>
          <w:b w:val="false"/>
          <w:i w:val="false"/>
          <w:color w:val="000000"/>
          <w:sz w:val="28"/>
        </w:rPr>
        <w:t>
      "Комиссия белгілеген ең төменгі бағамен өткізілмеген, пайдалануға жарамды мүлік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(бұдан әрі – әлеуметтік қызмет субъектілері) өтеусіз 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432) тармақшасы</w:t>
      </w:r>
      <w:r>
        <w:rPr>
          <w:rFonts w:ascii="Times New Roman"/>
          <w:b w:val="false"/>
          <w:i w:val="false"/>
          <w:color w:val="000000"/>
          <w:sz w:val="28"/>
        </w:rPr>
        <w:t xml:space="preserve"> мынадай редакцияда жазылсын:</w:t>
      </w:r>
    </w:p>
    <w:bookmarkEnd w:id="13"/>
    <w:bookmarkStart w:name="z27" w:id="14"/>
    <w:p>
      <w:pPr>
        <w:spacing w:after="0"/>
        <w:ind w:left="0"/>
        <w:jc w:val="both"/>
      </w:pPr>
      <w:r>
        <w:rPr>
          <w:rFonts w:ascii="Times New Roman"/>
          <w:b w:val="false"/>
          <w:i w:val="false"/>
          <w:color w:val="000000"/>
          <w:sz w:val="28"/>
        </w:rPr>
        <w:t>
      "432)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14"/>
    <w:bookmarkStart w:name="z28" w:id="15"/>
    <w:p>
      <w:pPr>
        <w:spacing w:after="0"/>
        <w:ind w:left="0"/>
        <w:jc w:val="both"/>
      </w:pPr>
      <w:r>
        <w:rPr>
          <w:rFonts w:ascii="Times New Roman"/>
          <w:b w:val="false"/>
          <w:i w:val="false"/>
          <w:color w:val="000000"/>
          <w:sz w:val="28"/>
        </w:rPr>
        <w:t xml:space="preserve">
      4.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211) тармақшасы</w:t>
      </w:r>
      <w:r>
        <w:rPr>
          <w:rFonts w:ascii="Times New Roman"/>
          <w:b w:val="false"/>
          <w:i w:val="false"/>
          <w:color w:val="000000"/>
          <w:sz w:val="28"/>
        </w:rPr>
        <w:t xml:space="preserve"> мынадай редакцияда жазылсын:</w:t>
      </w:r>
    </w:p>
    <w:bookmarkEnd w:id="17"/>
    <w:bookmarkStart w:name="z31" w:id="18"/>
    <w:p>
      <w:pPr>
        <w:spacing w:after="0"/>
        <w:ind w:left="0"/>
        <w:jc w:val="both"/>
      </w:pPr>
      <w:r>
        <w:rPr>
          <w:rFonts w:ascii="Times New Roman"/>
          <w:b w:val="false"/>
          <w:i w:val="false"/>
          <w:color w:val="000000"/>
          <w:sz w:val="28"/>
        </w:rPr>
        <w:t>
      "211) мүгедектігі бар адамдарға тең қолжетімділікті қамтамасыз ету мақсатында жол жүрісі қауіпсіздігін олардың қажеттіліктерін ескере отырып қамтамасыз ету бөлігінде жолдарды жобалауға, салуға, жөндеуге, күтіп-ұстауға және басқаруға арналған нормативтік, жобалық және техникалық құжаттаманы келіседі;".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25.01.2024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07.09.2023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9"/>
    <w:p>
      <w:pPr>
        <w:spacing w:after="0"/>
        <w:ind w:left="0"/>
        <w:jc w:val="both"/>
      </w:pPr>
      <w:r>
        <w:rPr>
          <w:rFonts w:ascii="Times New Roman"/>
          <w:b w:val="false"/>
          <w:i w:val="false"/>
          <w:color w:val="000000"/>
          <w:sz w:val="28"/>
        </w:rPr>
        <w:t xml:space="preserve">
      8.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ережесін бекіту туралы" Қазақстан Республикасы Үкіметінің 2008 жылғы 18 қыркүйектегі № 860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84" w:id="20"/>
    <w:p>
      <w:pPr>
        <w:spacing w:after="0"/>
        <w:ind w:left="0"/>
        <w:jc w:val="both"/>
      </w:pPr>
      <w:r>
        <w:rPr>
          <w:rFonts w:ascii="Times New Roman"/>
          <w:b w:val="false"/>
          <w:i w:val="false"/>
          <w:color w:val="000000"/>
          <w:sz w:val="28"/>
        </w:rPr>
        <w:t>
      кіріспе мынадай редакцияда жазылсын:</w:t>
      </w:r>
    </w:p>
    <w:bookmarkEnd w:id="20"/>
    <w:bookmarkStart w:name="z85" w:id="21"/>
    <w:p>
      <w:pPr>
        <w:spacing w:after="0"/>
        <w:ind w:left="0"/>
        <w:jc w:val="both"/>
      </w:pPr>
      <w:r>
        <w:rPr>
          <w:rFonts w:ascii="Times New Roman"/>
          <w:b w:val="false"/>
          <w:i w:val="false"/>
          <w:color w:val="000000"/>
          <w:sz w:val="28"/>
        </w:rPr>
        <w:t xml:space="preserve">
      "Төтенше жағдай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21"/>
    <w:bookmarkStart w:name="z86" w:id="22"/>
    <w:p>
      <w:pPr>
        <w:spacing w:after="0"/>
        <w:ind w:left="0"/>
        <w:jc w:val="both"/>
      </w:pPr>
      <w:r>
        <w:rPr>
          <w:rFonts w:ascii="Times New Roman"/>
          <w:b w:val="false"/>
          <w:i w:val="false"/>
          <w:color w:val="000000"/>
          <w:sz w:val="28"/>
        </w:rPr>
        <w:t xml:space="preserve">
      көрсетілген қаулымен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w:t>
      </w:r>
      <w:r>
        <w:rPr>
          <w:rFonts w:ascii="Times New Roman"/>
          <w:b w:val="false"/>
          <w:i w:val="false"/>
          <w:color w:val="000000"/>
          <w:sz w:val="28"/>
        </w:rPr>
        <w:t>ережесінде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6-тармақтың бірінші бөлігі мынадай редакцияда жазылсын:</w:t>
      </w:r>
    </w:p>
    <w:bookmarkStart w:name="z88" w:id="23"/>
    <w:p>
      <w:pPr>
        <w:spacing w:after="0"/>
        <w:ind w:left="0"/>
        <w:jc w:val="both"/>
      </w:pPr>
      <w:r>
        <w:rPr>
          <w:rFonts w:ascii="Times New Roman"/>
          <w:b w:val="false"/>
          <w:i w:val="false"/>
          <w:color w:val="000000"/>
          <w:sz w:val="28"/>
        </w:rPr>
        <w:t>
      "6. Мүгедектігі бар адамдардың жүріп-тұруына арналған арнайы көлік құралдары.";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6-тармақ мынадай редакцияда жазылсын:</w:t>
      </w:r>
    </w:p>
    <w:bookmarkStart w:name="z90" w:id="24"/>
    <w:p>
      <w:pPr>
        <w:spacing w:after="0"/>
        <w:ind w:left="0"/>
        <w:jc w:val="both"/>
      </w:pPr>
      <w:r>
        <w:rPr>
          <w:rFonts w:ascii="Times New Roman"/>
          <w:b w:val="false"/>
          <w:i w:val="false"/>
          <w:color w:val="000000"/>
          <w:sz w:val="28"/>
        </w:rPr>
        <w:t>
      "6. Мыналарды:</w:t>
      </w:r>
    </w:p>
    <w:bookmarkEnd w:id="24"/>
    <w:bookmarkStart w:name="z91" w:id="25"/>
    <w:p>
      <w:pPr>
        <w:spacing w:after="0"/>
        <w:ind w:left="0"/>
        <w:jc w:val="both"/>
      </w:pPr>
      <w:r>
        <w:rPr>
          <w:rFonts w:ascii="Times New Roman"/>
          <w:b w:val="false"/>
          <w:i w:val="false"/>
          <w:color w:val="000000"/>
          <w:sz w:val="28"/>
        </w:rPr>
        <w:t>
      тамақ дайындауға және зардап шеккен отбасылардың тұрғын үйін жылытуға арналған отынды;</w:t>
      </w:r>
    </w:p>
    <w:bookmarkEnd w:id="25"/>
    <w:bookmarkStart w:name="z92" w:id="26"/>
    <w:p>
      <w:pPr>
        <w:spacing w:after="0"/>
        <w:ind w:left="0"/>
        <w:jc w:val="both"/>
      </w:pPr>
      <w:r>
        <w:rPr>
          <w:rFonts w:ascii="Times New Roman"/>
          <w:b w:val="false"/>
          <w:i w:val="false"/>
          <w:color w:val="000000"/>
          <w:sz w:val="28"/>
        </w:rPr>
        <w:t>
      мүгедектігі бар адамдардың жүріп-тұруына арналған арнайы көлік құралдарын жеткізу.".</w:t>
      </w:r>
    </w:p>
    <w:bookmarkEnd w:id="26"/>
    <w:bookmarkStart w:name="z93" w:id="27"/>
    <w:p>
      <w:pPr>
        <w:spacing w:after="0"/>
        <w:ind w:left="0"/>
        <w:jc w:val="both"/>
      </w:pPr>
      <w:r>
        <w:rPr>
          <w:rFonts w:ascii="Times New Roman"/>
          <w:b w:val="false"/>
          <w:i w:val="false"/>
          <w:color w:val="000000"/>
          <w:sz w:val="28"/>
        </w:rPr>
        <w:t xml:space="preserve">
      9. "Қазақстан Республикасы Білім және ғылым министрлігі, Қазақстан Республикасы Денсаулық сақтау министрлігі мен "Самұрық-Қазына" әл-ауқат ұлттық қоры" акционерлік қоғамы арасындағы Өзара іс-қимыл туралы келісімді мақұлдау туралы" Қазақстан Республикасы Үкіметінің 2009 жылғы 17 ақпандағы № 178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94"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Қазақстан Республикасы Денсаулық сақтау министрлігі мен "Самұрық-Қазына" әл-ауқат ұлттық қоры" акционерлік қоғамы арасындағы Өзара іс-қимыл туралы </w:t>
      </w:r>
      <w:r>
        <w:rPr>
          <w:rFonts w:ascii="Times New Roman"/>
          <w:b w:val="false"/>
          <w:i w:val="false"/>
          <w:color w:val="000000"/>
          <w:sz w:val="28"/>
        </w:rPr>
        <w:t>келісімде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6" w:id="29"/>
    <w:p>
      <w:pPr>
        <w:spacing w:after="0"/>
        <w:ind w:left="0"/>
        <w:jc w:val="both"/>
      </w:pPr>
      <w:r>
        <w:rPr>
          <w:rFonts w:ascii="Times New Roman"/>
          <w:b w:val="false"/>
          <w:i w:val="false"/>
          <w:color w:val="000000"/>
          <w:sz w:val="28"/>
        </w:rPr>
        <w:t>
      "5. Кредиттер мынадай талаптарға сай келетін студенттерге ұсынылады:</w:t>
      </w:r>
    </w:p>
    <w:bookmarkEnd w:id="29"/>
    <w:bookmarkStart w:name="z97" w:id="30"/>
    <w:p>
      <w:pPr>
        <w:spacing w:after="0"/>
        <w:ind w:left="0"/>
        <w:jc w:val="both"/>
      </w:pPr>
      <w:r>
        <w:rPr>
          <w:rFonts w:ascii="Times New Roman"/>
          <w:b w:val="false"/>
          <w:i w:val="false"/>
          <w:color w:val="000000"/>
          <w:sz w:val="28"/>
        </w:rPr>
        <w:t>
      1) студенттің үлгерімі (өлшемшарттарды Қазақстан Республикасы Білім және ғылым министрлігі айқындайды);</w:t>
      </w:r>
    </w:p>
    <w:bookmarkEnd w:id="30"/>
    <w:bookmarkStart w:name="z98" w:id="31"/>
    <w:p>
      <w:pPr>
        <w:spacing w:after="0"/>
        <w:ind w:left="0"/>
        <w:jc w:val="both"/>
      </w:pPr>
      <w:r>
        <w:rPr>
          <w:rFonts w:ascii="Times New Roman"/>
          <w:b w:val="false"/>
          <w:i w:val="false"/>
          <w:color w:val="000000"/>
          <w:sz w:val="28"/>
        </w:rPr>
        <w:t>
      2) әлеуметтік мәртебесі:</w:t>
      </w:r>
    </w:p>
    <w:bookmarkEnd w:id="31"/>
    <w:bookmarkStart w:name="z99" w:id="32"/>
    <w:p>
      <w:pPr>
        <w:spacing w:after="0"/>
        <w:ind w:left="0"/>
        <w:jc w:val="both"/>
      </w:pPr>
      <w:r>
        <w:rPr>
          <w:rFonts w:ascii="Times New Roman"/>
          <w:b w:val="false"/>
          <w:i w:val="false"/>
          <w:color w:val="000000"/>
          <w:sz w:val="28"/>
        </w:rPr>
        <w:t>
      жетім және ата-анасының қамқорлығынсыз қалған студенттер;</w:t>
      </w:r>
    </w:p>
    <w:bookmarkEnd w:id="32"/>
    <w:bookmarkStart w:name="z100" w:id="33"/>
    <w:p>
      <w:pPr>
        <w:spacing w:after="0"/>
        <w:ind w:left="0"/>
        <w:jc w:val="both"/>
      </w:pPr>
      <w:r>
        <w:rPr>
          <w:rFonts w:ascii="Times New Roman"/>
          <w:b w:val="false"/>
          <w:i w:val="false"/>
          <w:color w:val="000000"/>
          <w:sz w:val="28"/>
        </w:rPr>
        <w:t>
      мүгедектігі бар адам болып табылатын студенттер;</w:t>
      </w:r>
    </w:p>
    <w:bookmarkEnd w:id="33"/>
    <w:p>
      <w:pPr>
        <w:spacing w:after="0"/>
        <w:ind w:left="0"/>
        <w:jc w:val="both"/>
      </w:pPr>
      <w:r>
        <w:rPr>
          <w:rFonts w:ascii="Times New Roman"/>
          <w:b w:val="false"/>
          <w:i w:val="false"/>
          <w:color w:val="000000"/>
          <w:sz w:val="28"/>
        </w:rPr>
        <w:t>
      ата-аналары мүгедектігі бар адам болып табылатын студенттер;</w:t>
      </w:r>
    </w:p>
    <w:p>
      <w:pPr>
        <w:spacing w:after="0"/>
        <w:ind w:left="0"/>
        <w:jc w:val="both"/>
      </w:pPr>
      <w:r>
        <w:rPr>
          <w:rFonts w:ascii="Times New Roman"/>
          <w:b w:val="false"/>
          <w:i w:val="false"/>
          <w:color w:val="000000"/>
          <w:sz w:val="28"/>
        </w:rPr>
        <w:t>
      көп балалы, табысы аз немесе толық емес отбасыдан шыққан студенттер;</w:t>
      </w:r>
    </w:p>
    <w:p>
      <w:pPr>
        <w:spacing w:after="0"/>
        <w:ind w:left="0"/>
        <w:jc w:val="both"/>
      </w:pPr>
      <w:r>
        <w:rPr>
          <w:rFonts w:ascii="Times New Roman"/>
          <w:b w:val="false"/>
          <w:i w:val="false"/>
          <w:color w:val="000000"/>
          <w:sz w:val="28"/>
        </w:rPr>
        <w:t>
      ата-аналары зейнеткерлік жасқа жеткен студенттер;</w:t>
      </w:r>
    </w:p>
    <w:bookmarkStart w:name="z101" w:id="34"/>
    <w:p>
      <w:pPr>
        <w:spacing w:after="0"/>
        <w:ind w:left="0"/>
        <w:jc w:val="both"/>
      </w:pPr>
      <w:r>
        <w:rPr>
          <w:rFonts w:ascii="Times New Roman"/>
          <w:b w:val="false"/>
          <w:i w:val="false"/>
          <w:color w:val="000000"/>
          <w:sz w:val="28"/>
        </w:rPr>
        <w:t>
      Қазақстан Республикасы Білім және ғылым министрлігі айқындайтын басқа да студенттер.".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106" w:id="35"/>
    <w:p>
      <w:pPr>
        <w:spacing w:after="0"/>
        <w:ind w:left="0"/>
        <w:jc w:val="both"/>
      </w:pPr>
      <w:r>
        <w:rPr>
          <w:rFonts w:ascii="Times New Roman"/>
          <w:b w:val="false"/>
          <w:i w:val="false"/>
          <w:color w:val="000000"/>
          <w:sz w:val="28"/>
        </w:rPr>
        <w:t xml:space="preserve">
      11.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w:t>
      </w:r>
    </w:p>
    <w:bookmarkEnd w:id="35"/>
    <w:bookmarkStart w:name="z107" w:id="36"/>
    <w:p>
      <w:pPr>
        <w:spacing w:after="0"/>
        <w:ind w:left="0"/>
        <w:jc w:val="both"/>
      </w:pPr>
      <w:r>
        <w:rPr>
          <w:rFonts w:ascii="Times New Roman"/>
          <w:b w:val="false"/>
          <w:i w:val="false"/>
          <w:color w:val="000000"/>
          <w:sz w:val="28"/>
        </w:rPr>
        <w:t>
      кіріспе мынадай редакцияда жазылсын:</w:t>
      </w:r>
    </w:p>
    <w:bookmarkEnd w:id="36"/>
    <w:bookmarkStart w:name="z108" w:id="37"/>
    <w:p>
      <w:pPr>
        <w:spacing w:after="0"/>
        <w:ind w:left="0"/>
        <w:jc w:val="both"/>
      </w:pPr>
      <w:r>
        <w:rPr>
          <w:rFonts w:ascii="Times New Roman"/>
          <w:b w:val="false"/>
          <w:i w:val="false"/>
          <w:color w:val="000000"/>
          <w:sz w:val="28"/>
        </w:rPr>
        <w:t xml:space="preserve">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Қазақстан Республикасының Үкіметі ҚАУЛЫ ЕТЕДІ:";</w:t>
      </w:r>
    </w:p>
    <w:bookmarkEnd w:id="37"/>
    <w:bookmarkStart w:name="z109" w:id="38"/>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110" w:id="3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9"/>
    <w:bookmarkStart w:name="z111" w:id="40"/>
    <w:p>
      <w:pPr>
        <w:spacing w:after="0"/>
        <w:ind w:left="0"/>
        <w:jc w:val="both"/>
      </w:pPr>
      <w:r>
        <w:rPr>
          <w:rFonts w:ascii="Times New Roman"/>
          <w:b w:val="false"/>
          <w:i w:val="false"/>
          <w:color w:val="000000"/>
          <w:sz w:val="28"/>
        </w:rPr>
        <w:t>
      "3) капиталдандыру кезеңі, зиянды өтеу бойынша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40"/>
    <w:bookmarkStart w:name="z112" w:id="41"/>
    <w:p>
      <w:pPr>
        <w:spacing w:after="0"/>
        <w:ind w:left="0"/>
        <w:jc w:val="both"/>
      </w:pPr>
      <w:r>
        <w:rPr>
          <w:rFonts w:ascii="Times New Roman"/>
          <w:b w:val="false"/>
          <w:i w:val="false"/>
          <w:color w:val="000000"/>
          <w:sz w:val="28"/>
        </w:rPr>
        <w:t>
      капиталдандырылған төлемдер сомаларын мемлекеттен алған кезде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bookmarkEnd w:id="41"/>
    <w:bookmarkStart w:name="z113" w:id="42"/>
    <w:p>
      <w:pPr>
        <w:spacing w:after="0"/>
        <w:ind w:left="0"/>
        <w:jc w:val="both"/>
      </w:pPr>
      <w:r>
        <w:rPr>
          <w:rFonts w:ascii="Times New Roman"/>
          <w:b w:val="false"/>
          <w:i w:val="false"/>
          <w:color w:val="000000"/>
          <w:sz w:val="28"/>
        </w:rPr>
        <w:t>
      капиталдандырылған төлемдер сомаларын таратылған заңды тұлғаның мүлкі есебінен алған кезде – материалдарында бірінші кезектегі әрбір кредитор бойынша толық жазба қамтылған конкурстық басқарушының қорытынды есебінің бекітіліп, конкурстық іс жүргізудің аяқталғаны туралы ұйғарым (шешім).</w:t>
      </w:r>
    </w:p>
    <w:bookmarkEnd w:id="42"/>
    <w:bookmarkStart w:name="z114" w:id="43"/>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 құжатымен растауға болады.</w:t>
      </w:r>
    </w:p>
    <w:bookmarkEnd w:id="43"/>
    <w:bookmarkStart w:name="z115" w:id="44"/>
    <w:p>
      <w:pPr>
        <w:spacing w:after="0"/>
        <w:ind w:left="0"/>
        <w:jc w:val="both"/>
      </w:pPr>
      <w:r>
        <w:rPr>
          <w:rFonts w:ascii="Times New Roman"/>
          <w:b w:val="false"/>
          <w:i w:val="false"/>
          <w:color w:val="000000"/>
          <w:sz w:val="28"/>
        </w:rPr>
        <w:t>
      Зардап шеккен адамның мәртебесіне байланысты:</w:t>
      </w:r>
    </w:p>
    <w:bookmarkEnd w:id="44"/>
    <w:bookmarkStart w:name="z116" w:id="45"/>
    <w:p>
      <w:pPr>
        <w:spacing w:after="0"/>
        <w:ind w:left="0"/>
        <w:jc w:val="both"/>
      </w:pPr>
      <w:r>
        <w:rPr>
          <w:rFonts w:ascii="Times New Roman"/>
          <w:b w:val="false"/>
          <w:i w:val="false"/>
          <w:color w:val="000000"/>
          <w:sz w:val="28"/>
        </w:rPr>
        <w:t>
      денсаулыққа нұқсан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 туралы анықтама;</w:t>
      </w:r>
    </w:p>
    <w:bookmarkEnd w:id="45"/>
    <w:bookmarkStart w:name="z117" w:id="46"/>
    <w:p>
      <w:pPr>
        <w:spacing w:after="0"/>
        <w:ind w:left="0"/>
        <w:jc w:val="both"/>
      </w:pPr>
      <w:r>
        <w:rPr>
          <w:rFonts w:ascii="Times New Roman"/>
          <w:b w:val="false"/>
          <w:i w:val="false"/>
          <w:color w:val="000000"/>
          <w:sz w:val="28"/>
        </w:rPr>
        <w:t xml:space="preserve">
      жұмыскердің қайтыс болуы салдарынан зардап шеккен,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мүгедектігі бар адамға зиянды өтеу кезінде – өтініш берушіге мүгедектік белгілеу туралы мәліметтер "Мүгедектігі бар адамдардың орталықтандырылған деректер қоры" автоматтандырылған ақпараттық жүйесінен (бұдан әрі – "МОДҚ" ААЖ) сұратылады.</w:t>
      </w:r>
    </w:p>
    <w:bookmarkEnd w:id="46"/>
    <w:bookmarkStart w:name="z118" w:id="47"/>
    <w:p>
      <w:pPr>
        <w:spacing w:after="0"/>
        <w:ind w:left="0"/>
        <w:jc w:val="both"/>
      </w:pPr>
      <w:r>
        <w:rPr>
          <w:rFonts w:ascii="Times New Roman"/>
          <w:b w:val="false"/>
          <w:i w:val="false"/>
          <w:color w:val="000000"/>
          <w:sz w:val="28"/>
        </w:rPr>
        <w:t>
      "МОДҚ" ААЖ-да мәліметтер болмаған жағдайда өтінішке мүгедектік немесе кәсіптік еңбек ету қабілетінен айырылу дәрежесі туралы анықтаманың көшірмесі қоса беріледі.</w:t>
      </w:r>
    </w:p>
    <w:bookmarkEnd w:id="47"/>
    <w:bookmarkStart w:name="z119" w:id="48"/>
    <w:p>
      <w:pPr>
        <w:spacing w:after="0"/>
        <w:ind w:left="0"/>
        <w:jc w:val="both"/>
      </w:pPr>
      <w:r>
        <w:rPr>
          <w:rFonts w:ascii="Times New Roman"/>
          <w:b w:val="false"/>
          <w:i w:val="false"/>
          <w:color w:val="000000"/>
          <w:sz w:val="28"/>
        </w:rPr>
        <w:t>
      Сот актісінде не капиталдандырылған сомаларды алуға құқықты растайтын архив құжатында кәсіптік еңбек ету қабілетінен айырылу дәрежесін немесе мүгедектік белгілеу туралы мәліметтер болған жағдайда жеке анықтама ұсыну талап етілмейді.</w:t>
      </w:r>
    </w:p>
    <w:bookmarkEnd w:id="48"/>
    <w:bookmarkStart w:name="z120" w:id="49"/>
    <w:p>
      <w:pPr>
        <w:spacing w:after="0"/>
        <w:ind w:left="0"/>
        <w:jc w:val="both"/>
      </w:pPr>
      <w:r>
        <w:rPr>
          <w:rFonts w:ascii="Times New Roman"/>
          <w:b w:val="false"/>
          <w:i w:val="false"/>
          <w:color w:val="000000"/>
          <w:sz w:val="28"/>
        </w:rPr>
        <w:t>
      Іс-әрекетке қабілетсіз, іс-әрекетке қабілеті шектеулі немесе қорғаншылыққа немесе қамқоршылыққа мұқтаж адамдарға ай сайынғы төлемдер түрінде әлеуметтік көмек тағайындау үшін өтінішті және қажетті құжаттарды олардың заңды өкілдері береді.</w:t>
      </w:r>
    </w:p>
    <w:bookmarkEnd w:id="49"/>
    <w:bookmarkStart w:name="z121" w:id="50"/>
    <w:p>
      <w:pPr>
        <w:spacing w:after="0"/>
        <w:ind w:left="0"/>
        <w:jc w:val="both"/>
      </w:pPr>
      <w:r>
        <w:rPr>
          <w:rFonts w:ascii="Times New Roman"/>
          <w:b w:val="false"/>
          <w:i w:val="false"/>
          <w:color w:val="000000"/>
          <w:sz w:val="28"/>
        </w:rPr>
        <w:t>
      Ай сайынғы төлемдер түрінде әлеуметтік көмек тағайындау үшін өтінішті үшінші тұлғалар Қазақстан Республикасы Азаматтық кодексінің 167-бабына сәйкес берілген сенімхат бойынша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51"/>
    <w:p>
      <w:pPr>
        <w:spacing w:after="0"/>
        <w:ind w:left="0"/>
        <w:jc w:val="both"/>
      </w:pPr>
      <w:r>
        <w:rPr>
          <w:rFonts w:ascii="Times New Roman"/>
          <w:b w:val="false"/>
          <w:i w:val="false"/>
          <w:color w:val="000000"/>
          <w:sz w:val="28"/>
        </w:rPr>
        <w:t xml:space="preserve">
      13.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w:t>
      </w:r>
    </w:p>
    <w:bookmarkEnd w:id="51"/>
    <w:bookmarkStart w:name="z134" w:id="52"/>
    <w:p>
      <w:pPr>
        <w:spacing w:after="0"/>
        <w:ind w:left="0"/>
        <w:jc w:val="both"/>
      </w:pPr>
      <w:r>
        <w:rPr>
          <w:rFonts w:ascii="Times New Roman"/>
          <w:b w:val="false"/>
          <w:i w:val="false"/>
          <w:color w:val="000000"/>
          <w:sz w:val="28"/>
        </w:rPr>
        <w:t>
      кіріспе мынадай редакцияда жазылсын:</w:t>
      </w:r>
    </w:p>
    <w:bookmarkEnd w:id="52"/>
    <w:bookmarkStart w:name="z135" w:id="53"/>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 ҚАУЛЫ ЕТЕДІ:";</w:t>
      </w:r>
    </w:p>
    <w:bookmarkEnd w:id="53"/>
    <w:bookmarkStart w:name="z136" w:id="54"/>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137" w:id="5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5"/>
    <w:bookmarkStart w:name="z138" w:id="56"/>
    <w:p>
      <w:pPr>
        <w:spacing w:after="0"/>
        <w:ind w:left="0"/>
        <w:jc w:val="both"/>
      </w:pPr>
      <w:r>
        <w:rPr>
          <w:rFonts w:ascii="Times New Roman"/>
          <w:b w:val="false"/>
          <w:i w:val="false"/>
          <w:color w:val="000000"/>
          <w:sz w:val="28"/>
        </w:rPr>
        <w:t>
      "2) интернаттық ұйымдарда тәрбиеленіп және (немесе) оқып жүрген даму мүмкіндіктері шектеулі балаларға, мүгедектігі бар адамдарға және бала кезінен мүгедектігі бар адамдарға, мүгедектігі бар балаларға;";</w:t>
      </w:r>
    </w:p>
    <w:bookmarkEnd w:id="56"/>
    <w:bookmarkStart w:name="z139" w:id="5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7"/>
    <w:bookmarkStart w:name="z140" w:id="58"/>
    <w:p>
      <w:pPr>
        <w:spacing w:after="0"/>
        <w:ind w:left="0"/>
        <w:jc w:val="both"/>
      </w:pPr>
      <w:r>
        <w:rPr>
          <w:rFonts w:ascii="Times New Roman"/>
          <w:b w:val="false"/>
          <w:i w:val="false"/>
          <w:color w:val="000000"/>
          <w:sz w:val="28"/>
        </w:rPr>
        <w:t>
      "4) мүгедектігі бар адамдарға және бала кезінен мүгедектігі бар адамдарға, мүгедектігі бар балаларға – мүгедектігі туралы анықтама немесе даму мүмкіндіктері шектеулі балалар үшін – психологиялық-медициналық-педагогикалық консультация қорытындысының көшірмесі;";</w:t>
      </w:r>
    </w:p>
    <w:bookmarkEnd w:id="58"/>
    <w:bookmarkStart w:name="z141" w:id="5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
    <w:bookmarkStart w:name="z142" w:id="60"/>
    <w:p>
      <w:pPr>
        <w:spacing w:after="0"/>
        <w:ind w:left="0"/>
        <w:jc w:val="both"/>
      </w:pPr>
      <w:r>
        <w:rPr>
          <w:rFonts w:ascii="Times New Roman"/>
          <w:b w:val="false"/>
          <w:i w:val="false"/>
          <w:color w:val="000000"/>
          <w:sz w:val="28"/>
        </w:rPr>
        <w:t>
      "2) мүгедектігі бар адамдарға және бала кезінен мүгедектігі бар адамдарға, мүгедектігі бар балаларға еңбек лагерьлеріне, пансионаттар мен профилакторийлерге, демалыс үйлеріне, студенттік сауықтыру лагерьлеріне,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60"/>
    <w:bookmarkStart w:name="z143" w:id="61"/>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мөлшерінде, </w:t>
      </w:r>
      <w:r>
        <w:rPr>
          <w:rFonts w:ascii="Times New Roman"/>
          <w:b w:val="false"/>
          <w:i w:val="false"/>
          <w:color w:val="000000"/>
          <w:sz w:val="28"/>
        </w:rPr>
        <w:t>көздерінде және түрлерінде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5" w:id="62"/>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интернаттық ұйымдарда тәрбиеленіп жатқан,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тақырыбы мынадай редакцияда жазылсын:</w:t>
      </w:r>
    </w:p>
    <w:bookmarkStart w:name="z147" w:id="63"/>
    <w:p>
      <w:pPr>
        <w:spacing w:after="0"/>
        <w:ind w:left="0"/>
        <w:jc w:val="both"/>
      </w:pPr>
      <w:r>
        <w:rPr>
          <w:rFonts w:ascii="Times New Roman"/>
          <w:b w:val="false"/>
          <w:i w:val="false"/>
          <w:color w:val="000000"/>
          <w:sz w:val="28"/>
        </w:rPr>
        <w:t>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интернаттық ұйымдарда тәрбиеленіп жатқан қорғаншылықтағы (қамқоршылықтағы), патронаттық тәрбиедегі және баланы қабылдайтын отбасыдағы балаларды, кәмелетке толмағандарды бейімдеу және өмірде қиын жағдайда жүрген балаларды қолдау орталықтарындағы балаларды киіммен, аяқ киіммен және жұмсақ мүкәммалмен қамтамасыз ету нормалары".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64"/>
    <w:p>
      <w:pPr>
        <w:spacing w:after="0"/>
        <w:ind w:left="0"/>
        <w:jc w:val="both"/>
      </w:pPr>
      <w:r>
        <w:rPr>
          <w:rFonts w:ascii="Times New Roman"/>
          <w:b w:val="false"/>
          <w:i w:val="false"/>
          <w:color w:val="000000"/>
          <w:sz w:val="28"/>
        </w:rPr>
        <w:t xml:space="preserve">
      17.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қаулысында:</w:t>
      </w:r>
    </w:p>
    <w:bookmarkEnd w:id="64"/>
    <w:bookmarkStart w:name="z183" w:id="65"/>
    <w:p>
      <w:pPr>
        <w:spacing w:after="0"/>
        <w:ind w:left="0"/>
        <w:jc w:val="both"/>
      </w:pPr>
      <w:r>
        <w:rPr>
          <w:rFonts w:ascii="Times New Roman"/>
          <w:b w:val="false"/>
          <w:i w:val="false"/>
          <w:color w:val="000000"/>
          <w:sz w:val="28"/>
        </w:rPr>
        <w:t xml:space="preserve">
      көрсетілген қаулымен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w:t>
      </w:r>
      <w:r>
        <w:rPr>
          <w:rFonts w:ascii="Times New Roman"/>
          <w:b w:val="false"/>
          <w:i w:val="false"/>
          <w:color w:val="000000"/>
          <w:sz w:val="28"/>
        </w:rPr>
        <w:t>қағидаларында</w:t>
      </w:r>
      <w:r>
        <w:rPr>
          <w:rFonts w:ascii="Times New Roman"/>
          <w:b w:val="false"/>
          <w:i w:val="false"/>
          <w:color w:val="000000"/>
          <w:sz w:val="28"/>
        </w:rPr>
        <w:t>:</w:t>
      </w:r>
    </w:p>
    <w:bookmarkEnd w:id="65"/>
    <w:bookmarkStart w:name="z184" w:id="6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6"/>
    <w:bookmarkStart w:name="z185" w:id="67"/>
    <w:p>
      <w:pPr>
        <w:spacing w:after="0"/>
        <w:ind w:left="0"/>
        <w:jc w:val="both"/>
      </w:pPr>
      <w:r>
        <w:rPr>
          <w:rFonts w:ascii="Times New Roman"/>
          <w:b w:val="false"/>
          <w:i w:val="false"/>
          <w:color w:val="000000"/>
          <w:sz w:val="28"/>
        </w:rPr>
        <w:t>
      "8) қызметтiк мiндеттерiн атқару кезiнде мертігу, жаралану (контузия алу), жарақаттану, ауыру нәтижесінде мүгедектік белгіленген кезде:</w:t>
      </w:r>
    </w:p>
    <w:bookmarkEnd w:id="67"/>
    <w:p>
      <w:pPr>
        <w:spacing w:after="0"/>
        <w:ind w:left="0"/>
        <w:jc w:val="both"/>
      </w:pPr>
      <w:r>
        <w:rPr>
          <w:rFonts w:ascii="Times New Roman"/>
          <w:b w:val="false"/>
          <w:i w:val="false"/>
          <w:color w:val="000000"/>
          <w:sz w:val="28"/>
        </w:rPr>
        <w:t>
      бірінші топтағы мүгедектігі бар адамға – отыз айлық ақшалай қаражат;</w:t>
      </w:r>
    </w:p>
    <w:p>
      <w:pPr>
        <w:spacing w:after="0"/>
        <w:ind w:left="0"/>
        <w:jc w:val="both"/>
      </w:pPr>
      <w:r>
        <w:rPr>
          <w:rFonts w:ascii="Times New Roman"/>
          <w:b w:val="false"/>
          <w:i w:val="false"/>
          <w:color w:val="000000"/>
          <w:sz w:val="28"/>
        </w:rPr>
        <w:t>
      екінші топтағы мүгедектігі бар адамға – он сегiз айлық ақшалай қаражат;</w:t>
      </w:r>
    </w:p>
    <w:p>
      <w:pPr>
        <w:spacing w:after="0"/>
        <w:ind w:left="0"/>
        <w:jc w:val="both"/>
      </w:pPr>
      <w:r>
        <w:rPr>
          <w:rFonts w:ascii="Times New Roman"/>
          <w:b w:val="false"/>
          <w:i w:val="false"/>
          <w:color w:val="000000"/>
          <w:sz w:val="28"/>
        </w:rPr>
        <w:t>
      үшінші топтағы мүгедектігі бар адамға – алты айлық ақшалай қаражат мөлшерiнде бiржолғы өтемақыға;";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87" w:id="68"/>
    <w:p>
      <w:pPr>
        <w:spacing w:after="0"/>
        <w:ind w:left="0"/>
        <w:jc w:val="both"/>
      </w:pPr>
      <w:r>
        <w:rPr>
          <w:rFonts w:ascii="Times New Roman"/>
          <w:b w:val="false"/>
          <w:i w:val="false"/>
          <w:color w:val="000000"/>
          <w:sz w:val="28"/>
        </w:rPr>
        <w:t>
      "Осы тармақта көзделген біржолғы жәрдемақы мөлшерін анықтау кезінде жәрдемақы алуға құқығы бар отбасы мүшелерінің қатарына:</w:t>
      </w:r>
    </w:p>
    <w:bookmarkEnd w:id="68"/>
    <w:bookmarkStart w:name="z188" w:id="69"/>
    <w:p>
      <w:pPr>
        <w:spacing w:after="0"/>
        <w:ind w:left="0"/>
        <w:jc w:val="both"/>
      </w:pPr>
      <w:r>
        <w:rPr>
          <w:rFonts w:ascii="Times New Roman"/>
          <w:b w:val="false"/>
          <w:i w:val="false"/>
          <w:color w:val="000000"/>
          <w:sz w:val="28"/>
        </w:rPr>
        <w:t>
      жасы мен еңбекке қабілеттілігіне қарамастан жұбайы (зайыбы);</w:t>
      </w:r>
    </w:p>
    <w:bookmarkEnd w:id="69"/>
    <w:bookmarkStart w:name="z189" w:id="70"/>
    <w:p>
      <w:pPr>
        <w:spacing w:after="0"/>
        <w:ind w:left="0"/>
        <w:jc w:val="both"/>
      </w:pPr>
      <w:r>
        <w:rPr>
          <w:rFonts w:ascii="Times New Roman"/>
          <w:b w:val="false"/>
          <w:i w:val="false"/>
          <w:color w:val="000000"/>
          <w:sz w:val="28"/>
        </w:rPr>
        <w:t>
      18 жасқа толмаған немесе бұл жастан асқан балалар, егер олар 18 жасқа толғанға дейін мүгедектігі бар адам болып қалса, асыраушысы қайтыс болған күні күндізгі оқу орындарының білім алушылары болса және 23 жасқа толмаған болса;</w:t>
      </w:r>
    </w:p>
    <w:bookmarkEnd w:id="70"/>
    <w:bookmarkStart w:name="z190" w:id="71"/>
    <w:p>
      <w:pPr>
        <w:spacing w:after="0"/>
        <w:ind w:left="0"/>
        <w:jc w:val="both"/>
      </w:pPr>
      <w:r>
        <w:rPr>
          <w:rFonts w:ascii="Times New Roman"/>
          <w:b w:val="false"/>
          <w:i w:val="false"/>
          <w:color w:val="000000"/>
          <w:sz w:val="28"/>
        </w:rPr>
        <w:t>
      қайтыс болған адамның асырауындағылар заңнамада белгіленген зейнетақы жасына жеткен не мүгедектігі бар адамдар болып табылатындар қосылады.".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201" w:id="72"/>
    <w:p>
      <w:pPr>
        <w:spacing w:after="0"/>
        <w:ind w:left="0"/>
        <w:jc w:val="both"/>
      </w:pPr>
      <w:r>
        <w:rPr>
          <w:rFonts w:ascii="Times New Roman"/>
          <w:b w:val="false"/>
          <w:i w:val="false"/>
          <w:color w:val="000000"/>
          <w:sz w:val="28"/>
        </w:rPr>
        <w:t xml:space="preserve">
      19.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3" w:id="7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Қазақстан Республикасының Үкіметі ҚАУЛЫ ЕТЕДІ:";</w:t>
      </w:r>
    </w:p>
    <w:bookmarkEnd w:id="73"/>
    <w:bookmarkStart w:name="z204" w:id="74"/>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5) және 9) тармақшалары мынадай редакцияда жазылсын:</w:t>
      </w:r>
    </w:p>
    <w:bookmarkStart w:name="z206" w:id="75"/>
    <w:p>
      <w:pPr>
        <w:spacing w:after="0"/>
        <w:ind w:left="0"/>
        <w:jc w:val="both"/>
      </w:pPr>
      <w:r>
        <w:rPr>
          <w:rFonts w:ascii="Times New Roman"/>
          <w:b w:val="false"/>
          <w:i w:val="false"/>
          <w:color w:val="000000"/>
          <w:sz w:val="28"/>
        </w:rPr>
        <w:t>
      "2) бірінші және екінші топтағы мүгедек адамдар;";</w:t>
      </w:r>
    </w:p>
    <w:bookmarkEnd w:id="75"/>
    <w:bookmarkStart w:name="z207" w:id="76"/>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басқа кезеңдерде әскери қызметтің өзге де міндеттерін орындау кезінде жаралануы, контузия алуы, жарақат алуы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мүгедектігі бар адам деп танылған әскери қызметшілер;";</w:t>
      </w:r>
    </w:p>
    <w:bookmarkEnd w:id="76"/>
    <w:bookmarkStart w:name="z208" w:id="77"/>
    <w:p>
      <w:pPr>
        <w:spacing w:after="0"/>
        <w:ind w:left="0"/>
        <w:jc w:val="both"/>
      </w:pPr>
      <w:r>
        <w:rPr>
          <w:rFonts w:ascii="Times New Roman"/>
          <w:b w:val="false"/>
          <w:i w:val="false"/>
          <w:color w:val="000000"/>
          <w:sz w:val="28"/>
        </w:rPr>
        <w:t>
      "9) күнтiзбемен есептегенде жиырма және одан да көп жыл еңбек сiңiрген ішкі істер органдарының қызметкерлері және теріс себептер бойынша қызметтен шығарылғандарды қоспағанда, қызметтен шығарылған және күнтiзбемен есептегенде жиырма және одан да көп жыл еңбек сiңiрген қызметкерлер, сондай-ақ күнтiзбемен есептегенде он және одан да көп жыл еңбек сiңiрген және мүгедектігі бар балаларды асырап-бағып отырған қызметкерлер құқылы. Ішкі істер органдарының берілген қызметтік тұрғын жайды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Үкіметінің 28.07.2023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316" w:id="78"/>
    <w:p>
      <w:pPr>
        <w:spacing w:after="0"/>
        <w:ind w:left="0"/>
        <w:jc w:val="both"/>
      </w:pPr>
      <w:r>
        <w:rPr>
          <w:rFonts w:ascii="Times New Roman"/>
          <w:b w:val="false"/>
          <w:i w:val="false"/>
          <w:color w:val="000000"/>
          <w:sz w:val="28"/>
        </w:rPr>
        <w:t xml:space="preserve">
      26.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18" w:id="79"/>
    <w:p>
      <w:pPr>
        <w:spacing w:after="0"/>
        <w:ind w:left="0"/>
        <w:jc w:val="both"/>
      </w:pPr>
      <w:r>
        <w:rPr>
          <w:rFonts w:ascii="Times New Roman"/>
          <w:b w:val="false"/>
          <w:i w:val="false"/>
          <w:color w:val="000000"/>
          <w:sz w:val="28"/>
        </w:rPr>
        <w:t xml:space="preserve">
      "Қазақстан Республикасының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79"/>
    <w:bookmarkStart w:name="z319"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80"/>
    <w:bookmarkStart w:name="z320" w:id="81"/>
    <w:p>
      <w:pPr>
        <w:spacing w:after="0"/>
        <w:ind w:left="0"/>
        <w:jc w:val="both"/>
      </w:pPr>
      <w:r>
        <w:rPr>
          <w:rFonts w:ascii="Times New Roman"/>
          <w:b w:val="false"/>
          <w:i w:val="false"/>
          <w:color w:val="000000"/>
          <w:sz w:val="28"/>
        </w:rPr>
        <w:t>
      реттік нөмірі 2-жолдағы 7) тармақша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1" w:id="8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82"/>
    <w:bookmarkStart w:name="z322" w:id="83"/>
    <w:p>
      <w:pPr>
        <w:spacing w:after="0"/>
        <w:ind w:left="0"/>
        <w:jc w:val="both"/>
      </w:pPr>
      <w:r>
        <w:rPr>
          <w:rFonts w:ascii="Times New Roman"/>
          <w:b w:val="false"/>
          <w:i w:val="false"/>
          <w:color w:val="000000"/>
          <w:sz w:val="28"/>
        </w:rPr>
        <w:t>
      реттік нөмірі 3-жолда:</w:t>
      </w:r>
    </w:p>
    <w:bookmarkEnd w:id="83"/>
    <w:bookmarkStart w:name="z323" w:id="84"/>
    <w:p>
      <w:pPr>
        <w:spacing w:after="0"/>
        <w:ind w:left="0"/>
        <w:jc w:val="both"/>
      </w:pPr>
      <w:r>
        <w:rPr>
          <w:rFonts w:ascii="Times New Roman"/>
          <w:b w:val="false"/>
          <w:i w:val="false"/>
          <w:color w:val="000000"/>
          <w:sz w:val="28"/>
        </w:rPr>
        <w:t>
      1) тармақша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жарақат алуы, контузия алуы, мертігуі немесе ауруға шалдығуы салдарынан болған мүгедектігі бар адамдарға және соларға теңестірілген адамдарға аурухана құрамындағы арнаулы бөлімшелерге арналған госпитальдарда медициналық көмек көрсеткені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 дейін</w:t>
            </w:r>
          </w:p>
          <w:p>
            <w:pPr>
              <w:spacing w:after="20"/>
              <w:ind w:left="20"/>
              <w:jc w:val="both"/>
            </w:pPr>
            <w:r>
              <w:rPr>
                <w:rFonts w:ascii="Times New Roman"/>
                <w:b w:val="false"/>
                <w:i w:val="false"/>
                <w:color w:val="000000"/>
                <w:sz w:val="20"/>
              </w:rPr>
              <w:t>
БЛА-дан 20 %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4" w:id="85"/>
    <w:p>
      <w:pPr>
        <w:spacing w:after="0"/>
        <w:ind w:left="0"/>
        <w:jc w:val="both"/>
      </w:pPr>
      <w:r>
        <w:rPr>
          <w:rFonts w:ascii="Times New Roman"/>
          <w:b w:val="false"/>
          <w:i w:val="false"/>
          <w:color w:val="000000"/>
          <w:sz w:val="28"/>
        </w:rPr>
        <w:t>
      6) тармақша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үйдегі әлеуметтік көмек бөлімшелерінде емдеу-профилактикалық іс-шаралары мен оңалтуды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мүгедектігі бар балалармен және он сегіз жастан асқан мүгедектігі бар адамдармен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 жұмыс істегені үшін;</w:t>
            </w:r>
          </w:p>
          <w:p>
            <w:pPr>
              <w:spacing w:after="20"/>
              <w:ind w:left="20"/>
              <w:jc w:val="both"/>
            </w:pPr>
            <w:r>
              <w:rPr>
                <w:rFonts w:ascii="Times New Roman"/>
                <w:b w:val="false"/>
                <w:i w:val="false"/>
                <w:color w:val="000000"/>
                <w:sz w:val="20"/>
              </w:rPr>
              <w:t>
қатыгез қарым-қатынасқа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5" w:id="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86"/>
    <w:bookmarkStart w:name="z326" w:id="87"/>
    <w:p>
      <w:pPr>
        <w:spacing w:after="0"/>
        <w:ind w:left="0"/>
        <w:jc w:val="both"/>
      </w:pPr>
      <w:r>
        <w:rPr>
          <w:rFonts w:ascii="Times New Roman"/>
          <w:b w:val="false"/>
          <w:i w:val="false"/>
          <w:color w:val="000000"/>
          <w:sz w:val="28"/>
        </w:rPr>
        <w:t>
      реттік нөмірі 1-жолдағы 1) тармақша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мүгедектігі бар адамдармен, оның ішінде тірек-қимыл аппараты бұзылған мүгедектігі бар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мүгедектігі бар балалармен және он сегіз жастан асқан мүгедектігі бар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w:t>
      </w:r>
    </w:p>
    <w:bookmarkStart w:name="z327" w:id="8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88"/>
    <w:bookmarkStart w:name="z328" w:id="89"/>
    <w:p>
      <w:pPr>
        <w:spacing w:after="0"/>
        <w:ind w:left="0"/>
        <w:jc w:val="both"/>
      </w:pPr>
      <w:r>
        <w:rPr>
          <w:rFonts w:ascii="Times New Roman"/>
          <w:b w:val="false"/>
          <w:i w:val="false"/>
          <w:color w:val="000000"/>
          <w:sz w:val="28"/>
        </w:rPr>
        <w:t>
      реттік нөмірі 1-жолдағы 1) тармақша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клуб мекемелері және музейлер қызметкерлеріне:</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көру және есту қабілетінен толық айырылған азаматтармен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w:t>
      </w:r>
    </w:p>
    <w:bookmarkStart w:name="z329" w:id="90"/>
    <w:p>
      <w:pPr>
        <w:spacing w:after="0"/>
        <w:ind w:left="0"/>
        <w:jc w:val="both"/>
      </w:pPr>
      <w:r>
        <w:rPr>
          <w:rFonts w:ascii="Times New Roman"/>
          <w:b w:val="false"/>
          <w:i w:val="false"/>
          <w:color w:val="000000"/>
          <w:sz w:val="28"/>
        </w:rPr>
        <w:t xml:space="preserve">
      27. "Құқық қорғау органдарының қызметкерлері мен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w:t>
      </w:r>
      <w:r>
        <w:rPr>
          <w:rFonts w:ascii="Times New Roman"/>
          <w:b w:val="false"/>
          <w:i w:val="false"/>
          <w:color w:val="000000"/>
          <w:sz w:val="28"/>
        </w:rPr>
        <w:t>қаулысында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31" w:id="91"/>
    <w:p>
      <w:pPr>
        <w:spacing w:after="0"/>
        <w:ind w:left="0"/>
        <w:jc w:val="both"/>
      </w:pP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91"/>
    <w:bookmarkStart w:name="z332" w:id="92"/>
    <w:p>
      <w:pPr>
        <w:spacing w:after="0"/>
        <w:ind w:left="0"/>
        <w:jc w:val="both"/>
      </w:pPr>
      <w:r>
        <w:rPr>
          <w:rFonts w:ascii="Times New Roman"/>
          <w:b w:val="false"/>
          <w:i w:val="false"/>
          <w:color w:val="000000"/>
          <w:sz w:val="28"/>
        </w:rPr>
        <w:t xml:space="preserve">
      көрсетілген қаулымен бекітілген Құқық қорғау органдарының қызметкерлері мен олармен бірге тұратын отбасы мүшелерін, зейнеткерлерін, сондай-ақ қызметтік міндеттерін атқару кезінде қаза тапқан қызметкерлердің балалары Кәмелетке толғанға дейін оларды тиісті мемлекеттік денсаулық сақтау ұйымдарында медициналық және санаторий-курорттық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34" w:id="93"/>
    <w:p>
      <w:pPr>
        <w:spacing w:after="0"/>
        <w:ind w:left="0"/>
        <w:jc w:val="both"/>
      </w:pPr>
      <w:r>
        <w:rPr>
          <w:rFonts w:ascii="Times New Roman"/>
          <w:b w:val="false"/>
          <w:i w:val="false"/>
          <w:color w:val="000000"/>
          <w:sz w:val="28"/>
        </w:rPr>
        <w:t>
      "2.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bookmarkEnd w:id="93"/>
    <w:bookmarkStart w:name="z335" w:id="94"/>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тегін медициналық көмектің кепілдік берілген көлемі шеңберінде;</w:t>
      </w:r>
    </w:p>
    <w:bookmarkEnd w:id="94"/>
    <w:bookmarkStart w:name="z336" w:id="95"/>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 жүйесінде;</w:t>
      </w:r>
    </w:p>
    <w:bookmarkEnd w:id="95"/>
    <w:bookmarkStart w:name="z337" w:id="96"/>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96"/>
    <w:bookmarkStart w:name="z338" w:id="97"/>
    <w:p>
      <w:pPr>
        <w:spacing w:after="0"/>
        <w:ind w:left="0"/>
        <w:jc w:val="both"/>
      </w:pPr>
      <w:r>
        <w:rPr>
          <w:rFonts w:ascii="Times New Roman"/>
          <w:b w:val="false"/>
          <w:i w:val="false"/>
          <w:color w:val="000000"/>
          <w:sz w:val="28"/>
        </w:rPr>
        <w:t>
      3. Қағидаларда қызметкерлердің отбасы мүшелері деп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 түсініледі.</w:t>
      </w:r>
    </w:p>
    <w:bookmarkEnd w:id="97"/>
    <w:bookmarkStart w:name="z339" w:id="98"/>
    <w:p>
      <w:pPr>
        <w:spacing w:after="0"/>
        <w:ind w:left="0"/>
        <w:jc w:val="both"/>
      </w:pPr>
      <w:r>
        <w:rPr>
          <w:rFonts w:ascii="Times New Roman"/>
          <w:b w:val="false"/>
          <w:i w:val="false"/>
          <w:color w:val="000000"/>
          <w:sz w:val="28"/>
        </w:rPr>
        <w:t>
      Қызметтiк мiндеттерiн атқару кезiнде қаза тапқан қызметкердiң балалары кәмелетке толғанға дейiн олардың ішкі істер органдарының медициналық ұйымдарында медициналық және санаторий-курорттық қамтамасыз етілу құқығы сақталады.".</w:t>
      </w:r>
    </w:p>
    <w:bookmarkEnd w:id="98"/>
    <w:bookmarkStart w:name="z340" w:id="99"/>
    <w:p>
      <w:pPr>
        <w:spacing w:after="0"/>
        <w:ind w:left="0"/>
        <w:jc w:val="both"/>
      </w:pPr>
      <w:r>
        <w:rPr>
          <w:rFonts w:ascii="Times New Roman"/>
          <w:b w:val="false"/>
          <w:i w:val="false"/>
          <w:color w:val="000000"/>
          <w:sz w:val="28"/>
        </w:rPr>
        <w:t xml:space="preserve">
      28.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99"/>
    <w:bookmarkStart w:name="z341" w:id="10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министрлігi туралы </w:t>
      </w:r>
      <w:r>
        <w:rPr>
          <w:rFonts w:ascii="Times New Roman"/>
          <w:b w:val="false"/>
          <w:i w:val="false"/>
          <w:color w:val="000000"/>
          <w:sz w:val="28"/>
        </w:rPr>
        <w:t>ережеде</w:t>
      </w:r>
      <w:r>
        <w:rPr>
          <w:rFonts w:ascii="Times New Roman"/>
          <w:b w:val="false"/>
          <w:i w:val="false"/>
          <w:color w:val="000000"/>
          <w:sz w:val="28"/>
        </w:rPr>
        <w:t>:</w:t>
      </w:r>
    </w:p>
    <w:bookmarkEnd w:id="100"/>
    <w:bookmarkStart w:name="z342" w:id="10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1"/>
    <w:bookmarkStart w:name="z343" w:id="102"/>
    <w:p>
      <w:pPr>
        <w:spacing w:after="0"/>
        <w:ind w:left="0"/>
        <w:jc w:val="both"/>
      </w:pPr>
      <w:r>
        <w:rPr>
          <w:rFonts w:ascii="Times New Roman"/>
          <w:b w:val="false"/>
          <w:i w:val="false"/>
          <w:color w:val="000000"/>
          <w:sz w:val="28"/>
        </w:rPr>
        <w:t>
      "4) мүгедектігі бар адамдарды әлеуметтік қорғау;";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46" w:id="103"/>
    <w:p>
      <w:pPr>
        <w:spacing w:after="0"/>
        <w:ind w:left="0"/>
        <w:jc w:val="both"/>
      </w:pPr>
      <w:r>
        <w:rPr>
          <w:rFonts w:ascii="Times New Roman"/>
          <w:b w:val="false"/>
          <w:i w:val="false"/>
          <w:color w:val="000000"/>
          <w:sz w:val="28"/>
        </w:rPr>
        <w:t>
      "2)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сондай-ақ өз құзыреті шегінде халықтың көші-қоны туралы заңнаманың сақталуына мемлекеттік бақылауды ұйымдастыру және жүзеге асыру; еңбек инспекциясы жөніндегі жергілікті органның қызметін үйлестіру және қызметін тексеруді жүзеге асыру;";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348" w:id="104"/>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350" w:id="105"/>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05"/>
    <w:bookmarkStart w:name="z351" w:id="106"/>
    <w:p>
      <w:pPr>
        <w:spacing w:after="0"/>
        <w:ind w:left="0"/>
        <w:jc w:val="both"/>
      </w:pPr>
      <w:r>
        <w:rPr>
          <w:rFonts w:ascii="Times New Roman"/>
          <w:b w:val="false"/>
          <w:i w:val="false"/>
          <w:color w:val="000000"/>
          <w:sz w:val="28"/>
        </w:rPr>
        <w:t>
      мынадай мазмұндағы 167-1) тармақшамен толықтырылсын:</w:t>
      </w:r>
    </w:p>
    <w:bookmarkEnd w:id="106"/>
    <w:bookmarkStart w:name="z352" w:id="107"/>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 тармақшалар</w:t>
      </w:r>
      <w:r>
        <w:rPr>
          <w:rFonts w:ascii="Times New Roman"/>
          <w:b w:val="false"/>
          <w:i w:val="false"/>
          <w:color w:val="000000"/>
          <w:sz w:val="28"/>
        </w:rPr>
        <w:t xml:space="preserve"> мынадай редакцияда жазылсын:</w:t>
      </w:r>
    </w:p>
    <w:bookmarkStart w:name="z354" w:id="108"/>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108"/>
    <w:bookmarkStart w:name="z355" w:id="109"/>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109"/>
    <w:bookmarkStart w:name="z356" w:id="110"/>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110"/>
    <w:bookmarkStart w:name="z357" w:id="111"/>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359" w:id="112"/>
    <w:p>
      <w:pPr>
        <w:spacing w:after="0"/>
        <w:ind w:left="0"/>
        <w:jc w:val="both"/>
      </w:pPr>
      <w:r>
        <w:rPr>
          <w:rFonts w:ascii="Times New Roman"/>
          <w:b w:val="false"/>
          <w:i w:val="false"/>
          <w:color w:val="000000"/>
          <w:sz w:val="28"/>
        </w:rPr>
        <w:t>
      "177) тауарлар мен көрсетілетін қызметтерді әлеуметтік қызметтер порталы арқылы мүгедектігі бар адамдарға өткізу кезінде олардың құнын мемлекеттік бюджет қаражатынан өтеу қағидаларын бекіту;";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мынадай редакцияда жазылсын:</w:t>
      </w:r>
    </w:p>
    <w:bookmarkStart w:name="z361" w:id="113"/>
    <w:p>
      <w:pPr>
        <w:spacing w:after="0"/>
        <w:ind w:left="0"/>
        <w:jc w:val="both"/>
      </w:pPr>
      <w:r>
        <w:rPr>
          <w:rFonts w:ascii="Times New Roman"/>
          <w:b w:val="false"/>
          <w:i w:val="false"/>
          <w:color w:val="000000"/>
          <w:sz w:val="28"/>
        </w:rPr>
        <w:t>
      "179) техникалық көмекші (орнын толтырушы) құралдардың, арнаулы жүріп-тұру құралдарының және мүгедектігі бар адамдарға ұсынылатын қызметтердің сыныптауышына сәйкес мүгедектігі бар адамның қажеттіліктерін бағалау тәртібін әзірлеу;</w:t>
      </w:r>
    </w:p>
    <w:bookmarkEnd w:id="113"/>
    <w:bookmarkStart w:name="z362" w:id="114"/>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әзірлеу және бекіту;</w:t>
      </w:r>
    </w:p>
    <w:bookmarkEnd w:id="114"/>
    <w:bookmarkStart w:name="z363" w:id="115"/>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 тармақшалар</w:t>
      </w:r>
      <w:r>
        <w:rPr>
          <w:rFonts w:ascii="Times New Roman"/>
          <w:b w:val="false"/>
          <w:i w:val="false"/>
          <w:color w:val="000000"/>
          <w:sz w:val="28"/>
        </w:rPr>
        <w:t xml:space="preserve"> мынадай редакцияда жазылсын:</w:t>
      </w:r>
    </w:p>
    <w:bookmarkStart w:name="z365" w:id="116"/>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116"/>
    <w:bookmarkStart w:name="z366" w:id="117"/>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117"/>
    <w:bookmarkStart w:name="z367" w:id="118"/>
    <w:p>
      <w:pPr>
        <w:spacing w:after="0"/>
        <w:ind w:left="0"/>
        <w:jc w:val="both"/>
      </w:pPr>
      <w:r>
        <w:rPr>
          <w:rFonts w:ascii="Times New Roman"/>
          <w:b w:val="false"/>
          <w:i w:val="false"/>
          <w:color w:val="000000"/>
          <w:sz w:val="28"/>
        </w:rPr>
        <w:t>
      мынадай мазмұндағы 190-1) тармақшамен толықтырылсын:</w:t>
      </w:r>
    </w:p>
    <w:bookmarkEnd w:id="118"/>
    <w:bookmarkStart w:name="z368" w:id="119"/>
    <w:p>
      <w:pPr>
        <w:spacing w:after="0"/>
        <w:ind w:left="0"/>
        <w:jc w:val="both"/>
      </w:pPr>
      <w:r>
        <w:rPr>
          <w:rFonts w:ascii="Times New Roman"/>
          <w:b w:val="false"/>
          <w:i w:val="false"/>
          <w:color w:val="000000"/>
          <w:sz w:val="28"/>
        </w:rPr>
        <w:t>
      "190-1)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p>
    <w:bookmarkStart w:name="z370" w:id="120"/>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380" w:id="121"/>
    <w:p>
      <w:pPr>
        <w:spacing w:after="0"/>
        <w:ind w:left="0"/>
        <w:jc w:val="both"/>
      </w:pPr>
      <w:r>
        <w:rPr>
          <w:rFonts w:ascii="Times New Roman"/>
          <w:b w:val="false"/>
          <w:i w:val="false"/>
          <w:color w:val="000000"/>
          <w:sz w:val="28"/>
        </w:rPr>
        <w:t xml:space="preserve">
      31.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121"/>
    <w:bookmarkStart w:name="z381" w:id="1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2"/>
    <w:bookmarkStart w:name="z382" w:id="12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23"/>
    <w:bookmarkStart w:name="z383" w:id="124"/>
    <w:p>
      <w:pPr>
        <w:spacing w:after="0"/>
        <w:ind w:left="0"/>
        <w:jc w:val="both"/>
      </w:pPr>
      <w:r>
        <w:rPr>
          <w:rFonts w:ascii="Times New Roman"/>
          <w:b w:val="false"/>
          <w:i w:val="false"/>
          <w:color w:val="000000"/>
          <w:sz w:val="28"/>
        </w:rPr>
        <w:t>
      "21)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124"/>
    <w:bookmarkStart w:name="z384" w:id="125"/>
    <w:p>
      <w:pPr>
        <w:spacing w:after="0"/>
        <w:ind w:left="0"/>
        <w:jc w:val="both"/>
      </w:pPr>
      <w:r>
        <w:rPr>
          <w:rFonts w:ascii="Times New Roman"/>
          <w:b w:val="false"/>
          <w:i w:val="false"/>
          <w:color w:val="000000"/>
          <w:sz w:val="28"/>
        </w:rPr>
        <w:t xml:space="preserve">
      32.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Қазақстан Республикасы Үкіметінің 2020 жылғы 30 наурыздағы № 156 </w:t>
      </w:r>
      <w:r>
        <w:rPr>
          <w:rFonts w:ascii="Times New Roman"/>
          <w:b w:val="false"/>
          <w:i w:val="false"/>
          <w:color w:val="000000"/>
          <w:sz w:val="28"/>
        </w:rPr>
        <w:t>қаулысында</w:t>
      </w:r>
      <w:r>
        <w:rPr>
          <w:rFonts w:ascii="Times New Roman"/>
          <w:b w:val="false"/>
          <w:i w:val="false"/>
          <w:color w:val="000000"/>
          <w:sz w:val="28"/>
        </w:rPr>
        <w:t>:</w:t>
      </w:r>
    </w:p>
    <w:bookmarkEnd w:id="125"/>
    <w:bookmarkStart w:name="z385" w:id="126"/>
    <w:p>
      <w:pPr>
        <w:spacing w:after="0"/>
        <w:ind w:left="0"/>
        <w:jc w:val="both"/>
      </w:pPr>
      <w:r>
        <w:rPr>
          <w:rFonts w:ascii="Times New Roman"/>
          <w:b w:val="false"/>
          <w:i w:val="false"/>
          <w:color w:val="000000"/>
          <w:sz w:val="28"/>
        </w:rPr>
        <w:t xml:space="preserve">
      көрсетілген қаулымен бекітілген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w:t>
      </w:r>
      <w:r>
        <w:rPr>
          <w:rFonts w:ascii="Times New Roman"/>
          <w:b w:val="false"/>
          <w:i w:val="false"/>
          <w:color w:val="000000"/>
          <w:sz w:val="28"/>
        </w:rPr>
        <w:t>картасында</w:t>
      </w:r>
      <w:r>
        <w:rPr>
          <w:rFonts w:ascii="Times New Roman"/>
          <w:b w:val="false"/>
          <w:i w:val="false"/>
          <w:color w:val="000000"/>
          <w:sz w:val="28"/>
        </w:rPr>
        <w:t>:</w:t>
      </w:r>
    </w:p>
    <w:bookmarkEnd w:id="126"/>
    <w:bookmarkStart w:name="z386" w:id="127"/>
    <w:p>
      <w:pPr>
        <w:spacing w:after="0"/>
        <w:ind w:left="0"/>
        <w:jc w:val="both"/>
      </w:pPr>
      <w:r>
        <w:rPr>
          <w:rFonts w:ascii="Times New Roman"/>
          <w:b w:val="false"/>
          <w:i w:val="false"/>
          <w:color w:val="000000"/>
          <w:sz w:val="28"/>
        </w:rPr>
        <w:t>
      реттік нөмірі 34-жол мынадай редакцияда жазылсын:</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 мүгедектігі бар балалар мен ерекше білім беру қажеттіліктері бар балалардың білімге тең қол жеткізуін қамтамасыз етуге;</w:t>
            </w:r>
          </w:p>
          <w:p>
            <w:pPr>
              <w:spacing w:after="20"/>
              <w:ind w:left="20"/>
              <w:jc w:val="both"/>
            </w:pPr>
            <w:r>
              <w:rPr>
                <w:rFonts w:ascii="Times New Roman"/>
                <w:b w:val="false"/>
                <w:i w:val="false"/>
                <w:color w:val="000000"/>
                <w:sz w:val="20"/>
              </w:rPr>
              <w:t>
- әлеуметтік қорғау, денсаулық сақтау, білім беру, жұмыспен қамту саласында қызмет көрсету мақсатында мүгедектігі бар балаларды және ерекше білім беру қажеттіліктері бар балаларды тәрбиелеп отырған отбасылардың қажеттіліктеріне;</w:t>
            </w:r>
          </w:p>
          <w:p>
            <w:pPr>
              <w:spacing w:after="20"/>
              <w:ind w:left="20"/>
              <w:jc w:val="both"/>
            </w:pPr>
            <w:r>
              <w:rPr>
                <w:rFonts w:ascii="Times New Roman"/>
                <w:b w:val="false"/>
                <w:i w:val="false"/>
                <w:color w:val="000000"/>
                <w:sz w:val="20"/>
              </w:rPr>
              <w:t>
- осы санаттағы балалардың және олардың қажеттілігінің деректер базасына мониторинг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7" w:id="128"/>
    <w:p>
      <w:pPr>
        <w:spacing w:after="0"/>
        <w:ind w:left="0"/>
        <w:jc w:val="both"/>
      </w:pPr>
      <w:r>
        <w:rPr>
          <w:rFonts w:ascii="Times New Roman"/>
          <w:b w:val="false"/>
          <w:i w:val="false"/>
          <w:color w:val="000000"/>
          <w:sz w:val="28"/>
        </w:rPr>
        <w:t>
      реттік нөмірі 57-жол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және аз қамтылған отбасылардың, мүгедектігі бар және өзге де санаттағы адамдардың тұрғын үйлерін:</w:t>
            </w:r>
          </w:p>
          <w:p>
            <w:pPr>
              <w:spacing w:after="20"/>
              <w:ind w:left="20"/>
              <w:jc w:val="both"/>
            </w:pPr>
            <w:r>
              <w:rPr>
                <w:rFonts w:ascii="Times New Roman"/>
                <w:b w:val="false"/>
                <w:i w:val="false"/>
                <w:color w:val="000000"/>
                <w:sz w:val="20"/>
              </w:rPr>
              <w:t>
- қатты отынды пайдаланатын өңірлер үшін – улы газ датчиктерімен;</w:t>
            </w:r>
          </w:p>
          <w:p>
            <w:pPr>
              <w:spacing w:after="20"/>
              <w:ind w:left="20"/>
              <w:jc w:val="both"/>
            </w:pPr>
            <w:r>
              <w:rPr>
                <w:rFonts w:ascii="Times New Roman"/>
                <w:b w:val="false"/>
                <w:i w:val="false"/>
                <w:color w:val="000000"/>
                <w:sz w:val="20"/>
              </w:rPr>
              <w:t>
- газдалған өңірлер үшін – газталдағыштармен жарақтандыру мүмкіндігін қарастыру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Күші жойылды - ҚР Үкіметінің 15.03.2023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129"/>
    <w:p>
      <w:pPr>
        <w:spacing w:after="0"/>
        <w:ind w:left="0"/>
        <w:jc w:val="both"/>
      </w:pPr>
      <w:r>
        <w:rPr>
          <w:rFonts w:ascii="Times New Roman"/>
          <w:b w:val="false"/>
          <w:i w:val="false"/>
          <w:color w:val="000000"/>
          <w:sz w:val="28"/>
        </w:rPr>
        <w:t xml:space="preserve">
      34.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129"/>
    <w:bookmarkStart w:name="z393" w:id="1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мынадай редакцияда жазылсын:</w:t>
      </w:r>
    </w:p>
    <w:bookmarkStart w:name="z396" w:id="131"/>
    <w:p>
      <w:pPr>
        <w:spacing w:after="0"/>
        <w:ind w:left="0"/>
        <w:jc w:val="both"/>
      </w:pPr>
      <w:r>
        <w:rPr>
          <w:rFonts w:ascii="Times New Roman"/>
          <w:b w:val="false"/>
          <w:i w:val="false"/>
          <w:color w:val="000000"/>
          <w:sz w:val="28"/>
        </w:rPr>
        <w:t>
      "102) мүмкіндігі шектеулі адамдарға (мүгедектігі бар адамдарға) арналған көтергіштерді қауіпсіз пайдалану қағидаларын әзірлейді және бекітеді;";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w:t>
      </w:r>
      <w:r>
        <w:rPr>
          <w:rFonts w:ascii="Times New Roman"/>
          <w:b w:val="false"/>
          <w:i w:val="false"/>
          <w:color w:val="000000"/>
          <w:sz w:val="28"/>
        </w:rPr>
        <w:t xml:space="preserve"> мынадай редакцияда жазылсын:</w:t>
      </w:r>
    </w:p>
    <w:bookmarkStart w:name="z398" w:id="132"/>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32"/>
    <w:bookmarkStart w:name="z399" w:id="133"/>
    <w:p>
      <w:pPr>
        <w:spacing w:after="0"/>
        <w:ind w:left="0"/>
        <w:jc w:val="both"/>
      </w:pPr>
      <w:r>
        <w:rPr>
          <w:rFonts w:ascii="Times New Roman"/>
          <w:b w:val="false"/>
          <w:i w:val="false"/>
          <w:color w:val="000000"/>
          <w:sz w:val="28"/>
        </w:rPr>
        <w:t xml:space="preserve">
      35.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Қазақстан Республикасы Үкіметінің 2021 жылғы 8 қазандағы № 718 </w:t>
      </w:r>
      <w:r>
        <w:rPr>
          <w:rFonts w:ascii="Times New Roman"/>
          <w:b w:val="false"/>
          <w:i w:val="false"/>
          <w:color w:val="000000"/>
          <w:sz w:val="28"/>
        </w:rPr>
        <w:t>қаулысында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1" w:id="134"/>
    <w:p>
      <w:pPr>
        <w:spacing w:after="0"/>
        <w:ind w:left="0"/>
        <w:jc w:val="both"/>
      </w:pPr>
      <w:r>
        <w:rPr>
          <w:rFonts w:ascii="Times New Roman"/>
          <w:b w:val="false"/>
          <w:i w:val="false"/>
          <w:color w:val="000000"/>
          <w:sz w:val="28"/>
        </w:rPr>
        <w:t xml:space="preserve">
      "Техникалық реттеу туралы" Қазақстан Республикасының Заңы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134"/>
    <w:bookmarkStart w:name="z402" w:id="1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135"/>
    <w:bookmarkStart w:name="z403" w:id="136"/>
    <w:p>
      <w:pPr>
        <w:spacing w:after="0"/>
        <w:ind w:left="0"/>
        <w:jc w:val="both"/>
      </w:pPr>
      <w:r>
        <w:rPr>
          <w:rFonts w:ascii="Times New Roman"/>
          <w:b w:val="false"/>
          <w:i w:val="false"/>
          <w:color w:val="000000"/>
          <w:sz w:val="28"/>
        </w:rPr>
        <w:t>
      реттік нөмірі 7-жол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объектілердегі пиротехникалық құралдарды қолдану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машиналар мен жабдықтарды, мүгедектігі бар адамдарға арналған көтергіш платформаларды, жолаушылар конвейерлерін (қозғалып тұратын жаяу жүргіншілер жолдарын), эскалаторларды (машиналар мен жабдықтарды, мүгедектігі бар адамдарға арналған көтергіш платформаларды, жолаушылар конвейерлерін (жүріп келе жатқан жаяу жүргіншілер жолдарын), әлеуметтік инфрақұрылым объектілеріндегі эскалаторларды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 мемлекеттік қадағалауды жүзеге асыру кезінде белгіленген құзырет шеңберінде (лифтілер мен лифт қауіпсіздігі құрылғыларын (әлеуметтік инфрақұрылым объектілеріндегі лифтілер мен лифт қауіпсіздігі құрылғыларын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қауіпсіздігі туралы" Кеден одағының техникалық регламенті (КО ТР 012/2011)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жарылыс қаупі бар орталарда жұмыс істеуге арналған жабдықты)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 Кеден одағының техникалық регламенті (КО ТР 016/2011)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газ тәрізді отынмен жұмыс істейтін аппараттарды)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бұйымдардың қауіпсіздігі туралы" Кеден одағының техникалық регламенті (КО ТР 028/2012)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жарылғыш заттар мен олардың негізінде жасалған бұйымдарды қолдану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жабдықтардың қауіпсіздігі туралы" Кеден одағының техникалық регламенті (КО ТР 032/2013)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артық қысыммен жұмыс істейтін жабдықтарды (әлеуметтік инфрақұрылым объектілерінде артық қысыммен жұмыс істейтін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тәрізді көмірсутектерді тасымалдауға арналған магистральдық құбырларға қойылатын талаптар туралы" Еуразиялық экономикалық одақтың техникалық регламенті (ЕАЭО ТР 049/2020)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сұйық және газ тәрізді көмірсутектерді тасымалдауға арналған магистральдық құбырларды)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6" w:id="137"/>
    <w:p>
      <w:pPr>
        <w:spacing w:after="0"/>
        <w:ind w:left="0"/>
        <w:jc w:val="both"/>
      </w:pPr>
      <w:r>
        <w:rPr>
          <w:rFonts w:ascii="Times New Roman"/>
          <w:b w:val="false"/>
          <w:i w:val="false"/>
          <w:color w:val="000000"/>
          <w:sz w:val="28"/>
        </w:rPr>
        <w:t xml:space="preserve">
      38. "Халықтың табысын арттырудың 2025 жылға дейінгі бағдарламасы" кешенді жоспарын бекіту туралы" Қазақстан Республикасы Үкіметінің 2022 жылғы 14 сәуірдегі № 218 </w:t>
      </w:r>
      <w:r>
        <w:rPr>
          <w:rFonts w:ascii="Times New Roman"/>
          <w:b w:val="false"/>
          <w:i w:val="false"/>
          <w:color w:val="000000"/>
          <w:sz w:val="28"/>
        </w:rPr>
        <w:t>қаулысында</w:t>
      </w:r>
      <w:r>
        <w:rPr>
          <w:rFonts w:ascii="Times New Roman"/>
          <w:b w:val="false"/>
          <w:i w:val="false"/>
          <w:color w:val="000000"/>
          <w:sz w:val="28"/>
        </w:rPr>
        <w:t>:</w:t>
      </w:r>
    </w:p>
    <w:bookmarkEnd w:id="137"/>
    <w:bookmarkStart w:name="z437" w:id="138"/>
    <w:p>
      <w:pPr>
        <w:spacing w:after="0"/>
        <w:ind w:left="0"/>
        <w:jc w:val="both"/>
      </w:pPr>
      <w:r>
        <w:rPr>
          <w:rFonts w:ascii="Times New Roman"/>
          <w:b w:val="false"/>
          <w:i w:val="false"/>
          <w:color w:val="000000"/>
          <w:sz w:val="28"/>
        </w:rPr>
        <w:t xml:space="preserve">
      көрсетілген қаулымен бекітілген "Халықтың табысын арттырудың 2025 жылға дейінгі бағдарламасы" кешенді </w:t>
      </w:r>
      <w:r>
        <w:rPr>
          <w:rFonts w:ascii="Times New Roman"/>
          <w:b w:val="false"/>
          <w:i w:val="false"/>
          <w:color w:val="000000"/>
          <w:sz w:val="28"/>
        </w:rPr>
        <w:t>жоспарында</w:t>
      </w:r>
      <w:r>
        <w:rPr>
          <w:rFonts w:ascii="Times New Roman"/>
          <w:b w:val="false"/>
          <w:i w:val="false"/>
          <w:color w:val="000000"/>
          <w:sz w:val="28"/>
        </w:rPr>
        <w:t>:</w:t>
      </w:r>
    </w:p>
    <w:bookmarkEnd w:id="138"/>
    <w:bookmarkStart w:name="z438" w:id="139"/>
    <w:p>
      <w:pPr>
        <w:spacing w:after="0"/>
        <w:ind w:left="0"/>
        <w:jc w:val="both"/>
      </w:pPr>
      <w:r>
        <w:rPr>
          <w:rFonts w:ascii="Times New Roman"/>
          <w:b w:val="false"/>
          <w:i w:val="false"/>
          <w:color w:val="000000"/>
          <w:sz w:val="28"/>
        </w:rPr>
        <w:t>
      реттік нөмірі 18-жол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орналастырудың тетіктерін жетілдіру, оның ішінде мүгедектігі бар адамдарды жұмысқа орналастыру үшін жұмыс орындары квотасының орындалуын бақылауды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мүгедектігі бар адамдардың жұмыспен қамтылу үлесін 24,8 %-дан 30 %-ға дейін ұлғайту (мүгедектігі бар адамдардың жұмыспен қамтылуын 22 мың адамға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w:t>
            </w:r>
            <w:r>
              <w:br/>
            </w:r>
            <w:r>
              <w:rPr>
                <w:rFonts w:ascii="Times New Roman"/>
                <w:b w:val="false"/>
                <w:i w:val="false"/>
                <w:color w:val="000000"/>
                <w:sz w:val="20"/>
              </w:rPr>
              <w:t>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w:t>
            </w:r>
            <w:r>
              <w:br/>
            </w:r>
            <w:r>
              <w:rPr>
                <w:rFonts w:ascii="Times New Roman"/>
                <w:b w:val="false"/>
                <w:i w:val="false"/>
                <w:color w:val="000000"/>
                <w:sz w:val="20"/>
              </w:rPr>
              <w:t>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