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8fbc" w14:textId="5798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"Инвестицияларды мемлекеттік қолдауды іске асырудың кейбір мәселелері туралы" Қазақстан Республикасы Үкіметінің 2016 жылғы 14 қаңтардағы № 13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22 қазандағы № 840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"Инвестицияларды мемлекеттік қолдауды іске асырудың кейбір мәселелері туралы" Қазақстан Республикасы Үкіметінің 2016 жылғы 14 қаңтардағы № 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инвестицияларды жүзеге асыруды және инвестициялық преференциялар беруді көздейтін инвестициялық жобаны іске асыруға арналған модельдік </w:t>
      </w:r>
      <w:r>
        <w:rPr>
          <w:rFonts w:ascii="Times New Roman"/>
          <w:b w:val="false"/>
          <w:i w:val="false"/>
          <w:color w:val="000000"/>
          <w:sz w:val="28"/>
        </w:rPr>
        <w:t>келісімшартта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 _________ (күні, айы, жылы)" деген 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 ________________ (күні, айы, жылы)";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Осы инвестициялық келісімшартқа ____ жылғы ___ _______ Астана қаласында, Қазақстан Республикасы, Тараптардың уәкілетті өкілдері қол қойған.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орган: Инвестор: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 М. О. Қолы _________ 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инвестициялық жобаларды іске асыруға арналған қызметтің басым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"Инвестициялық жобаларды (соның ішінде инвестициялық басым жобаларды), арнайы инвестициялық жобаларды іске асыруға арналған қызметтің басым түрлерінің тізбесі" деген 1-бөлімде: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01-жол мынадай редакцияда жазылсын: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және мал шаруашылығы, аңшылық және осы салаларда қызметтер көрсету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екіжылдық дақылдарды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дақылдарды (күріштен басқа), бұршақ және майлы дақылдарды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Көкөністер, бақша дақылдарын, тамыр жемістілер мен түйнек жемістілерді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қамысын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дақылдарды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бір немесе екіжылдық дақылдарды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дақылдарды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Тропикалық және субтропикалық жемістерді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 жемістерін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және сүйекті жемістерді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жемістер, жидектер және жаңғақтар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майы бар жемістерді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Сусындар өндірісіне арналған дақылдарды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көпжылдық дақылдарды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ірі қара малды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ірі қара малды және енеке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және басқа да жылқы тұқымдастарды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және өзге де түйе тектес жануарларды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және ешкі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құстарын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басқа түрлерін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және мал өсіруге мүмкіндік беретін қызмет және астық өңдеу жөніндегі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 арналған тұқым өңдеу қызметі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10*-жол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өнімдерінің өндірісі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қайта өңдеу және консервілеу және ет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қайта өңдеу және консервілеу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құсының етін қайта өңдеу және консервілеу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Еттен және ауыл шаруашылығы құсының етінен жасалған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Балықты, шаян тәрізділерді және моллюскілерді өңдеу және консервілеу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Балықты, шаян тәрізділерді және моллюскілерді өңдеу және консервілеу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 және көкөністерді қайта өңдеу және консервілеу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 өңдеу және консервілеу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шырындарының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 және көкөністерді өңдеу және консервілеудің өзге де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және жануарлар майы мен тоң май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және тоң май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және оған ұқсас тағамдық майлар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өңдеу және ірімшік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Ұн-жарма өнімдерінің, крахмал және крахмал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Ұн-жарма өнімдерінің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және крахмалдан жасалатын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Нан-тоқаш, макарон және ұннан жасалған кондитерлік өнімдер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сақталмайтын нан және ұннан жасалған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нан және печенье, ұннан жасалған ұзақ сақталмайтын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өнімдерінің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тамақ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Какао, шоколад және қантты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және кофе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Татымдықтар мен дәмқосарлар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тағам өнімдерінің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тағамының және диеталық тамақ өнімдерінің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тамақ өнімдерін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дайын азық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жануарларына арналған дайын азықтар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дайын азық өндірісі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өнеркәсібі өнімдерінің өндірісі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химиялық заттар, тыңайтқыштар және азотты қосылыстар, алғашқы пішіндегі пластмассалар мен синтетикалық каучук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газ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Бояғыштар мен реңктер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негізгі бейорганикалық химиялық заттар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негізгі органикалық химиялық заттар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және құрамында азот бар қосылыстар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пішіндегі пластмасса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пішіндегі синтетикалық каучук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мен өзге де агрохимиялық өнімдер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мен өзге де агрохимиялық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Бояулар, лактар және осыған ұқсас бояғыш жақпалар, баспаханалық бояулар мен мастикалар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Бояулар, лактар және осыған ұқсас бояғыш жақпалар, баспаханалық бояулар мен мастикалар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Сабын, жуғыш, тазалағыш, жылтыратқыш, парфюмериялық және косметикалық құралдар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 және жуғыш, тазалағыш және жылтыратқыш құралдар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Парфюмериялық және косметикалық құралдар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химиялық өнімдер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заттар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майларының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химиялық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және синтетикалық талшықтар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және синтетикалық талшықтар өндірісі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және пластмасса бұйымдарының өндірісі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бұйымдарының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шиналар, дөңгелекқаптар мен камералар өндірісі; резеңке шиналар мен дөңгелекқаптарды қалпына келтіру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резеңке бұйымдар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бұйымдарының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тақталар, табақтар, құбырлар мен профильдер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пластмасса қаптамалар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құрылыс материалдарының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пластмасса бұйымдарының өндірісі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Шойын, болат және ферроқорытпалар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Шойын, болат және ферроқорытпалар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құбырлар, түтіктер, қуыс профильдер, фитингілер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құбырлар, түтіктер, қуыс профильдер, фитингілер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өңдеу арқылы өзге де болат бұйымдар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Суықтай созу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Таспалар мен енсіз жолақтарды суықтай илектеу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Суықтай қалыптау немесе 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Суықтай созу арқылы сым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асыл және түсті металдар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(бағалы) металдар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 мырыш және қалайы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түсті металдар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отынды қайта өңдеу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құю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 құю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құю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металдар құю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түсті металдар құю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 мынадай редакцияда жазылсын: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жабдықтардан басқа, дайын металл бұйымдарынының өндірісі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металл конструкциялары мен бұйымдарын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металл конструкциялары мен олардың бөлшектерін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есіктер мен терезелер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цистерналар, резервуарлар және контейнерлер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Радиаторлар мен орталық жылыту қазандықтарын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металл цистерналар, резервуарлар мен контейнерлер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қазандықтарынан басқа бу қазандықтарын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қазандықтарынан басқа бу қазандықтарын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және оқ-дәрілер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және оқ-дәрілер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соққылап өңдеу, сығымдау, қалыптау, бейіндеу; ұнтақтық металлургия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соққылап өңдеу, сығымдау, қалыптау, бейіндеу; ұнтақ металлургиясы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және металдарды аптау; машина жасаудың негізгі технологиялық процестері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 өңдеу және металдарды аптау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жасаудың негізгі технологиялық процестері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бұйымдары, құрал-саймандар мен қапсырма бұйымдар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бұйымдарын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Құлыптар, ілгектер және топсалар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дайын металл бұйымдар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бөшкелер және ұқсас сыйымдылықтар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металдардан жасалған қаптама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Сымнан, шынжырдан және серіппелерден бұйымдар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Бекітпе және бұрама бұйымдар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металдан өзге дайын бұйымдар жасау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"Инвестициялық басым жобаларды іске асыру үшін айқындалған қызметтің басым түрлерінің тізбесі" деген 2-бөлімде: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10*-жол мынадай редакцияда жазылсын: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өнімдерінің өндірісі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қайта өңдеу және консервілеу және ет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қайта өңдеу және консервілеу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құсының етін қайта өңдеу және консервілеу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Еттен және ауыл шаруашылығы құсының етінен жасалған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Балықты, шаян тәрізділерді және моллюскілерді қайта өңдеу және консервілеу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Балықты, шаян тәрізділерді және моллюскілерді қайта өңдеу және консервілеу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 және көкөністерді қайта өңдеу және консервілеу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 өңдеу және консервілеу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шырындарының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 өңдеу мен консервілеудің өзге де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және жануарлар майы мен тоң май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және тоң май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және оған ұқсас тағамдық майлар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Ұн-жарма өнімдерінің, крахмал және крахмал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Ұн-жарма өнімдерінің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және крахмалдан жасалған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тамақ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Какао, шоколад және қантты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және кофе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тағам өнімдерінің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тағамын және диеталық тағам өнімдерінің өндірісі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 мынадай редакцияда жазылсын: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өнеркәсібі өнімдерінің өндірісі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химиялық заттар, тыңайтқыштар және азотты қосылыстар, алғашқы пішіндегі пластмассалар мен синтетикалық каучук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газ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Бояғыштар мен реңктер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негізгі бейорганикалық химиялық заттар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негізгі органикалық химиялық заттар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және құрамында азот бар қосылыстар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пішіндегі пластмасса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пішіндегі синтетикалық каучук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мен өзге де агрохимиялық өнімдер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мен өзге де агрохимиялық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Бояулар, лактар және осыған ұқсас бояғыш жақпалар, баспаханалық бояулар мен мастикалар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Бояулар, лактар және осыған ұқсас бояғыш жақпалар, баспаханалық бояулар мен мастикалар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Сабын, жуғыш, тазалағыш, жылтыратқыш, парфюмериялық және косметикалық құралдар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 және жуғыш, тазалағыш және жылтыратқыш құралдар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химиялық өнімдер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заттар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химиялық өнімдер өндірісі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мынадай редакцияда жазылсын: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және пластмасса бұйымдарының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бұйымдарының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шиналар, дөңгелекқаптар мен камералар өндірісі; резеңке шиналар мен дөңгелекқаптарды қалпына келтіру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бұйымдарының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тақталар, табақтар, құбырлар мен профильдер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құрылыс материалдарының өндірісі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мынадай редакцияда жазылсын: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Шойын, болат және ферроқорытпалар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Шойын, болат және ферроқорытпалар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құбырлар, түтіктер, қуыс профильдер, фитингілер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құбырлар, түтіктер, қуыс профильдер, фитингілер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өңдеу арқылы өзге де болат бұйымдар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Суықтай созу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Таспалар мен енсіз жолақтарды суықтай илектеу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Суықтай қалыптау немесе 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Суықтай созу арқылы сым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асыл және түсті металдар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(бағалы) металдар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 мырыш және қалайы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түсті металдар өндіру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"2015 жылғы 29 қазандағы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295-2-бабына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жасалатын инвестициялар туралы келісімдер шеңберінде инвестициялық басым жобаларды іске асыру үшін айқындалған қызметтің басым түрлерінің тізбесі" деген 3-бөлім мынадай редакцияда жазылсын: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2015 жылғы 29 қазандағы Қазақстан Республикасының Кәсіпкерлік кодексінің 295-2-бабына сәйкес жасалатын инвестициялар туралы келісімдер шеңберінде инвестициялық басым жобаларды іске асыру үшін айқындалған қызметтің басым түрлерінің тізбесі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 және мал шаруашылығы, аңшылық және осы салаларда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екіжылдық дақылдарды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Көкөністерді, олардың тұқымдарын және көшеттерін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дақылдарды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және сүйекті жемістерді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ірі қара мал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ірі қара мал және енеке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құстарын өсіру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өнімдерінің өндірісі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қайта өңдеу және консервілеу және ет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қайта өңдеу және консервілеу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құсының етін қайта өңдеу және консервілеу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Еттен және ауыл шаруашылығы құсының етінен жасалған өнімдер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 қайта өңдеу және консервілеу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шырындарының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 қайта өңдеу және консервілеудің өзге де түрлері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өнеркәсібі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химиялық заттар, тыңайтқыштар және азотты қосылыстар, алғашқы пішіндегі пластмассалар мен синтетикалық каучук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газ өндірісі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препараттар мен медициналық материалдар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препараттар мен медициналық материалдар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Ветеринарияға арналған дәрілік препараттарды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Шойын, болат және ферроқорытпалар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Шойын, болат және ферроқорытпалар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жабдықтардан басқа дайын металл бұйымдарының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дайын металл бұйымдар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металдардан жасалған қаптама жасау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машиналар мен жабдықтар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орман шаруашылығы техникасын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орман шаруашылығы техникасын жасау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