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d499" w14:textId="397d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19 қазандағы № 834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өзгерістер мен толықтырулар)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2023 жылғы 1 қаңтардан бастап қолданысқа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бесінші, он алтыншы, он жетінші абзацтарын,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бесінші, он алтыншы, он жетінші абзацтарын,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төртінші, он бесінші, он алтыншы абзацтарын,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алтыншы, он жетінші, он сегізінші абзацтарын,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бесінші, он алтыншы, он жетінші абзацтарын, </w:t>
      </w:r>
      <w:r>
        <w:rPr>
          <w:rFonts w:ascii="Times New Roman"/>
          <w:b w:val="false"/>
          <w:i w:val="false"/>
          <w:color w:val="000000"/>
          <w:sz w:val="28"/>
        </w:rPr>
        <w:t>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бесінші, он алтыншы, он жетінші абзацтарын, </w:t>
      </w:r>
      <w:r>
        <w:rPr>
          <w:rFonts w:ascii="Times New Roman"/>
          <w:b w:val="false"/>
          <w:i w:val="false"/>
          <w:color w:val="000000"/>
          <w:sz w:val="28"/>
        </w:rPr>
        <w:t>7-тармағының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бесінші, он алтыншы, он жетінші абзацтарын, </w:t>
      </w:r>
      <w:r>
        <w:rPr>
          <w:rFonts w:ascii="Times New Roman"/>
          <w:b w:val="false"/>
          <w:i w:val="false"/>
          <w:color w:val="000000"/>
          <w:sz w:val="28"/>
        </w:rPr>
        <w:t>8-тармағының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бесінші, он алтыншы, он жетінші абзацтарын, </w:t>
      </w:r>
      <w:r>
        <w:rPr>
          <w:rFonts w:ascii="Times New Roman"/>
          <w:b w:val="false"/>
          <w:i w:val="false"/>
          <w:color w:val="000000"/>
          <w:sz w:val="28"/>
        </w:rPr>
        <w:t>9-тармағының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алтыншы, он жетінші, он сегізінші абзацтарын, </w:t>
      </w:r>
      <w:r>
        <w:rPr>
          <w:rFonts w:ascii="Times New Roman"/>
          <w:b w:val="false"/>
          <w:i w:val="false"/>
          <w:color w:val="000000"/>
          <w:sz w:val="28"/>
        </w:rPr>
        <w:t>10-тармағының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алтыншы, он жетінші, он сегізінші абзацтарын, </w:t>
      </w:r>
      <w:r>
        <w:rPr>
          <w:rFonts w:ascii="Times New Roman"/>
          <w:b w:val="false"/>
          <w:i w:val="false"/>
          <w:color w:val="000000"/>
          <w:sz w:val="28"/>
        </w:rPr>
        <w:t>11-тармағының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бесінші, он алтыншы, он жетінші абзацтарын, </w:t>
      </w:r>
      <w:r>
        <w:rPr>
          <w:rFonts w:ascii="Times New Roman"/>
          <w:b w:val="false"/>
          <w:i w:val="false"/>
          <w:color w:val="000000"/>
          <w:sz w:val="28"/>
        </w:rPr>
        <w:t>12-тармағының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отыз сегізінші, отыз тоғызыншы, қырқыншы, қырық үшінші, қырық төртінші абзацтарын, </w:t>
      </w:r>
      <w:r>
        <w:rPr>
          <w:rFonts w:ascii="Times New Roman"/>
          <w:b w:val="false"/>
          <w:i w:val="false"/>
          <w:color w:val="000000"/>
          <w:sz w:val="28"/>
        </w:rPr>
        <w:t>13-тармағының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алтыншы, он жетінші, он сегізінші абзацтарын, </w:t>
      </w:r>
      <w:r>
        <w:rPr>
          <w:rFonts w:ascii="Times New Roman"/>
          <w:b w:val="false"/>
          <w:i w:val="false"/>
          <w:color w:val="000000"/>
          <w:sz w:val="28"/>
        </w:rPr>
        <w:t>14-тармағының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бесінші, он алтыншы, он жетінші абзацтарын, </w:t>
      </w:r>
      <w:r>
        <w:rPr>
          <w:rFonts w:ascii="Times New Roman"/>
          <w:b w:val="false"/>
          <w:i w:val="false"/>
          <w:color w:val="000000"/>
          <w:sz w:val="28"/>
        </w:rPr>
        <w:t>15-тармағының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бесінші, он алтыншы, он жетінші абзацтарын, </w:t>
      </w:r>
      <w:r>
        <w:rPr>
          <w:rFonts w:ascii="Times New Roman"/>
          <w:b w:val="false"/>
          <w:i w:val="false"/>
          <w:color w:val="000000"/>
          <w:sz w:val="28"/>
        </w:rPr>
        <w:t>16-тармағының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бесінші, он алтыншы, он жетінші абзацтарын, </w:t>
      </w:r>
      <w:r>
        <w:rPr>
          <w:rFonts w:ascii="Times New Roman"/>
          <w:b w:val="false"/>
          <w:i w:val="false"/>
          <w:color w:val="000000"/>
          <w:sz w:val="28"/>
        </w:rPr>
        <w:t>17-тармағының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бесінші, он алтыншы, он жетінші абзацтарын, </w:t>
      </w:r>
      <w:r>
        <w:rPr>
          <w:rFonts w:ascii="Times New Roman"/>
          <w:b w:val="false"/>
          <w:i w:val="false"/>
          <w:color w:val="000000"/>
          <w:sz w:val="28"/>
        </w:rPr>
        <w:t>18-тармағының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бесінші, он алтыншы, он жетінші абзацтарын, </w:t>
      </w:r>
      <w:r>
        <w:rPr>
          <w:rFonts w:ascii="Times New Roman"/>
          <w:b w:val="false"/>
          <w:i w:val="false"/>
          <w:color w:val="000000"/>
          <w:sz w:val="28"/>
        </w:rPr>
        <w:t>19-тармағының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бесінші, он алтыншы, он жетінші абзацтарын;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2024 жылғы 1 қаңтардан бастап қолданысқа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тоғызыншы, оныншы, елуінші және елу бірінші абзацтарын қоспағанда,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 кейбір шешімдеріне енгізілетін өзгерістер мен толықтырулар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Сыртқы істер министрлігінің мәселелері" туралы Қазақстан Республикасы Үкіметінің 2004 жылғы 28 қазандағы № 1118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Сыртқы істер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Министрліктің орналасқан жері: 010000, Астана қаласы, Дінмұхамед Қонаев көшесі, 31.";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214-1), 214-2), 214-3), 214-4), 214-5), 214-6), 214-7), 214-8), 214-9), 214-10) және 214-11) тармақшалармен толықтырылсын: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"214-1) үкіметтік емес ұйымдармен өзара іс-қимыл саласындағы уәкілетті орган айқындайтын тәртіппен мемлекеттік әлеуметтік тапсырысты қалыптастыруды, оның іске асырылу мониторингін және нәтижелерін бағалауды жүзеге асыру;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214-2) үкіметтік емес ұйымдармен өзара іс-қимыл және ынтымақтастық жөнінде кеңес құру;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214-3) үкіметтік емес ұйымдармен өзара іс-қимыл саласындағы уәкілетті органға мемлекеттік әлеуметтік тапсырыстың іске асырылуы жөнінде ақпарат беру;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214-4) мемлекеттік әлеуметтік тапсырыстың жоспарланатын тақырыптарын және іске асырылуы жөніндегі ақпаратты, сондай-ақ мемлекеттік әлеуметтік тапсырыстың нәтижелерін бағалауды өзінің интернет-ресурсында орналастыру;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214-5) мемлекеттік әлеуметтік тапсырысты жүзеге асыратын үкіметтік емес ұйымдарға ақпараттық, консультативтік, әдістемелік қолдау көрсету;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214-6)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қарау;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214-7) мемлекеттік гранттарды қалыптастыру, беру, мониторингтеу және олардың тиімділігін бағалау қағидаларына сәйкес азаматтық қоғам өкілдерін тарта отырып, мемлекеттік гранттардың тиімділігін бағалауды жүзеге асыру;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214-8) үкіметтік емес ұйымдармен өзара іс-қимыл саласындағы уәкілетті орган жанындағы Үкіметтік емес ұйымдармен өзара іс-қимыл жөніндегі үйлестіру кеңесінің ұсынымдары негізінде бағыттары мен қаржыландыру көлемі бойынша мемлекеттік гранттарды қалыптастыру;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214-9)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жасасу;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214-10)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асыру;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214-11) жыл сайын 1 желтоқсанға дейін үкіметтік емес ұйымдармен өзара іс-қимыл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ұсыну;".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Әділет министрлігінің мәселелері" туралы Қазақстан Республикасы Үкіметінің 2004 жылғы 28 қазандағы № 1120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Әділет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Министрліктің орналасқан жері: 010000, Астана қаласы, "Есіл" ауданы, Мәңгілік ел даңғылы, 8-үй.";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140-11), 140-12), 140-13), 140-14), 140-15), 140-16), 140-17), 140-18), 140-19), 140-20) және 140-21) тармақшалармен толықтырылсын: 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"140-11) үкіметтік емес ұйымдармен өзара іс-қимыл саласындағы уәкілетті орган айқындайтын тәртіппен мемлекеттік әлеуметтік тапсырысты қалыптастыруды, оның іске асырылу мониторингін және нәтижелерін бағалауды жүзеге асыру;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140-12) үкіметтік емес ұйымдармен өзара іс-қимыл және ынтымақтастық жөнінде кеңес құру;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140-13) үкіметтік емес ұйымдармен өзара іс-қимыл саласындағы уәкілетті органға мемлекеттік әлеуметтік тапсырыстың іске асырылуы жөнінде ақпарат беру;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140-14) мемлекеттік әлеуметтік тапсырыстың жоспарланатын тақырыптарын және іске асырылуы жөніндегі ақпаратты, сондай-ақ мемлекеттік әлеуметтік тапсырыстың нәтижелерін бағалауды өзінің интернет-ресурсында орналастыру;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140-15) мемлекеттік әлеуметтік тапсырысты жүзеге асыратын үкіметтік емес ұйымдарға ақпараттық, консультативтік, әдістемелік қолдау көрсету;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140-16)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қарау;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140-17) мемлекеттік гранттарды қалыптастыру, беру, мониторингтеу және олардың тиімділігін бағалау қағидаларына сәйкес азаматтық қоғам өкілдерін тарта отырып, мемлекеттік гранттардың тиімділігін бағалауды жүзеге асыру;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140-18) үкіметтік емес ұйымдармен өзара іс-қимыл саласындағы уәкілетті орган жанындағы Үкіметтік емес ұйымдармен өзара іс-қимыл жөніндегі үйлестіру кеңесінің ұсынымдары негізінде бағыттары мен қаржыландыру көлемі бойынша мемлекеттік гранттарды қалыптастыру;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140-19)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жасасу;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140-20)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асыру;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140-21) жыл сайын 1 желтоқсанға дейін үкіметтік емес ұйымдармен өзара іс-қимыл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ұсыну;".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Ауыл шаруашылығы министрлігінің кейбір мәселелері" туралы Қазақстан Республикасы Үкіметінің 2005 жылғы 6 сәуірдегі № 310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Ауыл шаруашылығы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Министрліктің орналасқан жері: Қазақстан Республикасы, 010000, Астана қаласы, Есіл ауданы, Мәңгілік ел даңғылы, 8-үй, "Министрліктер үйі" әкімшілік ғимараты, № 3 кіреберіс.";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409)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"406) үкіметтік емес ұйымдармен өзара іс-қимыл саласындағы уәкілетті орган айқындайтын тәртіппен мемлекеттік әлеуметтік тапсырысты қалыптастыруды, оның іске асырылу мониторингін және нәтижелерін бағалауды жүзеге асырады;"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408) үкіметтік емес ұйымдармен өзара іс-қимыл саласындағы уәкілетті органға мемлекеттік әлеуметтік тапсырыстың іске асырылуы жөнінде ақпарат береді;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409) мемлекеттік әлеуметтік тапсырыстың жоспарланатын тақырыптарын және іске асырылуы жөніндегі ақпаратты, сондай-ақ мемлекеттік әлеуметтік тапсырыстың нәтижелерін бағалауды өзінің интернет-ресурсында орналастырады;";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508-1), 508-2), 508-3), 508-4), 508-5) және 508-6) тармақшалармен толықтырылсын: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"508-1)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қарайды;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508-2) мемлекеттік гранттарды қалыптастыру, беру, мониторингтеу және олардың тиімділігін бағалау қағидаларына сәйкес азаматтық қоғам өкілдерін тарта отырып, мемлекеттік гранттардың тиімділігін бағалауды жүзеге асырады;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508-3) үкіметтік емес ұйымдармен өзара іс-қимыл саласындағы уәкілетті орган жанындағы Үкіметтік емес ұйымдармен өзара іс-қимыл жөніндегі үйлестіру кеңесінің ұсынымдары негізінде бағыттары мен қаржыландыру көлемі бойынша мемлекеттік гранттарды қалыптастырады;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508-4)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жасасады;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508-5)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асырады;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508-6) жыл сайын 1 желтоқсанға дейін үкіметтік емес ұйымдармен өзара іс-қимыл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ұсынады;".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Ішкі істер министрлігінің мәселелері" туралы Қазақстан Республикасы Үкіметінің 2005 жылғы 22 маусымдағы № 607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Ішкі істер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Заңды тұлғаның орналасқан жері: 010010, Қазақстан Республикасы, Астана қаласы, Тәуелсіздік даңғылы, 1.";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"203) үкіметтік емес ұйымдармен өзара іс-қимыл саласындағы уәкілетті орган айқындайтын тәртіппен жастар арасындағы құқық бұзушылық профилактикасы мәселелері бойынша мемлекеттік әлеуметтік тапсырысты қалыптастыруды, оның іске асырылу мониторингін және нәтижелерін бағалауды жүзеге асырады;";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287-1), 287-2), 287-3), 287-4), 287-5), 287-6), 287-7), 287-8), 287-9) және 287-10) тармақшалармен толықтырылсын: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"287-1) үкіметтік емес ұйымдармен өзара іс-қимыл және ынтымақтастық жөнінде кеңес құрады;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287-2) үкіметтік емес ұйымдармен өзара іс-қимыл саласындағы уәкілетті органға мемлекеттік әлеуметтік тапсырыстың іске асырылуы жөнінде ақпарат береді;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287-3) мемлекеттік әлеуметтік тапсырыстың жоспарланатын тақырыптарын және іске асырылуы жөніндегі ақпаратты, сондай-ақ мемлекеттік әлеуметтік тапсырыстың нәтижелерін бағалауды өзінің интернет-ресурсында орналастырады;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287-4) мемлекеттік әлеуметтік тапсырысты жүзеге асыратын үкіметтік емес ұйымдарға ақпараттық, консультативтік, әдістемелік қолдау көрсетеді;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287-5)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қарайды;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287-6) мемлекеттік гранттарды қалыптастыру, беру, мониторингтеу және олардың тиімділігін бағалау қағидаларына сәйкес азаматтық қоғам өкілдерін тарта отырып, мемлекеттік гранттардың тиімділігін бағалауды жүзеге асырады;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287-7) үкіметтік емес ұйымдармен өзара іс-қимыл саласындағы уәкілетті орган жанындағы Үкіметтік емес ұйымдармен өзара іс-қимыл жөніндегі үйлестіру кеңесінің ұсынымдары негізінде бағыттары мен қаржыландыру көлемі бойынша мемлекеттік гранттарды қалыптастырады;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287-8)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жасасады;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287-9)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асырады;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287-10) жыл сайын 1 желтоқсанға дейін үкіметтік емес ұйымдармен өзара іс-қимыл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ұсынады;".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Қаржы министрлігінің кейбір мәселелері туралы" Қазақстан Республикасы Үкіметінің 2008 жылғы 24 сәуірдегі № 387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Қаржы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Министрліктің орналасқан жері: 010000, Астана қаласы, Есіл ауданы, Мәңгілік ел даңғылы, 8, "Министрліктер үйі" әкімшілік ғимараты, 4-кіреберіс.";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758-1), 758-2), 758-3), 758-4), 758-5), 758-6), 758-7), 758-8), 758-9), 758-10) және 758-11) тармақшалармен толықтырылсын:</w:t>
      </w:r>
    </w:p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"758-1) үкіметтік емес ұйымдармен өзара іс-қимыл саласындағы уәкілетті орган айқындайтын тәртіппен мемлекеттік әлеуметтік тапсырысты қалыптастыруды, оның іске асырылу мониторингін және нәтижелерін бағалауды жүзеге асыру;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758-2) үкіметтік емес ұйымдармен өзара іс-қимыл және ынтымақтастық жөнінде кеңес құру;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758-3) үкіметтік емес ұйымдармен өзара іс-қимыл саласындағы уәкілетті органға мемлекеттік әлеуметтік тапсырыстың іске асырылуы жөнінде ақпарат беру;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758-4) мемлекеттік әлеуметтік тапсырыстың жоспарланатын тақырыптарын және іске асырылуы жөніндегі ақпаратты, сондай-ақ мемлекеттік әлеуметтік тапсырыстың нәтижелерін бағалауды өзінің интернет-ресурсында орналастыру;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758-5) мемлекеттік әлеуметтік тапсырысты жүзеге асыратын үкіметтік емес ұйымдарға ақпараттық, консультативтік, әдістемелік қолдау көрсету;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758-6)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қарау;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758-7) мемлекеттік гранттарды қалыптастыру, беру, мониторингтеу және олардың тиімділігін бағалау қағидаларына сәйкес азаматтық қоғам өкілдерін тарта отырып, мемлекеттік гранттардың тиімділігін бағалауды жүзеге асыру;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758-8) үкіметтік емес ұйымдармен өзара іс-қимыл саласындағы уәкілетті орган жанындағы Үкіметтік емес ұйымдармен өзара іс-қимыл жөніндегі үйлестіру кеңесінің ұсынымдары негізінде бағыттары мен қаржыландыру көлемі бойынша мемлекеттік гранттарды қалыптастыру;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758-9)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жасасу;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758-10)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асыру;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758-11) жыл сайын 1 желтоқсанға дейін үкіметтік емес ұйымдармен өзара іс-қимыл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ұсыну;".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Энергетика министрлігінің мәселелері" туралы Қазақстан Республикасы Үкіметінің 2014 жылғы 19 қыркүйектегі № 994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Энергетика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Заңды тұлғаның орналасқан жері: Қазақстан Республикасы, 010000, Астана қаласы, Есіл ауданы, Қабанбай батыр даңғылы, 19.";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467-1), 467-2), 467-3), 467-4), 467-5), 467-6), 467-7), 467-8), 467-9), 467-10) және 467-11) тармақшалармен толықтырылсын:</w:t>
      </w:r>
    </w:p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"467-1) үкіметтік емес ұйымдармен өзара іс-қимыл саласындағы уәкілетті орган айқындайтын тәртіппен мемлекеттік әлеуметтік тапсырысты қалыптастыруды, оның іске асырылу мониторингін және нәтижелерін бағалауды жүзеге асырады;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467-2) үкіметтік емес ұйымдармен өзара іс-қимыл және ынтымақтастық жөнінде кеңес құрады;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467-3) үкіметтік емес ұйымдармен өзара іс-қимыл саласындағы уәкілетті органға мемлекеттік әлеуметтік тапсырыстың іске асырылуы жөнінде ақпарат береді;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467-4) мемлекеттік әлеуметтік тапсырыстың жоспарланатын тақырыптарын және іске асырылуы жөніндегі ақпаратты, сондай-ақ мемлекеттік әлеуметтік тапсырыстың нәтижелерін бағалауды өзінің интернет-ресурсында орналастырады;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467-5) мемлекеттік әлеуметтік тапсырысты жүзеге асыратын үкіметтік емес ұйымдарға ақпараттық, консультативтік, әдістемелік қолдау көрсетеді;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467-6) өздерінің құзыреті шегінде үкіметтік емес ұйымдарды гранттық қаржыландыру саласындағы оператор арқылы мемлекеттік гранттар береді және оператордың мемлекеттік гранттардың іске асырылу нәтижелері туралы есебін қарайды;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467-7) мемлекеттік гранттарды қалыптастыру, беру, мониторингтеу және олардың тиімділігін бағалау қағидаларына сәйкес азаматтық қоғам өкілдерін тарта отырып, мемлекеттік гранттардың тиімділігін бағалауды жүзеге асырады;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467-8) үкіметтік емес ұйымдармен өзара іс-қимыл саласындағы уәкілетті орган жанындағы Үкіметтік емес ұйымдармен өзара іс-қимыл жөніндегі үйлестіру кеңесінің ұсынымдары негізінде бағыттары мен қаржыландыру көлемі бойынша мемлекеттік гранттарды қалыптастырады;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467-9) стратегиялық әріптестерді конкурстық іріктеуді жүргізеді және стратегиялық әріптестікті іске асыруға арналған мемлекеттік тапсырысты жүзеге асыру қағидаларына сәйкес олармен шарттар жасасады;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467-10)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асырады;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467-11) жыл сайын 1 желтоқсанға дейін үкіметтік емес ұйымдармен өзара іс-қимыл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ұсынады;".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Күші жойылды - ҚР Үкіметінің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 Ұлттық экономика министрлігінің мәселелері" туралы Қазақстан Республикасы Үкіметінің 2014 жылғы 24 қыркүйектегі № 1011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0"/>
    <w:bookmarkStart w:name="z12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Ұлттық экономика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Министрліктің орналасқан жері: 010000, Астана қаласы, Есіл ауданы, Мәңгілік ел даңғылы, 8-үй, "Министрліктер үйі" әкімшілік ғимараты, 7-кіреберіс.";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275-1), 275-2), 275-3), 275-4), 275-5), 275-6), 275-7), 275-8), 275-9), 275-10) және 275-11) тармақшалармен толықтырылсын:</w:t>
      </w:r>
    </w:p>
    <w:bookmarkStart w:name="z13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"275-1) үкіметтік емес ұйымдармен өзара іс-қимыл саласындағы уәкілетті орган айқындайтын тәртіппен мемлекеттік әлеуметтік тапсырысты қалыптастыруды, оның іске асырылу мониторингін және нәтижелерін бағалауды жүзеге асыру;</w:t>
      </w:r>
    </w:p>
    <w:bookmarkEnd w:id="93"/>
    <w:bookmarkStart w:name="z13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275-2) үкіметтік емес ұйымдармен өзара іс-қимыл және ынтымақтастық жөнінде кеңес құру;</w:t>
      </w:r>
    </w:p>
    <w:bookmarkEnd w:id="94"/>
    <w:bookmarkStart w:name="z13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275-3) үкіметтік емес ұйымдармен өзара іс-қимыл саласындағы уәкілетті органға мемлекеттік әлеуметтік тапсырыстың асырылуы жөнінде ақпарат беру;</w:t>
      </w:r>
    </w:p>
    <w:bookmarkEnd w:id="95"/>
    <w:bookmarkStart w:name="z13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275-4) мемлекеттік әлеуметтік тапсырыстың жоспарланатын тақырыптарын және іске асырылуы жөніндегі ақпаратты, сондай-ақ мемлекеттік әлеуметтік тапсырыстың нәтижелерін бағалауды өзінің интернет-ресурсында орналастыру;</w:t>
      </w:r>
    </w:p>
    <w:bookmarkEnd w:id="96"/>
    <w:bookmarkStart w:name="z13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275-5) мемлекеттік әлеуметтік тапсырысты жүзеге асыратын үкіметтік емес ұйымдарға ақпараттық, консультативтік, әдістемелік қолдау көрсету;</w:t>
      </w:r>
    </w:p>
    <w:bookmarkEnd w:id="97"/>
    <w:bookmarkStart w:name="z13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275-6)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қарау;</w:t>
      </w:r>
    </w:p>
    <w:bookmarkEnd w:id="98"/>
    <w:bookmarkStart w:name="z13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275-7) мемлекеттік гранттарды қалыптастыру, беру, мониторингтеу және олардың тиімділігін бағалау қағидаларына сәйкес азаматтық қоғам өкілдерін тарта отырып, мемлекеттік гранттардың тиімділігін бағалауды жүзеге асыру;</w:t>
      </w:r>
    </w:p>
    <w:bookmarkEnd w:id="99"/>
    <w:bookmarkStart w:name="z13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275-8) үкіметтік емес ұйымдармен өзара іс-қимыл саласындағы уәкілетті орган жанындағы Үкіметтік емес ұйымдармен өзара іс-қимыл жөніндегі үйлестіру кеңесінің ұсынымдары негізінде бағыттары мен қаржыландыру көлемі бойынша мемлекеттік гранттарды қалыптастыру;</w:t>
      </w:r>
    </w:p>
    <w:bookmarkEnd w:id="100"/>
    <w:bookmarkStart w:name="z13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275-9)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жасасу;</w:t>
      </w:r>
    </w:p>
    <w:bookmarkEnd w:id="101"/>
    <w:bookmarkStart w:name="z14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275-10)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асыру;</w:t>
      </w:r>
    </w:p>
    <w:bookmarkEnd w:id="102"/>
    <w:bookmarkStart w:name="z14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275-11) жыл сайын 1 желтоқсанға дейін үкіметтік емес ұйымдармен өзара іс-қимыл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ұсыну;".</w:t>
      </w:r>
    </w:p>
    <w:bookmarkEnd w:id="103"/>
    <w:bookmarkStart w:name="z14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 Денсаулық сақтау және Ұлттық экономика министрліктерінің кейбір мәселелері туралы" Қазақстан Республикасы Үкіметінің 2017 жылғы 17 ақпандағы № 71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4"/>
    <w:bookmarkStart w:name="z14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Денсаулық сақтау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Министрліктің орналасқан жері: 010000, Астана қаласы, Есіл ауданы, Мәңгілік ел даңғылы, 8-үй, "Министрліктер үйі" әкімшілік ғимараты, 5-кіреберіс.";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орталық аппараттың функциялары мынадай мазмұндағы 152-114), 152-115), 152-116), 152-117), 152-118), 152-119), 152-120), 152-121), 152-122), 152-123, 152-124), 152-125) және 152-126) тармақшалармен толықтырылсын:</w:t>
      </w:r>
    </w:p>
    <w:bookmarkStart w:name="z14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"152-114) үкіметтік емес ұйымдармен өзара іс-қимыл саласындағы уәкілетті орган айқындайтын тәртіппен мемлекеттік әлеуметтік тапсырысты қалыптастыруды, оның іске асырылу мониторингін және нәтижелерін бағалауды жүзеге асыру;</w:t>
      </w:r>
    </w:p>
    <w:bookmarkEnd w:id="107"/>
    <w:bookmarkStart w:name="z14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152-115) үкіметтік емес ұйымдармен өзара іс-қимыл және ынтымақтастық жөнінде кеңес құру;</w:t>
      </w:r>
    </w:p>
    <w:bookmarkEnd w:id="108"/>
    <w:bookmarkStart w:name="z14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152-116) үкіметтік емес ұйымдармен өзара іс-қимыл саласындағы уәкілетті органға мемлекеттік әлеуметтік тапсырыстың іске асырылуы жөнінде ақпарат беру;</w:t>
      </w:r>
    </w:p>
    <w:bookmarkEnd w:id="109"/>
    <w:bookmarkStart w:name="z15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152-117) мемлекеттік әлеуметтік тапсырыстың жоспарланатын тақырыптарын және іске асырылуы жөніндегі ақпаратты, сондай-ақ мемлекеттік әлеуметтік тапсырыстың нәтижелерін бағалауды өзінің интернет-ресурсында орналастыру;</w:t>
      </w:r>
    </w:p>
    <w:bookmarkEnd w:id="110"/>
    <w:bookmarkStart w:name="z15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152-118) мемлекеттік әлеуметтік тапсырысты жүзеге асыратын үкіметтік емес ұйымдарға ақпараттық, консультативтік, әдістемелік қолдау көрсету;</w:t>
      </w:r>
    </w:p>
    <w:bookmarkEnd w:id="111"/>
    <w:bookmarkStart w:name="z15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152-119)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қарау;</w:t>
      </w:r>
    </w:p>
    <w:bookmarkEnd w:id="112"/>
    <w:bookmarkStart w:name="z15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152-120) мемлекеттік гранттарды қалыптастыру, беру, мониторингтеу және олардың тиімділігін бағалау қағидаларына сәйкес азаматтық қоғам өкілдерін тарта отырып, мемлекеттік гранттардың тиімділігін бағалауды жүзеге асыру;</w:t>
      </w:r>
    </w:p>
    <w:bookmarkEnd w:id="113"/>
    <w:bookmarkStart w:name="z15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152-121) үкіметтік емес ұйымдармен өзара іс-қимыл саласындағы уәкілетті орган жанындағы Үкіметтік емес ұйымдармен өзара іс-қимыл жөніндегі үйлестіру кеңесінің ұсынымдары негізінде бағыттары мен қаржыландыру көлемі бойынша мемлекеттік гранттарды қалыптастыру;</w:t>
      </w:r>
    </w:p>
    <w:bookmarkEnd w:id="114"/>
    <w:bookmarkStart w:name="z15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152-122)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жасасу;</w:t>
      </w:r>
    </w:p>
    <w:bookmarkEnd w:id="115"/>
    <w:bookmarkStart w:name="z15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152-123)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асыру;</w:t>
      </w:r>
    </w:p>
    <w:bookmarkEnd w:id="116"/>
    <w:bookmarkStart w:name="z15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152-124) жыл сайын 1 желтоқсанға дейін үкіметтік емес ұйымдармен өзара іс-қимыл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ұсыну;</w:t>
      </w:r>
    </w:p>
    <w:bookmarkEnd w:id="117"/>
    <w:bookmarkStart w:name="z15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152-125) стратегиялық маңызды дәрілік заттар мен медициналық бұйымдардың тізбесін айқындау;</w:t>
      </w:r>
    </w:p>
    <w:bookmarkEnd w:id="118"/>
    <w:bookmarkStart w:name="z15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152-126) стратегиялық маңызды дәрілік заттар мен медициналық бұйымдарды мемлекеттік тіркеу тәртібін айқындау;".</w:t>
      </w:r>
    </w:p>
    <w:bookmarkEnd w:id="119"/>
    <w:bookmarkStart w:name="z16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"Қазақстан Республикасы Еңбек және халықты әлеуметтік қорғау министрлігінің кейбір мәселелері туралы" Қазақстан Республикасы Үкіметінің 2017 жылғы 18 ақпандағы № 81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0"/>
    <w:bookmarkStart w:name="z16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Еңбек және халықты әлеуметтік қорғау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Заңды тұлғаның орналасқан жері:</w:t>
      </w:r>
    </w:p>
    <w:bookmarkEnd w:id="122"/>
    <w:bookmarkStart w:name="z16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Еңбек және халықты әлеуметтік қорғау министрлігі" мемлекеттік мекемесі, 010000, Астана қаласы, Есіл ауданы, Мәңгілік ел даңғылы, 8-үй, "Министрліктер үйі" әкімшілік ғимараты, 6-кіреберіс.";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229-1), 229-2), 229-3), 229-4), 229-5), 229-6), 229-7), 229-8), 229-9), 229-10) және 229-11) тармақшалармен толықтырылсын:</w:t>
      </w:r>
    </w:p>
    <w:bookmarkStart w:name="z16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"229-1) үкіметтік емес ұйымдармен өзара іс-қимыл саласындағы уәкілетті орган айқындайтын тәртіппен мемлекеттік әлеуметтік тапсырысты қалыптастыруды, оның іске асырылу мониторингін және нәтижелерін бағалауды жүзеге асыру;</w:t>
      </w:r>
    </w:p>
    <w:bookmarkEnd w:id="124"/>
    <w:bookmarkStart w:name="z16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229-2) үкіметтік емес ұйымдармен өзара іс-қимыл және ынтымақтастық жөнінде кеңес құру;</w:t>
      </w:r>
    </w:p>
    <w:bookmarkEnd w:id="125"/>
    <w:bookmarkStart w:name="z16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229-3) үкіметтік емес ұйымдармен өзара іс-қимыл саласындағы уәкілетті органға мемлекеттік әлеуметтік тапсырыстың іске асырылуы жөнінде ақпарат беру;</w:t>
      </w:r>
    </w:p>
    <w:bookmarkEnd w:id="126"/>
    <w:bookmarkStart w:name="z16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229-4) мемлекеттік әлеуметтік тапсырыстың жоспарланатын тақырыптарын және іске асырылуы жөніндегі ақпаратты, сондай-ақ мемлекеттік әлеуметтік тапсырыстың нәтижелерін бағалауды өзінің интернет-ресурсында орналастыру;</w:t>
      </w:r>
    </w:p>
    <w:bookmarkEnd w:id="127"/>
    <w:bookmarkStart w:name="z17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229-5) мемлекеттік әлеуметтік тапсырысты жүзеге асыратын үкіметтік емес ұйымдарға ақпараттық, консультативтік, әдістемелік қолдау көрсету;</w:t>
      </w:r>
    </w:p>
    <w:bookmarkEnd w:id="128"/>
    <w:bookmarkStart w:name="z17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229-6)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қарау;</w:t>
      </w:r>
    </w:p>
    <w:bookmarkEnd w:id="129"/>
    <w:bookmarkStart w:name="z17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229-7) мемлекеттік гранттарды қалыптастыру, беру, мониторингтеу және олардың тиімділігін бағалау қағидаларына сәйкес азаматтық қоғам өкілдерін тарта отырып, мемлекеттік гранттардың тиімділігін бағалауды жүзеге асыру;</w:t>
      </w:r>
    </w:p>
    <w:bookmarkEnd w:id="130"/>
    <w:bookmarkStart w:name="z17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229-8) үкіметтік емес ұйымдармен өзара іс-қимыл саласындағы уәкілетті орган жанындағы Үкіметтік емес ұйымдармен өзара іс-қимыл жөніндегі үйлестіру кеңесінің ұсынымдары негізінде бағыттары мен қаржыландыру көлемі бойынша мемлекеттік гранттарды қалыптастыру;</w:t>
      </w:r>
    </w:p>
    <w:bookmarkEnd w:id="131"/>
    <w:bookmarkStart w:name="z17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229-9)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жасасу;</w:t>
      </w:r>
    </w:p>
    <w:bookmarkEnd w:id="132"/>
    <w:bookmarkStart w:name="z17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229-10)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асыру;</w:t>
      </w:r>
    </w:p>
    <w:bookmarkEnd w:id="133"/>
    <w:bookmarkStart w:name="z17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229-11) жыл сайын 1 желтоқсанға дейін үкіметтік емес ұйымдармен өзара іс-қимыл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ұсыну;".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Ескерту. Күші жойылды - ҚР Үкіметінің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Күші жойылды - ҚР Үкіметінің 04.10.2023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"Қазақстан Республикасы Экология, геология және табиғи ресурстар министрлігінің мәселелері" туралы Қазақстан Республикасы Үкіметінің 2019 жылғы 5 шілдедегі № 479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5"/>
    <w:bookmarkStart w:name="z2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Экология, геология және табиғи ресурстар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Заңды тұлғаның орналасқан жері: 010000, Астана қаласы, Мәңгілік ел даңғылы, 8-үй, "Министрліктер үйі" әкімшілік ғимараты, 14-кіреберіс.";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"123) үкіметтік емес ұйымдармен өзара іс-қимыл саласындағы уәкілетті орган айқындайтын тәртіппен жастардың қоршаған ортаны қорғау мәселелерін шешуге қатысуы бойынша мемлекеттік әлеуметтік тапсырысты қалыптастыруды, оның іске асырылу мониторингін және нәтижелерін бағалауды жүзеге асырады;";</w:t>
      </w:r>
    </w:p>
    <w:bookmarkEnd w:id="138"/>
    <w:bookmarkStart w:name="z2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664-1), 664-2), 664-3), 664-4), 664-5), 664-6), 664-7), 664-8), 664-9) және 664-10) тармақшалармен толықтырылсын:</w:t>
      </w:r>
    </w:p>
    <w:bookmarkEnd w:id="139"/>
    <w:bookmarkStart w:name="z2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"664-1) үкіметтік емес ұйымдармен өзара іс-қимыл және ынтымақтастық жөнінде кеңес құрады;</w:t>
      </w:r>
    </w:p>
    <w:bookmarkEnd w:id="140"/>
    <w:bookmarkStart w:name="z2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664-2) үкіметтік емес ұйымдармен өзара іс-қимыл саласындағы уәкілетті органға мемлекеттік әлеуметтік тапсырыстың іске асырылуы жөнінде ақпарат береді;</w:t>
      </w:r>
    </w:p>
    <w:bookmarkEnd w:id="141"/>
    <w:bookmarkStart w:name="z2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664-3) мемлекеттік әлеуметтік тапсырыстың жоспарланатын тақырыптарын және іске асырылуы жөніндегі ақпаратты, сондай-ақ мемлекеттік әлеуметтік тапсырыстың нәтижелерін бағалауды өзінің интернет-ресурсында орналастырады;</w:t>
      </w:r>
    </w:p>
    <w:bookmarkEnd w:id="142"/>
    <w:bookmarkStart w:name="z2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664-4) мемлекеттік әлеуметтік тапсырысты жүзеге асыратын үкіметтік емес ұйымдарға ақпараттық, консультативтік, әдістемелік қолдау көрсетеді;</w:t>
      </w:r>
    </w:p>
    <w:bookmarkEnd w:id="143"/>
    <w:bookmarkStart w:name="z2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664-5) өздерінің құзыреті шегінде үкіметтік емес ұйымдарды гранттық қаржыландыру саласындағы оператор арқылы мемлекеттік гранттар береді және оператордың мемлекеттік гранттардың іске асырылу нәтижелері туралы есебін қарайды;</w:t>
      </w:r>
    </w:p>
    <w:bookmarkEnd w:id="144"/>
    <w:bookmarkStart w:name="z2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664-6) мемлекеттік гранттарды қалыптастыру, беру, мониторингтеу және олардың тиімділігін бағалау қағидаларына сәйкес азаматтық қоғам өкілдерін тарта отырып, мемлекеттік гранттардың тиімділігін бағалауды жүзеге асырады;</w:t>
      </w:r>
    </w:p>
    <w:bookmarkEnd w:id="145"/>
    <w:bookmarkStart w:name="z2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664-7) үкіметтік емес ұйымдармен өзара іс-қимыл саласындағы уәкілетті орган жанындағы Үкіметтік емес ұйымдармен өзара іс-қимыл жөніндегі үйлестіру кеңесінің ұсынымдары негізінде бағыттары мен қаржыландыру көлемі бойынша мемлекеттік гранттарды қалыптастырады;</w:t>
      </w:r>
    </w:p>
    <w:bookmarkEnd w:id="146"/>
    <w:bookmarkStart w:name="z2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664-8) стратегиялық әріптестерді конкурстық іріктеуді жүргізеді және стратегиялық әріптестікті іске асыруға арналған мемлекеттік тапсырысты жүзеге асыру қағидаларына сәйкес олармен шарттар жасасады;</w:t>
      </w:r>
    </w:p>
    <w:bookmarkEnd w:id="147"/>
    <w:bookmarkStart w:name="z2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664-9)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асырады;</w:t>
      </w:r>
    </w:p>
    <w:bookmarkEnd w:id="148"/>
    <w:bookmarkStart w:name="z2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664-10) жыл сайын 1 желтоқсанға дейін үкіметтік емес ұйымдармен өзара іс-қимыл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ұсынады;".</w:t>
      </w:r>
    </w:p>
    <w:bookmarkEnd w:id="149"/>
    <w:bookmarkStart w:name="z2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17 және 2019 жылғы 1 шілдедегі № 46 жарлықтарын іске асыру жөніндегі шаралар туралы" Қазақстан Республикасы Үкіметінің 2019 жылғы 10 шілдедегі № 497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0"/>
    <w:bookmarkStart w:name="z2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Сауда және интеграция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Заңды тұлғаның орналасқан жері: Қазақстан Республикасы, 010000, Астана қаласы, Есіл ауданы, Мәңгілік ел даңғылы, 8, "Министрліктер үйі" әкімшілік ғимараты, 7-кіреберіс.";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228-1), 228-2), 228-3), 228-4), 228-5), 228-6), 228-7), 228-8), 228-9), 228-10) және 228-11) тармақшалармен толықтырылсын:</w:t>
      </w:r>
    </w:p>
    <w:bookmarkStart w:name="z2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"228-1) үкіметтік емес ұйымдармен өзара іс-қимыл саласындағы уәкілетті орган айқындайтын тәртіппен мемлекеттік әлеуметтік тапсырысты қалыптастыруды, оның іске асырылу мониторингін және нәтижелерін бағалауды жүзеге асыру;</w:t>
      </w:r>
    </w:p>
    <w:bookmarkEnd w:id="153"/>
    <w:bookmarkStart w:name="z2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228-2) үкіметтік емес ұйымдармен өзара іс-қимыл және ынтымақтастық жөнінде кеңес құру;</w:t>
      </w:r>
    </w:p>
    <w:bookmarkEnd w:id="154"/>
    <w:bookmarkStart w:name="z2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228-3) үкіметтік емес ұйымдармен өзара іс-қимыл саласындағы уәкілетті органға мемлекеттік әлеуметтік тапсырыстың іске асырылуы жөнінде ақпарат беру;</w:t>
      </w:r>
    </w:p>
    <w:bookmarkEnd w:id="155"/>
    <w:bookmarkStart w:name="z2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228-4) мемлекеттік әлеуметтік тапсырыстың жоспарланатын тақырыптарын және іске асырылуы жөніндегі ақпаратты, сондай-ақ мемлекеттік әлеуметтік тапсырыстың нәтижелерін бағалауды өзінің интернет-ресурсында орналастыру;</w:t>
      </w:r>
    </w:p>
    <w:bookmarkEnd w:id="156"/>
    <w:bookmarkStart w:name="z2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228-5) мемлекеттік әлеуметтік тапсырысты жүзеге асыратын үкіметтік емес ұйымдарға ақпараттық, консультативтік, әдістемелік қолдау көрсету;</w:t>
      </w:r>
    </w:p>
    <w:bookmarkEnd w:id="157"/>
    <w:bookmarkStart w:name="z2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228-6)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қарау;</w:t>
      </w:r>
    </w:p>
    <w:bookmarkEnd w:id="158"/>
    <w:bookmarkStart w:name="z2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228-7) мемлекеттік гранттарды қалыптастыру, беру, мониторингтеу және олардың тиімділігін бағалау қағидаларына сәйкес азаматтық қоғам өкілдерін тарта отырып, мемлекеттік гранттардың тиімділігін бағалауды жүзеге асыру;</w:t>
      </w:r>
    </w:p>
    <w:bookmarkEnd w:id="159"/>
    <w:bookmarkStart w:name="z2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228-8) үкіметтік емес ұйымдармен өзара іс-қимыл саласындағы уәкілетті орган жанындағы Үкіметтік емес ұйымдармен өзара іс-қимыл жөніндегі үйлестіру кеңесінің ұсынымдары негізінде бағыттары мен қаржыландыру көлемі бойынша мемлекеттік гранттарды қалыптастыру;</w:t>
      </w:r>
    </w:p>
    <w:bookmarkEnd w:id="160"/>
    <w:bookmarkStart w:name="z2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228-9)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жасасу;</w:t>
      </w:r>
    </w:p>
    <w:bookmarkEnd w:id="161"/>
    <w:bookmarkStart w:name="z2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228-10)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асыру;</w:t>
      </w:r>
    </w:p>
    <w:bookmarkEnd w:id="162"/>
    <w:bookmarkStart w:name="z2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228-11) жыл сайын 1 желтоқсанға дейін үкіметтік емес ұйымдармен өзара іс-қимыл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ұсыну;".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Күші жойылды - ҚР Үкіметінің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"Қазақстан Республикасы Төтенше жағдайлар министрлігінің мәселелері" туралы Қазақстан Республикасы Үкіметінің 2020 жылғы 23 қазандағы № 701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4"/>
    <w:bookmarkStart w:name="z29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Төтенше жағдайлар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Заңды тұлғаның орналасқан жері: 010000, Астана қаласы, Есіл ауданы, Мәңгілік ел даңғылы, 8-үй, "Министрліктер үйі" әкімшілік ғимараты, 2-кіреберіс.";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296-1), 296-2), 296-3), 296-4), 296-5), 296-6), 296-7), 296-8), 296-9), 296-10) және 296-11) тармақшалармен толықтырылсын:</w:t>
      </w:r>
    </w:p>
    <w:bookmarkStart w:name="z29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"296-1) үкіметтік емес ұйымдармен өзара іс-қимыл саласындағы уәкілетті орган айқындайтын тәртіппен мемлекеттік әлеуметтік тапсырысты қалыптастыруды, оның іске асырылу мониторингін және нәтижелерін бағалауды жүзеге асырады;</w:t>
      </w:r>
    </w:p>
    <w:bookmarkEnd w:id="167"/>
    <w:bookmarkStart w:name="z29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296-2) үкіметтік емес ұйымдармен өзара іс-қимыл және ынтымақтастық жөнінде кеңес құрады;</w:t>
      </w:r>
    </w:p>
    <w:bookmarkEnd w:id="168"/>
    <w:bookmarkStart w:name="z30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296-3) үкіметтік емес ұйымдармен өзара іс-қимыл саласындағы уәкілетті органға мемлекеттік әлеуметтік тапсырыстың іске асырылуы жөнінде ақпарат береді;</w:t>
      </w:r>
    </w:p>
    <w:bookmarkEnd w:id="169"/>
    <w:bookmarkStart w:name="z30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296-4) мемлекеттік әлеуметтік тапсырыстың жоспарланатын тақырыптарын және іске асырылуы жөніндегі ақпаратты, сондай-ақ мемлекеттік әлеуметтік тапсырыстың нәтижелерін бағалауды өзінің интернет-ресурсында орналастырады;</w:t>
      </w:r>
    </w:p>
    <w:bookmarkEnd w:id="170"/>
    <w:bookmarkStart w:name="z30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296-5) мемлекеттік әлеуметтік тапсырысты жүзеге асыратын үкіметтік емес ұйымдарға ақпараттық, консультативтік, әдістемелік қолдау көрсетеді;</w:t>
      </w:r>
    </w:p>
    <w:bookmarkEnd w:id="171"/>
    <w:bookmarkStart w:name="z30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296-6)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қарайды;</w:t>
      </w:r>
    </w:p>
    <w:bookmarkEnd w:id="172"/>
    <w:bookmarkStart w:name="z30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296-7) мемлекеттік гранттарды қалыптастыру, беру, мониторингтеу және олардың тиімділігін бағалау қағидаларына сәйкес азаматтық қоғам өкілдерін тарта отырып, мемлекеттік гранттардың тиімділігін бағалауды жүзеге асырады;</w:t>
      </w:r>
    </w:p>
    <w:bookmarkEnd w:id="173"/>
    <w:bookmarkStart w:name="z30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296-8) үкіметтік емес ұйымдармен өзара іс-қимыл саласындағы уәкілетті орган жанындағы Үкіметтік емес ұйымдармен өзара іс-қимыл жөніндегі үйлестіру кеңесінің ұсынымдары негізінде бағыттары мен қаржыландыру көлемі бойынша мемлекеттік гранттарды қалыптастырады;</w:t>
      </w:r>
    </w:p>
    <w:bookmarkEnd w:id="174"/>
    <w:bookmarkStart w:name="z30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296-9) стратегиялық әріптестерді конкурстық іріктеуді жүргізеді және стратегиялық әріптестікті іске асыруға арналған мемлекеттік тапсырысты жүзеге асыру қағидаларына сәйкес олармен шарттар жасасады;</w:t>
      </w:r>
    </w:p>
    <w:bookmarkEnd w:id="175"/>
    <w:bookmarkStart w:name="z30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296-10)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асырады;</w:t>
      </w:r>
    </w:p>
    <w:bookmarkEnd w:id="176"/>
    <w:bookmarkStart w:name="z30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296-11) жыл сайын 1 желтоқсанға дейін үкіметтік емес ұйымдармен өзара іс-қимыл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ұсынады;".</w:t>
      </w:r>
    </w:p>
    <w:bookmarkEnd w:id="177"/>
    <w:bookmarkStart w:name="z30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"Қазақстан Республикасының Қорғаныс министрлігі туралы ережені бекіту және Қазақстан Республикасы Үкіметінің кейбір шешімдерінің күші жойылды деп тану туралы" Қазақстан Республикасы Үкіметінің 2022 жылғы 2 маусымдағы № 357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8"/>
    <w:bookmarkStart w:name="z31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Қорғаныс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1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Министрліктің орналасқан жері: 010000, Астана қаласы, Есіл ауданы, Достық көшесі, 14-үй.";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251), 252), 253), 254), 255), 256), 257), 258), 259), 260) және 261) тармақшалармен толықтырылсын: </w:t>
      </w:r>
    </w:p>
    <w:bookmarkStart w:name="z31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"251) үкіметтік емес ұйымдармен өзара іс-қимыл саласындағы уәкілетті орган айқындайтын тәртіппен мемлекеттік әлеуметтік тапсырысты қалыптастыруды, оның іске асырылу мониторингін және нәтижелерін бағалауды жүзеге асырады;</w:t>
      </w:r>
    </w:p>
    <w:bookmarkEnd w:id="181"/>
    <w:bookmarkStart w:name="z31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252) үкіметтік емес ұйымдармен өзара іс-қимыл және ынтымақтастық жөнінде кеңес құрады;</w:t>
      </w:r>
    </w:p>
    <w:bookmarkEnd w:id="182"/>
    <w:bookmarkStart w:name="z31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253) үкіметтік емес ұйымдармен өзара іс-қимыл саласындағы уәкілетті органға мемлекеттік әлеуметтік тапсырыстың іске асырылуы жөнінде ақпарат береді;</w:t>
      </w:r>
    </w:p>
    <w:bookmarkEnd w:id="183"/>
    <w:bookmarkStart w:name="z31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254) мемлекеттік әлеуметтік тапсырыстың жоспарланатын тақырыптарын және іске асырылуы жөніндегі ақпаратты, сондай-ақ мемлекеттік әлеуметтік тапсырыстың нәтижелерін бағалауды өзінің интернет-ресурсында орналастырады;</w:t>
      </w:r>
    </w:p>
    <w:bookmarkEnd w:id="184"/>
    <w:bookmarkStart w:name="z31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255) мемлекеттік әлеуметтік тапсырысты жүзеге асыратын үкіметтік емес ұйымдарға ақпараттық, консультативтік, әдістемелік қолдау көрсетеді;</w:t>
      </w:r>
    </w:p>
    <w:bookmarkEnd w:id="185"/>
    <w:bookmarkStart w:name="z31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256) өздерінің құзыреті шегінде үкіметтік емес ұйымдарды гранттық қаржыландыру саласындағы оператор арқылы мемлекеттік гранттар береді және оператордың мемлекеттік гранттардың іске асырылу нәтижелері туралы есебін қарайды;</w:t>
      </w:r>
    </w:p>
    <w:bookmarkEnd w:id="186"/>
    <w:bookmarkStart w:name="z32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257) мемлекеттік гранттарды қалыптастыру, беру, мониторингтеу және олардың тиімділігін бағалау қағидаларына сәйкес азаматтық қоғам өкілдерін тарта отырып, мемлекеттік гранттардың тиімділігін бағалауды жүзеге асырады;</w:t>
      </w:r>
    </w:p>
    <w:bookmarkEnd w:id="187"/>
    <w:bookmarkStart w:name="z32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258) үкіметтік емес ұйымдармен өзара іс-қимыл саласындағы уәкілетті орган жанындағы Үкіметтік емес ұйымдармен өзара іс-қимыл жөніндегі үйлестіру кеңесінің ұсынымдары негізінде бағыттары мен қаржыландыру көлемі бойынша мемлекеттік гранттарды қалыптастырады;</w:t>
      </w:r>
    </w:p>
    <w:bookmarkEnd w:id="188"/>
    <w:bookmarkStart w:name="z32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259) стратегиялық әріптестерді конкурстық іріктеуді жүргізеді және стратегиялық әріптестікті іске асыруға арналған мемлекеттік тапсырысты жүзеге асыру қағидаларына сәйкес олармен шарттар жасасады;</w:t>
      </w:r>
    </w:p>
    <w:bookmarkEnd w:id="189"/>
    <w:bookmarkStart w:name="z32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260)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асырады;</w:t>
      </w:r>
    </w:p>
    <w:bookmarkEnd w:id="190"/>
    <w:bookmarkStart w:name="z32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261) жыл сайын 1 желтоқсанға дейін үкіметтік емес ұйымдармен өзара іс-қимыл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ұсынады.".</w:t>
      </w:r>
    </w:p>
    <w:bookmarkEnd w:id="191"/>
    <w:bookmarkStart w:name="z32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"Қазақстан Республикасы Ғылым және жоғары білім министрлігінің кейбір мәселелері" туралы Қазақстан Республикасы Үкіметінің 2022 жылғы 19 тамыздағы № 580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2"/>
    <w:bookmarkStart w:name="z32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Ғылым және жоғары білім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2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Министрліктің орналасқан жері: 010000, Астана қаласы, Мәңгілік ел даңғылы, № 8 үй.";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177-1), 177-2), 177-3), 177-4), 177-5), 177-6), 177-7), 177-8), 177-9), 177-10) және 177-11) тармақшалармен толықтырылсын:</w:t>
      </w:r>
    </w:p>
    <w:bookmarkStart w:name="z33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"177-1) үкіметтік емес ұйымдармен өзара іс-қимыл саласындағы уәкілетті орган айқындайтын тәртіппен мемлекеттік әлеуметтік тапсырысты қалыптастыруды, оның іске асырылу мониторингін және нәтижелерін бағалауды жүзеге асыру;</w:t>
      </w:r>
    </w:p>
    <w:bookmarkEnd w:id="195"/>
    <w:bookmarkStart w:name="z33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177-2) үкіметтік емес ұйымдармен өзара іс-қимыл және ынтымақтастық жөнінде кеңес құру;</w:t>
      </w:r>
    </w:p>
    <w:bookmarkEnd w:id="196"/>
    <w:bookmarkStart w:name="z33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177-3) үкіметтік емес ұйымдармен өзара іс-қимыл саласындағы уәкілетті органға мемлекеттік әлеуметтік тапсырыстың іске асырылуы жөнінде ақпарат беру;</w:t>
      </w:r>
    </w:p>
    <w:bookmarkEnd w:id="197"/>
    <w:bookmarkStart w:name="z33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177-4) мемлекеттік әлеуметтік тапсырыстың жоспарланатын тақырыптарын және іске асырылуы жөніндегі ақпаратты, сондай-ақ мемлекеттік әлеуметтік тапсырыстың нәтижелерін бағалауды өзінің интернет-ресурсында орналастыру;</w:t>
      </w:r>
    </w:p>
    <w:bookmarkEnd w:id="198"/>
    <w:bookmarkStart w:name="z33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177-5) мемлекеттік әлеуметтік тапсырысты жүзеге асыратын үкіметтік емес ұйымдарға ақпараттық, консультативтік, әдістемелік қолдау көрсету; </w:t>
      </w:r>
    </w:p>
    <w:bookmarkEnd w:id="199"/>
    <w:bookmarkStart w:name="z33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177-6)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қарау;</w:t>
      </w:r>
    </w:p>
    <w:bookmarkEnd w:id="200"/>
    <w:bookmarkStart w:name="z33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177-7) мемлекеттік гранттарды қалыптастыру, беру, мониторингтеу және олардың тиімділігін бағалау қағидаларына сәйкес азаматтық қоғам өкілдерін тарта отырып, мемлекеттік гранттардың тиімділігін бағалауды жүзеге асыру;</w:t>
      </w:r>
    </w:p>
    <w:bookmarkEnd w:id="201"/>
    <w:bookmarkStart w:name="z33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177-8) үкіметтік емес ұйымдармен өзара іс-қимыл саласындағы уәкілетті орган жанындағы Үкіметтік емес ұйымдармен өзара іс-қимыл жөніндегі үйлестіру кеңесінің ұсынымдары негізінде бағыттары мен қаржыландыру көлемі бойынша мемлекеттік гранттарды қалыптастыру;</w:t>
      </w:r>
    </w:p>
    <w:bookmarkEnd w:id="202"/>
    <w:bookmarkStart w:name="z33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177-9)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жасасу;</w:t>
      </w:r>
    </w:p>
    <w:bookmarkEnd w:id="203"/>
    <w:bookmarkStart w:name="z33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177-10)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асыру;</w:t>
      </w:r>
    </w:p>
    <w:bookmarkEnd w:id="204"/>
    <w:bookmarkStart w:name="z34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177-11) жыл сайын 1 желтоқсанға дейін үкіметтік емес ұйымдармен өзара іс-қимыл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ұсыну;".</w:t>
      </w:r>
    </w:p>
    <w:bookmarkEnd w:id="205"/>
    <w:bookmarkStart w:name="z34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"Қазақстан Республикасы Оқу-ағарту министрлігінің кейбір мәселелері" туралы Қазақстан Республикасы Үкіметінің 2022 жылғы 19 тамыздағы № 581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6"/>
    <w:bookmarkStart w:name="z34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Оқу-ағарту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4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Заңды тұлғаның орналасқан жері: 010000, Астана қаласы, Мәңгілік ел даңғылы, № 8 үй.";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4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үкіметтік емес ұйымдармен өзара іс-қимыл саласындағы уәкілетті орган айқындайтын тәртіппен мемлекеттік әлеуметтік тапсырысты қалыптастыруды, оның іске асырылу мониторингін және нәтижелерін бағалауды жүзеге асыру;";</w:t>
      </w:r>
    </w:p>
    <w:bookmarkEnd w:id="209"/>
    <w:bookmarkStart w:name="z34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235-1), 235-2), 235-3), 235-4), 235-5), 235-6), 235-7), 235-8) және 235-9) тармақшалармен толықтырылсын: </w:t>
      </w:r>
    </w:p>
    <w:bookmarkEnd w:id="210"/>
    <w:bookmarkStart w:name="z34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"235-1) үкіметтік емес ұйымдармен өзара іс-қимыл және ынтымақтастық жөнінде кеңес құру;</w:t>
      </w:r>
    </w:p>
    <w:bookmarkEnd w:id="211"/>
    <w:bookmarkStart w:name="z35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235-2) үкіметтік емес ұйымдармен өзара іс-қимыл саласындағы уәкілетті органға мемлекеттік әлеуметтік тапсырыстың іске асырылуы жөнінде ақпарат беру;</w:t>
      </w:r>
    </w:p>
    <w:bookmarkEnd w:id="212"/>
    <w:bookmarkStart w:name="z35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235-3) мемлекеттік әлеуметтік тапсырыстың жоспарланатын тақырыптарын және іске асырылуы жөніндегі ақпаратты, сондай-ақ мемлекеттік әлеуметтік тапсырыстың нәтижелерін бағалауды өзінің интернет-ресурсында орналастыру;</w:t>
      </w:r>
    </w:p>
    <w:bookmarkEnd w:id="213"/>
    <w:bookmarkStart w:name="z35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235-4)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қарау;</w:t>
      </w:r>
    </w:p>
    <w:bookmarkEnd w:id="214"/>
    <w:bookmarkStart w:name="z35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235-5) мемлекеттік гранттарды қалыптастыру, беру, мониторингтеу және олардың тиімділігін бағалау қағидаларына сәйкес азаматтық қоғам өкілдерін тарта отырып, мемлекеттік гранттардың тиімділігін бағалауды жүзеге асыру;</w:t>
      </w:r>
    </w:p>
    <w:bookmarkEnd w:id="215"/>
    <w:bookmarkStart w:name="z35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235-6) үкіметтік емес ұйымдармен өзара іс-қимыл саласындағы уәкілетті орган жанындағы Үкіметтік емес ұйымдармен өзара іс-қимыл жөніндегі үйлестіру кеңесінің ұсынымдары негізінде бағыттары мен қаржыландыру көлемі бойынша мемлекеттік гранттарды қалыптастыру;</w:t>
      </w:r>
    </w:p>
    <w:bookmarkEnd w:id="216"/>
    <w:bookmarkStart w:name="z35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235-7)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жасасу;</w:t>
      </w:r>
    </w:p>
    <w:bookmarkEnd w:id="217"/>
    <w:bookmarkStart w:name="z35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235-8)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асыру;</w:t>
      </w:r>
    </w:p>
    <w:bookmarkEnd w:id="218"/>
    <w:bookmarkStart w:name="z35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235-9) жыл сайын 1 желтоқсанға дейін үкіметтік емес ұйымдармен өзара іс-қимыл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ұсыну;".</w:t>
      </w:r>
    </w:p>
    <w:bookmarkEnd w:id="2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