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4957" w14:textId="0154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қазандағы № 833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38-1-тармақпен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Кітапханашы күні – 24 қазан".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