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079c" w14:textId="0f50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14 қазандағы № 826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14 қазандағы</w:t>
            </w:r>
            <w:r>
              <w:br/>
            </w:r>
            <w:r>
              <w:rPr>
                <w:rFonts w:ascii="Times New Roman"/>
                <w:b w:val="false"/>
                <w:i w:val="false"/>
                <w:color w:val="000000"/>
                <w:sz w:val="20"/>
              </w:rPr>
              <w:t>№ 826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"2) қайтыс болуы туралы куәлiктiң көшiрмесiн немесе хабарламаны;";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"9. Әскери қызмет орны бойынша жауапты құрылымдық бөлімшелер немесе жергілікті әскери басқару органдары осы Қағидалардың 8-тармағында көрсетілген құжаттарды қабылдағаннан кейін әскери қызметші ақшалай ризықта тұратын (тұрған) әскери бөлімнен (мекемеден) осы Қағидаларға 2-қосымшаға сәйкес нысан бойынша оқиға болған кездегі ақшалай қамтылымының мөлшері туралы анықтаманы сұратады.".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9"/>
    <w:p>
      <w:pPr>
        <w:spacing w:after="0"/>
        <w:ind w:left="0"/>
        <w:jc w:val="both"/>
      </w:pPr>
      <w:r>
        <w:rPr>
          <w:rFonts w:ascii="Times New Roman"/>
          <w:b w:val="false"/>
          <w:i w:val="false"/>
          <w:color w:val="000000"/>
          <w:sz w:val="28"/>
        </w:rPr>
        <w:t xml:space="preserve">
      3. "Азаматтық персонал қатарындағы адам бітімгершілік операция кезеңінде, сондай-ақ бітімгершілік операцияға қатысу нәтижесінде мертігуі (жаралануы, жарақаттануы, контузия алуы), ауыруы салдарынан қаза тапқан (қайтыс болған), бітімгершілік операция кезеңінде мүгедектік белгіленген немесе мертіккен (жараланған, жарақаттанған, контузия алған) жағдайларда біржолғы өтемақы төлеу қағидаларын бекіту туралы" Қазақстан Республикасы Үкіметінің 2016 жылғы 5 мамырдағы № 277 </w:t>
      </w:r>
      <w:r>
        <w:rPr>
          <w:rFonts w:ascii="Times New Roman"/>
          <w:b w:val="false"/>
          <w:i w:val="false"/>
          <w:color w:val="000000"/>
          <w:sz w:val="28"/>
        </w:rPr>
        <w:t>қаулысында</w:t>
      </w:r>
      <w:r>
        <w:rPr>
          <w:rFonts w:ascii="Times New Roman"/>
          <w:b w:val="false"/>
          <w:i w:val="false"/>
          <w:color w:val="000000"/>
          <w:sz w:val="28"/>
        </w:rPr>
        <w:t>:</w:t>
      </w:r>
    </w:p>
    <w:bookmarkEnd w:id="9"/>
    <w:bookmarkStart w:name="z32" w:id="10"/>
    <w:p>
      <w:pPr>
        <w:spacing w:after="0"/>
        <w:ind w:left="0"/>
        <w:jc w:val="both"/>
      </w:pPr>
      <w:r>
        <w:rPr>
          <w:rFonts w:ascii="Times New Roman"/>
          <w:b w:val="false"/>
          <w:i w:val="false"/>
          <w:color w:val="000000"/>
          <w:sz w:val="28"/>
        </w:rPr>
        <w:t xml:space="preserve">
      көрсетілген қаулымен бекітілген Азаматтық персонал қатарындағы адам бітімгершілік операция кезеңінде, сондай-ақ бітімгершілік операцияға қатысу нәтижесінде мертігуі (жаралануы, жарақаттануы, контузия алуы), ауыруы салдарынан қаза тапқан (қайтыс болған), бітімгершілік операция кезеңінде мүгедектік белгіленген немесе мертіккен (жараланған, жарақаттанған, контузия алған) жағдайларда біржолғы өтемақы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33" w:id="11"/>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p>
    <w:bookmarkEnd w:id="11"/>
    <w:bookmarkStart w:name="z34" w:id="12"/>
    <w:p>
      <w:pPr>
        <w:spacing w:after="0"/>
        <w:ind w:left="0"/>
        <w:jc w:val="both"/>
      </w:pPr>
      <w:r>
        <w:rPr>
          <w:rFonts w:ascii="Times New Roman"/>
          <w:b w:val="false"/>
          <w:i w:val="false"/>
          <w:color w:val="000000"/>
          <w:sz w:val="28"/>
        </w:rPr>
        <w:t>
      "қайтыс болуы туралы куәлiктiң көшiрмесі немесе хабарлама;".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өзгерістерге қосымша</w:t>
            </w:r>
          </w:p>
        </w:tc>
      </w:tr>
    </w:tbl>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