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350ff" w14:textId="31350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"Авиамаршруттарды субсидиялау қағидасын бекіту туралы" Қазақстан Республикасы Үкіметінің 2010 жылғы 31 желтоқсандағы № 1511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14 қазандағы № 824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Қолданысқа енгізілу тәртібін 2-тармақтан қараңыз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"Авиамаршруттарды субсидиялау қағидасын бекіту туралы" Қазақстан Республикасы Үкіметінің 2010 жылғы 31 желтоқсандағы № 1511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Авиамаршруттарды субсидиялау </w:t>
      </w:r>
      <w:r>
        <w:rPr>
          <w:rFonts w:ascii="Times New Roman"/>
          <w:b w:val="false"/>
          <w:i w:val="false"/>
          <w:color w:val="000000"/>
          <w:sz w:val="28"/>
        </w:rPr>
        <w:t>қағидасы</w:t>
      </w:r>
      <w:r>
        <w:rPr>
          <w:rFonts w:ascii="Times New Roman"/>
          <w:b w:val="false"/>
          <w:i w:val="false"/>
          <w:color w:val="000000"/>
          <w:sz w:val="28"/>
        </w:rPr>
        <w:t>, мынадай мазмұндағы 8-1-тармақпен толықтырылсын: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"8-1. Қазақстан Республикасының әкімшілік-аумақтық құрылысы өзгеріп, оның нәтижесінде олардың әкімшілік-аумақтық белгісі бойынша авиамаршруттардың түрі өзгерген кезде жергілікті атқарушы органдардың бюджет қаражаты есебінен авиатасымалдарды субсидиялау жөніндегі міндеттемелері осы жергілікті атқарушы органдарда ағымдағы қаржы жылының соңына дейін сақталады.".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 және 2022 жылғы 8 маусымнан бастап туындаған құқықтық қатынастарға қолданылады.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