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5f2f7" w14:textId="eb5f2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меншіктің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2022 жылғы 13 қазандағы № 820 қаулысы.</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Республикасының Заңы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Мәдениет және спорт министрлігі Спорт және дене шынықтыру істері комитетінің "Нұр-Сұлтан" олимпиадалық даярлау орталығы" республикалық мемлекеттік қазыналық кәсіпорны одан Қазақстан Республикасының Мәдениет және спорт министрлігі Спорт және дене шынықтыру істері комитетінің "Күрес түрлері бойынша олимпиадалық даярлау орталығы" республикалық мемлекеттік қазыналық кәсіпорнын (бұдан әрі – кәсіпорын) бөліп шығару жолымен қайта ұйымдастырылсын.</w:t>
      </w:r>
    </w:p>
    <w:bookmarkEnd w:id="1"/>
    <w:bookmarkStart w:name="z3" w:id="2"/>
    <w:p>
      <w:pPr>
        <w:spacing w:after="0"/>
        <w:ind w:left="0"/>
        <w:jc w:val="both"/>
      </w:pPr>
      <w:r>
        <w:rPr>
          <w:rFonts w:ascii="Times New Roman"/>
          <w:b w:val="false"/>
          <w:i w:val="false"/>
          <w:color w:val="000000"/>
          <w:sz w:val="28"/>
        </w:rPr>
        <w:t>
      2. Мыналар:</w:t>
      </w:r>
    </w:p>
    <w:bookmarkEnd w:id="2"/>
    <w:bookmarkStart w:name="z4" w:id="3"/>
    <w:p>
      <w:pPr>
        <w:spacing w:after="0"/>
        <w:ind w:left="0"/>
        <w:jc w:val="both"/>
      </w:pPr>
      <w:r>
        <w:rPr>
          <w:rFonts w:ascii="Times New Roman"/>
          <w:b w:val="false"/>
          <w:i w:val="false"/>
          <w:color w:val="000000"/>
          <w:sz w:val="28"/>
        </w:rPr>
        <w:t xml:space="preserve">
      1) Қазақстан Республикасы Мәдениет және спорт министрлігінің Спорт және дене шынықтыру істері комитеті кәсіпорынға қатысты мемлекеттік басқарудың тиісті саласына (аясына) басшылық жасау жөніндегі уәкілетті орган болып; </w:t>
      </w:r>
    </w:p>
    <w:bookmarkEnd w:id="3"/>
    <w:bookmarkStart w:name="z5" w:id="4"/>
    <w:p>
      <w:pPr>
        <w:spacing w:after="0"/>
        <w:ind w:left="0"/>
        <w:jc w:val="both"/>
      </w:pPr>
      <w:r>
        <w:rPr>
          <w:rFonts w:ascii="Times New Roman"/>
          <w:b w:val="false"/>
          <w:i w:val="false"/>
          <w:color w:val="000000"/>
          <w:sz w:val="28"/>
        </w:rPr>
        <w:t>
      2) кәсіпорын қызметінің негізгі нысанасы спорт саласындағы қызметті жүзеге асыру болып айқындалсын.</w:t>
      </w:r>
    </w:p>
    <w:bookmarkEnd w:id="4"/>
    <w:bookmarkStart w:name="z6" w:id="5"/>
    <w:p>
      <w:pPr>
        <w:spacing w:after="0"/>
        <w:ind w:left="0"/>
        <w:jc w:val="both"/>
      </w:pPr>
      <w:r>
        <w:rPr>
          <w:rFonts w:ascii="Times New Roman"/>
          <w:b w:val="false"/>
          <w:i w:val="false"/>
          <w:color w:val="000000"/>
          <w:sz w:val="28"/>
        </w:rPr>
        <w:t xml:space="preserve">
      3. Қазақстан Республикасы Мәдениет және спорт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осы қаулының </w:t>
      </w:r>
      <w:r>
        <w:rPr>
          <w:rFonts w:ascii="Times New Roman"/>
          <w:b w:val="false"/>
          <w:i w:val="false"/>
          <w:color w:val="000000"/>
          <w:sz w:val="28"/>
        </w:rPr>
        <w:t>1-тармағынан</w:t>
      </w:r>
      <w:r>
        <w:rPr>
          <w:rFonts w:ascii="Times New Roman"/>
          <w:b w:val="false"/>
          <w:i w:val="false"/>
          <w:color w:val="000000"/>
          <w:sz w:val="28"/>
        </w:rPr>
        <w:t xml:space="preserve"> туындайтын шараларды қабылдасын.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04.10.2023 </w:t>
      </w:r>
      <w:r>
        <w:rPr>
          <w:rFonts w:ascii="Times New Roman"/>
          <w:b w:val="false"/>
          <w:i w:val="false"/>
          <w:color w:val="000000"/>
          <w:sz w:val="28"/>
        </w:rPr>
        <w:t>№ 865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