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3cf4" w14:textId="0003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"Конфессияаралық және өркениетаралық диалогты дамыту жөніндегі Н. Назарбаев орталығы", "Қазақстандық қоғамдық даму институты" коммерциялық емес акционерлік қоғамдары мен "Қазмедиа орталығы" басқарушы компаниясы", "Егемен Қазақстан" республикалық газеті" жауапкершілігі шектеулі серіктестіктерінің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13 қазандағы № 819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Ақпарат және қоғамдық даму министрі Дархан Қуандықұлы Қыдырәлінің "Конфессияаралық және өркениетаралық диалогты дамыту жөніндегі Н. Назарбаев орталығы", "Қазақстандық қоғамдық даму институты" коммерциялық емес акционерлік қоғамдарының директорлар кеңесі мен "Қазмедиа орталығы" басқарушы компаниясы", "Егемен Қазақстан" республикалық газеті" жауапкершілігі шектеулі серіктестіктері бақылау кеңестерінің құрамына сайлануын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