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e633" w14:textId="357e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10 қазандағы № 807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Уақытша тұруға рұқсат:</w:t>
      </w:r>
    </w:p>
    <w:bookmarkEnd w:id="3"/>
    <w:bookmarkStart w:name="z6" w:id="4"/>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bookmarkEnd w:id="4"/>
    <w:bookmarkStart w:name="z7" w:id="5"/>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bookmarkEnd w:id="5"/>
    <w:bookmarkStart w:name="z8" w:id="6"/>
    <w:p>
      <w:pPr>
        <w:spacing w:after="0"/>
        <w:ind w:left="0"/>
        <w:jc w:val="both"/>
      </w:pPr>
      <w:r>
        <w:rPr>
          <w:rFonts w:ascii="Times New Roman"/>
          <w:b w:val="false"/>
          <w:i w:val="false"/>
          <w:color w:val="000000"/>
          <w:sz w:val="28"/>
        </w:rPr>
        <w:t>
      3) көшіп келушілерді күндізгі оқу нысанына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алушылармен алмасудың және дайындық курстарынан өтудің ұйымдастырылған бағдарламалары бойынша іске асыратын білім беру ұйымдарының;</w:t>
      </w:r>
    </w:p>
    <w:bookmarkEnd w:id="6"/>
    <w:bookmarkStart w:name="z9" w:id="7"/>
    <w:p>
      <w:pPr>
        <w:spacing w:after="0"/>
        <w:ind w:left="0"/>
        <w:jc w:val="both"/>
      </w:pPr>
      <w:r>
        <w:rPr>
          <w:rFonts w:ascii="Times New Roman"/>
          <w:b w:val="false"/>
          <w:i w:val="false"/>
          <w:color w:val="000000"/>
          <w:sz w:val="28"/>
        </w:rPr>
        <w:t>
      4) көшіп келушілер стационарлық емдеуде жатқан денсаулық сақтау ұйымдарының;</w:t>
      </w:r>
    </w:p>
    <w:bookmarkEnd w:id="7"/>
    <w:bookmarkStart w:name="z10" w:id="8"/>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bookmarkEnd w:id="8"/>
    <w:bookmarkStart w:name="z11" w:id="9"/>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bookmarkEnd w:id="9"/>
    <w:bookmarkStart w:name="z12" w:id="10"/>
    <w:p>
      <w:pPr>
        <w:spacing w:after="0"/>
        <w:ind w:left="0"/>
        <w:jc w:val="both"/>
      </w:pPr>
      <w:r>
        <w:rPr>
          <w:rFonts w:ascii="Times New Roman"/>
          <w:b w:val="false"/>
          <w:i w:val="false"/>
          <w:color w:val="000000"/>
          <w:sz w:val="28"/>
        </w:rPr>
        <w:t>
      Уақытша тұруға рұқсат көшіп келушінің ұлттық паспортының қолданылу мерзімінен аспайтын кезеңге ресімделеді.</w:t>
      </w:r>
    </w:p>
    <w:bookmarkEnd w:id="10"/>
    <w:bookmarkStart w:name="z13" w:id="11"/>
    <w:p>
      <w:pPr>
        <w:spacing w:after="0"/>
        <w:ind w:left="0"/>
        <w:jc w:val="both"/>
      </w:pPr>
      <w:r>
        <w:rPr>
          <w:rFonts w:ascii="Times New Roman"/>
          <w:b w:val="false"/>
          <w:i w:val="false"/>
          <w:color w:val="000000"/>
          <w:sz w:val="28"/>
        </w:rPr>
        <w:t>
      Уақытша тұруға рұқсат көшіп келушінің уақытша тұруына рұқсат беріліп КҚП АЖ-да ресімделеді, кейіннен ақпарат "Бүркіт" бірыңғай ақпараттық жүйесіне (бұдан әрі – "Бүркіт" БАЖ) беріледі.</w:t>
      </w:r>
    </w:p>
    <w:bookmarkEnd w:id="11"/>
    <w:bookmarkStart w:name="z14" w:id="12"/>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заңнамасында белгіленген тәртіппен ресімделген шетелдік жұмыс күшін тартуға рұқсат, еңбекші көшіп келушіге рұқсаты бар көшіп келушілерге, сондай-ақ олардың отбасы мүшелеріне уақытша тұруға рұқсат осы рұқсаттың қолданылу мерзіміне ресімделеді.</w:t>
      </w:r>
    </w:p>
    <w:bookmarkEnd w:id="12"/>
    <w:bookmarkStart w:name="z15" w:id="13"/>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заңнамасына және (немесе) Қазақстан Республикасы ратификациялаған халықаралық шарттарға сәйкес осы тармақтың төртінші бөлігінде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bookmarkEnd w:id="13"/>
    <w:bookmarkStart w:name="z16" w:id="14"/>
    <w:p>
      <w:pPr>
        <w:spacing w:after="0"/>
        <w:ind w:left="0"/>
        <w:jc w:val="both"/>
      </w:pPr>
      <w:r>
        <w:rPr>
          <w:rFonts w:ascii="Times New Roman"/>
          <w:b w:val="false"/>
          <w:i w:val="false"/>
          <w:color w:val="000000"/>
          <w:sz w:val="28"/>
        </w:rPr>
        <w:t>
      Қызметін "Астана" халықаралық қаржы орталығында (бұдан әрі – АХҚО) жүзеге асыру мақсатында визасыз келу және болу тәртібі туралы ратификацияланған халықаралық шарттар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bookmarkEnd w:id="14"/>
    <w:bookmarkStart w:name="z17" w:id="15"/>
    <w:p>
      <w:pPr>
        <w:spacing w:after="0"/>
        <w:ind w:left="0"/>
        <w:jc w:val="both"/>
      </w:pPr>
      <w:r>
        <w:rPr>
          <w:rFonts w:ascii="Times New Roman"/>
          <w:b w:val="false"/>
          <w:i w:val="false"/>
          <w:color w:val="000000"/>
          <w:sz w:val="28"/>
        </w:rPr>
        <w:t>
      Кірудің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бірақ бес жылдан асырмай ұзарту мүмкіндігімен бір жылға ресімделеді. Бұл ретте инвестициялық резидентінің отбасы мүшелерінің уақытша тұруға рұқсатының қолданылу мерзімі инвестициялық резидентінің уақытша тұруға рұқсатының қолданылу мерзімінен аспауға тиіс.</w:t>
      </w:r>
    </w:p>
    <w:bookmarkEnd w:id="15"/>
    <w:bookmarkStart w:name="z18" w:id="16"/>
    <w:p>
      <w:pPr>
        <w:spacing w:after="0"/>
        <w:ind w:left="0"/>
        <w:jc w:val="both"/>
      </w:pPr>
      <w:r>
        <w:rPr>
          <w:rFonts w:ascii="Times New Roman"/>
          <w:b w:val="false"/>
          <w:i w:val="false"/>
          <w:color w:val="000000"/>
          <w:sz w:val="28"/>
        </w:rPr>
        <w:t>
      Білім алу, кәсіптік даярлық және (немесе) тағылымдамадан өту мақсатында келген көшіп келушілерге уақытша тұруға рұқсат бір жылға ресімделеді, бірақ оқу, оқу практикасының немесе тағылымдаманың мерзімінен аспауға тиіс.</w:t>
      </w:r>
    </w:p>
    <w:bookmarkEnd w:id="16"/>
    <w:bookmarkStart w:name="z19" w:id="17"/>
    <w:p>
      <w:pPr>
        <w:spacing w:after="0"/>
        <w:ind w:left="0"/>
        <w:jc w:val="both"/>
      </w:pPr>
      <w:r>
        <w:rPr>
          <w:rFonts w:ascii="Times New Roman"/>
          <w:b w:val="false"/>
          <w:i w:val="false"/>
          <w:color w:val="000000"/>
          <w:sz w:val="28"/>
        </w:rPr>
        <w:t xml:space="preserve">
      Отбасын біріктіру мақсатында Қазақстан Республикасына келген көшіп келушілерге уақытша тұруға рұқсат шақырушы адамдардың өтінішхаты бойынша "Халықтың көші-қоны туралы" 2011 жылғы 22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мерзімге ресімделеді.</w:t>
      </w:r>
    </w:p>
    <w:bookmarkEnd w:id="17"/>
    <w:bookmarkStart w:name="z20" w:id="18"/>
    <w:p>
      <w:pPr>
        <w:spacing w:after="0"/>
        <w:ind w:left="0"/>
        <w:jc w:val="both"/>
      </w:pPr>
      <w:r>
        <w:rPr>
          <w:rFonts w:ascii="Times New Roman"/>
          <w:b w:val="false"/>
          <w:i w:val="false"/>
          <w:color w:val="000000"/>
          <w:sz w:val="28"/>
        </w:rPr>
        <w:t>
      Медициналық мекемелерде стационарлық емдеуде жатқан көшіп келушілерге уақытша тұруға рұқсат денсаулық сақтау ұйымының өтінішхаты (медициналық анықтамасы) бойынша емделу үшін қажетті кезеңге ресімделеді.</w:t>
      </w:r>
    </w:p>
    <w:bookmarkEnd w:id="18"/>
    <w:bookmarkStart w:name="z21" w:id="19"/>
    <w:p>
      <w:pPr>
        <w:spacing w:after="0"/>
        <w:ind w:left="0"/>
        <w:jc w:val="both"/>
      </w:pPr>
      <w:r>
        <w:rPr>
          <w:rFonts w:ascii="Times New Roman"/>
          <w:b w:val="false"/>
          <w:i w:val="false"/>
          <w:color w:val="000000"/>
          <w:sz w:val="28"/>
        </w:rPr>
        <w:t>
      Пана іздеген адамдарды және босқындарды есепке алу Қазақстан Республикасының босқындар туралы заңнамасында белгіленген тәртіппен ресімделеді.</w:t>
      </w:r>
    </w:p>
    <w:bookmarkEnd w:id="19"/>
    <w:bookmarkStart w:name="z22" w:id="20"/>
    <w:p>
      <w:pPr>
        <w:spacing w:after="0"/>
        <w:ind w:left="0"/>
        <w:jc w:val="both"/>
      </w:pPr>
      <w:r>
        <w:rPr>
          <w:rFonts w:ascii="Times New Roman"/>
          <w:b w:val="false"/>
          <w:i w:val="false"/>
          <w:color w:val="000000"/>
          <w:sz w:val="28"/>
        </w:rPr>
        <w:t>
      Қазақстан Республикасымен келу мен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жергілікті атқарушы органның өтінішхаты бойынша жыл сайын, бірақ үш жылдан асырмай ұзарту мүмкіндігімен бір жылға ресімделеді.</w:t>
      </w:r>
    </w:p>
    <w:bookmarkEnd w:id="20"/>
    <w:bookmarkStart w:name="z23" w:id="21"/>
    <w:p>
      <w:pPr>
        <w:spacing w:after="0"/>
        <w:ind w:left="0"/>
        <w:jc w:val="both"/>
      </w:pPr>
      <w:r>
        <w:rPr>
          <w:rFonts w:ascii="Times New Roman"/>
          <w:b w:val="false"/>
          <w:i w:val="false"/>
          <w:color w:val="000000"/>
          <w:sz w:val="28"/>
        </w:rPr>
        <w:t>
      Заңнамада белгіленген тәртіппен миссионерлік қызметті жүзеге асыратын көшіп келушілерге уақытша тұруға рұқсат Қазақстан Республикасында тіркелген діни ұйымдардың өтінішхаттары бойынша өтінішхатта көрсетілген, бірақ бір жылдан аспайтын мерзімге ресімделеді.</w:t>
      </w:r>
    </w:p>
    <w:bookmarkEnd w:id="21"/>
    <w:bookmarkStart w:name="z24" w:id="22"/>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келушілерге уақытша тұруға рұқсат жергілікті атқарушы органның өтінішхаты бойынша үш айдан аспайтын мерзімге ұзарту мүмкіндігімен алты айға ресімделеді.</w:t>
      </w:r>
    </w:p>
    <w:bookmarkEnd w:id="22"/>
    <w:bookmarkStart w:name="z25" w:id="23"/>
    <w:p>
      <w:pPr>
        <w:spacing w:after="0"/>
        <w:ind w:left="0"/>
        <w:jc w:val="both"/>
      </w:pPr>
      <w:r>
        <w:rPr>
          <w:rFonts w:ascii="Times New Roman"/>
          <w:b w:val="false"/>
          <w:i w:val="false"/>
          <w:color w:val="000000"/>
          <w:sz w:val="28"/>
        </w:rPr>
        <w:t>
      Мыналар:</w:t>
      </w:r>
    </w:p>
    <w:bookmarkEnd w:id="23"/>
    <w:p>
      <w:pPr>
        <w:spacing w:after="0"/>
        <w:ind w:left="0"/>
        <w:jc w:val="both"/>
      </w:pPr>
      <w:r>
        <w:rPr>
          <w:rFonts w:ascii="Times New Roman"/>
          <w:b w:val="false"/>
          <w:i w:val="false"/>
          <w:color w:val="000000"/>
          <w:sz w:val="28"/>
        </w:rPr>
        <w:t>
      Қазақстан Республикасына Қазақстан Республикасының визасымен келген;</w:t>
      </w:r>
    </w:p>
    <w:p>
      <w:pPr>
        <w:spacing w:after="0"/>
        <w:ind w:left="0"/>
        <w:jc w:val="both"/>
      </w:pPr>
      <w:r>
        <w:rPr>
          <w:rFonts w:ascii="Times New Roman"/>
          <w:b w:val="false"/>
          <w:i w:val="false"/>
          <w:color w:val="000000"/>
          <w:sz w:val="28"/>
        </w:rPr>
        <w:t>
      дипломатиялық немесе қызметтік паспорты бар;</w:t>
      </w:r>
    </w:p>
    <w:bookmarkStart w:name="z26" w:id="24"/>
    <w:p>
      <w:pPr>
        <w:spacing w:after="0"/>
        <w:ind w:left="0"/>
        <w:jc w:val="both"/>
      </w:pPr>
      <w:r>
        <w:rPr>
          <w:rFonts w:ascii="Times New Roman"/>
          <w:b w:val="false"/>
          <w:i w:val="false"/>
          <w:color w:val="000000"/>
          <w:sz w:val="28"/>
        </w:rPr>
        <w:t>
      16 жасқа толмаған көшіп келушілер уақытша тұруға рұқсат алудан босатылады.</w:t>
      </w:r>
    </w:p>
    <w:bookmarkEnd w:id="24"/>
    <w:bookmarkStart w:name="z27" w:id="25"/>
    <w:p>
      <w:pPr>
        <w:spacing w:after="0"/>
        <w:ind w:left="0"/>
        <w:jc w:val="both"/>
      </w:pPr>
      <w:r>
        <w:rPr>
          <w:rFonts w:ascii="Times New Roman"/>
          <w:b w:val="false"/>
          <w:i w:val="false"/>
          <w:color w:val="000000"/>
          <w:sz w:val="28"/>
        </w:rPr>
        <w:t>
      Көшіп келуші Қазақстан Республикасында уақытша тұратын жерін ауыстырған кезде қабылдаушы тұлға үш жұмыс күні ішінде бұл туралы ішкі істер органдарына хабарлайды.";</w:t>
      </w:r>
    </w:p>
    <w:bookmarkEnd w:id="25"/>
    <w:bookmarkStart w:name="z28" w:id="26"/>
    <w:p>
      <w:pPr>
        <w:spacing w:after="0"/>
        <w:ind w:left="0"/>
        <w:jc w:val="both"/>
      </w:pPr>
      <w:r>
        <w:rPr>
          <w:rFonts w:ascii="Times New Roman"/>
          <w:b w:val="false"/>
          <w:i w:val="false"/>
          <w:color w:val="000000"/>
          <w:sz w:val="28"/>
        </w:rPr>
        <w:t xml:space="preserve">
      мынадай мазмұндағы 32-тармақпен толықтырылсын: </w:t>
      </w:r>
    </w:p>
    <w:bookmarkEnd w:id="26"/>
    <w:bookmarkStart w:name="z29" w:id="27"/>
    <w:p>
      <w:pPr>
        <w:spacing w:after="0"/>
        <w:ind w:left="0"/>
        <w:jc w:val="both"/>
      </w:pPr>
      <w:r>
        <w:rPr>
          <w:rFonts w:ascii="Times New Roman"/>
          <w:b w:val="false"/>
          <w:i w:val="false"/>
          <w:color w:val="000000"/>
          <w:sz w:val="28"/>
        </w:rPr>
        <w:t>
      "32.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азаматы болып табылатын елге) шығарып жіберілмейді, бұл кезде олар құқық қорғау органдарына жүгіну және олармен ынтымақтастық жасау туралы шешім қабылдайды.".</w:t>
      </w:r>
    </w:p>
    <w:bookmarkEnd w:id="27"/>
    <w:bookmarkStart w:name="z30" w:id="28"/>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