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4008" w14:textId="4b74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субсидиялауын жүзеге асыратын қаржы агентін айқындау туралы</w:t>
      </w:r>
    </w:p>
    <w:p>
      <w:pPr>
        <w:spacing w:after="0"/>
        <w:ind w:left="0"/>
        <w:jc w:val="both"/>
      </w:pPr>
      <w:r>
        <w:rPr>
          <w:rFonts w:ascii="Times New Roman"/>
          <w:b w:val="false"/>
          <w:i w:val="false"/>
          <w:color w:val="000000"/>
          <w:sz w:val="28"/>
        </w:rPr>
        <w:t>Қазақстан Республикасы Үкіметінің 2022 жылғы 7 қазандағы № 795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19.08.2025 </w:t>
      </w:r>
      <w:r>
        <w:rPr>
          <w:rFonts w:ascii="Times New Roman"/>
          <w:b w:val="false"/>
          <w:i w:val="false"/>
          <w:color w:val="ff0000"/>
          <w:sz w:val="28"/>
        </w:rPr>
        <w:t>№ 645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"Өнеркәсіптік саясат туралы" Қазақстан Республикасының Заңы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"Даму" кәсіпкерлікті дамыту қоры" акционерлік қоғамы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субсидиялауын жүзеге асыратын қаржы агенті болып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19.08.2025 </w:t>
      </w:r>
      <w:r>
        <w:rPr>
          <w:rFonts w:ascii="Times New Roman"/>
          <w:b w:val="false"/>
          <w:i w:val="false"/>
          <w:color w:val="000000"/>
          <w:sz w:val="28"/>
        </w:rPr>
        <w:t>№ 645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