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2933f" w14:textId="f829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коммуналдық мемлекеттік білім беру мекемесінің атауын өзгерту туралы</w:t>
      </w:r>
    </w:p>
    <w:p>
      <w:pPr>
        <w:spacing w:after="0"/>
        <w:ind w:left="0"/>
        <w:jc w:val="both"/>
      </w:pPr>
      <w:r>
        <w:rPr>
          <w:rFonts w:ascii="Times New Roman"/>
          <w:b w:val="false"/>
          <w:i w:val="false"/>
          <w:color w:val="000000"/>
          <w:sz w:val="28"/>
        </w:rPr>
        <w:t>Қазақстан Республикасы Үкіметінің 2022 жылғы 5 қазандағы № 787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10-бабының  </w:t>
      </w:r>
      <w:r>
        <w:rPr>
          <w:rFonts w:ascii="Times New Roman"/>
          <w:b w:val="false"/>
          <w:i w:val="false"/>
          <w:color w:val="000000"/>
          <w:sz w:val="28"/>
        </w:rPr>
        <w:t>4-1) тармақшасына</w:t>
      </w:r>
      <w:r>
        <w:rPr>
          <w:rFonts w:ascii="Times New Roman"/>
          <w:b w:val="false"/>
          <w:i w:val="false"/>
          <w:color w:val="000000"/>
          <w:sz w:val="28"/>
        </w:rPr>
        <w:t xml:space="preserve">,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Қазақстан Республикасы Үкіметінің 1996 жылғы 5 наурыздағы № 281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"Алматы облысы білім басқармасының Райымбек ауданы бойынша білім бөлімі" мемлекеттік мекемесінің "Сарыжаз орта мектебі және Ақбейіт бастауыш мектебімен" коммуналдық мемлекеттік мекемесінің атауы "Алматы облысы білім басқармасының Райымбек ауданы бойынша білім бөлімі" мемлекеттік мекемесінің "Алтынбек Сәрсенбайұлы атындағы орта мектеп Ақбейіт бастауыш мектебімен" коммуналдық мемлекеттік мекемесі болып өзгертілсін.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