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bf45" w14:textId="0afb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қазандағы № 784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Үкіметінің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434-бабы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шикізатты экспорттаушылардың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 трансұлттық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Казахстана"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"Алтыналмас АК"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"Алел" қаржы-инвестициялық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кен-байыту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электрметаллургиялық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"Костанайские минералы"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"AltynEx Company"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"QazaqGaz"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"Беңқала" тау-кен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190940023325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Compass Capital"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081040006263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"Үшқұю"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101240012013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"Phystech II"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150640015910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921040000053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Мұнай ТМЕ"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000440004551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"Жалтырбұлак"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080840012244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060440009840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(КАЗ Минералз Бозшаколь)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(КАЗ Минералз Актогай)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"Актюбинская медная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Steеl" ("КейЭсПи Стил")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"Сагиз Петролеум Компани"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 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кәсіпорын"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"Bapy Mining"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 старательдер артелі"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"КазРосГаз"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"MACT"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170840034737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"Gas Processing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160440016252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110640007596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 Макс"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191040013992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"Жайылхан"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040340003329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010740002598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980140000243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"Жетысугеомайнинг"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050640003669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"Central Asia Gold Production"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130240033821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"Восход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"КАЗУГЛЕРОД"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191040026904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"Асу-Булакский ГОК"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080140012774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бірлескен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940740000832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"ХазарМұнай"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050440006100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"Тасбулат Ойл Корпорэйшн"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060840001641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"КОМ-МҰНАЙ"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"Табынай"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050240000799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"ЖАЛГИЗТОБЕМУНАЙ" еншілес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050340002312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Stream"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110340001229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"Wegatrade Petrolium"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081040019562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"Емир-Ойл"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020340004531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"Meerbusch"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"БатысНефтеТрэйд"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140440032099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"TENGE Oil &amp; Gas"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150940022022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"Бузачи Нефть"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931240001487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"Премиум Холдинг"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"Нафта Альянс"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130840016398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"Жаркын Ниет"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110640019679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"DUOS Битум Group"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120240008727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"Eurasia GAZEXPORT"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140240016141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"RAMCO Trading"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160340002523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"Invest Oil Trade"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180340030225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"TЭК Авангард"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190240016397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 БУНКЕР"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191140000786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 Глобал 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100540007662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"Ақтау-Транзит"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000740003881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"ПОТЕНЦИАЛ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"Тобеарал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021140000247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Ада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050740002199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"ANACO"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070340007337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"Эмбаведьойл"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910940000291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"Светланд-Ойл"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920640000072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"Тарбағатай 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060940004104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"Бақыршық кен өндіру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"BG Development Co"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120440020885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"VERTEX HOLDING"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041240005077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 Чен"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180140038293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"ITEXIM"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110140018058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Тумар"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160140005858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"ГРК МЛД"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031040002757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"ЭКСПОИНЖИНИРИНГ"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100340017025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"Алайғыр" бірлескен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111040013165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"БалхашПолиметалл"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140340015918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"Североказахстанская металлургическая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140740018441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"TRAFO.KZ" (ТРАФО.КЗ)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120640012158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"Batys Munay"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210140032054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"ЕвроХим-Каратау"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130640023294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"ТИОЛАЙН"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061240009599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кенді қайта өндеу кешені"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061040002396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"Компания-Диорит-LTD"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050140000091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"Iron Concentrate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110840010464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"TRADING AND INDUSTRIAL HOLDING "ARAL (ТРЭЙДИНГ ЭНД ИНДАСТРИАЛ ХОЛДИНГ "АРАЛ)"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180140020469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"Горнопромышленная финансовая компания"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020840001773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"Достау-Литос"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Кен Байыту"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110540014288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"Медная компания Коунрад"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080440020459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"БАЛАУСА"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961040001237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"ОралМунай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180740002303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 компаниясының Ақтөбе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(Қазақстан филиалы)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"Тоталь Е энд П Дунга ГмбХ"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"Нельсон Петролеум Бузачи Б.В." компаниясының қазақстандық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"СNPC Интернешионал (Бузачи) Б.В." корпорациясының Ақтау қаласындағы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"Buzachi Operating Ltd" (Бузачи Оперейтинг Лтд)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041241001357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"Сайғақ Қазақстан Б.В."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100941010888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"ЭксонМобил Казахстан Инк." корпорациясының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