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ccc26" w14:textId="66ccc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басқаруды цифрлық трансформациялауды ұйымдастырушылық және әдіснамалық қолдап отыруды жүзеге асыратын заңды тұлғаны айқындау туралы</w:t>
      </w:r>
    </w:p>
    <w:p>
      <w:pPr>
        <w:spacing w:after="0"/>
        <w:ind w:left="0"/>
        <w:jc w:val="both"/>
      </w:pPr>
      <w:r>
        <w:rPr>
          <w:rFonts w:ascii="Times New Roman"/>
          <w:b w:val="false"/>
          <w:i w:val="false"/>
          <w:color w:val="000000"/>
          <w:sz w:val="28"/>
        </w:rPr>
        <w:t>Қазақстан Республикасы Үкіметінің 2022 жылғы 29 қыркүйектегі № 765 қаулысы</w:t>
      </w:r>
    </w:p>
    <w:p>
      <w:pPr>
        <w:spacing w:after="0"/>
        <w:ind w:left="0"/>
        <w:jc w:val="left"/>
      </w:pP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Қазақстан Республикасының Әкімшілік рәсімдік-процестік кодексі </w:t>
      </w:r>
      <w:r>
        <w:rPr>
          <w:rFonts w:ascii="Times New Roman"/>
          <w:b w:val="false"/>
          <w:i w:val="false"/>
          <w:color w:val="000000"/>
          <w:sz w:val="28"/>
        </w:rPr>
        <w:t>43-3-бабының</w:t>
      </w:r>
      <w:r>
        <w:rPr>
          <w:rFonts w:ascii="Times New Roman"/>
          <w:b w:val="false"/>
          <w:i w:val="false"/>
          <w:color w:val="000000"/>
          <w:sz w:val="28"/>
        </w:rPr>
        <w:t xml:space="preserve"> 3-бөлігіне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Қазақстан Республикасы Цифрлық даму, инновациялар және аэроғарыш өнеркәсібі министрлігінің "Цифрлық үкіметті қолдау орталығы" шаруашылық жүргізу құқығындағы республикалық мемлекеттік кәсіпорны мемлекеттік басқаруды цифрлық трансформациялауды ұйымдастырушылық және әдіснамалық қолдап отыруды жүзеге асыратын заңды тұлға болып айқындалсын.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