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8b27" w14:textId="12b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қыркүйектегі № 737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басқарушы холдингі" акционерлік қоғамының директорлар кеңесінің құрамына сайланатын мемлекеттік органдар өкілдерінің құрамында: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Ауыл шаруашылығы министрі, Директорлар кеңесінің мүшесі" деген 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