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5dc59" w14:textId="445dc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облысының шекарасын өзгерту және Жетісу облысының шекарасын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23 қыркүйектегі № 735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1993 жылғы 8 желтоқсандағы Қазақстан Республикасының Заңы 10-бабының </w:t>
      </w:r>
      <w:r>
        <w:rPr>
          <w:rFonts w:ascii="Times New Roman"/>
          <w:b w:val="false"/>
          <w:i w:val="false"/>
          <w:color w:val="000000"/>
          <w:sz w:val="28"/>
        </w:rPr>
        <w:t>1-1)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облысының шекарасы оның аумағынан Жетісу облысының жалпы ауданы 11848,3 мың гектар жерін шығару жолымен өзгертілсін.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қаулыға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Жетісу облысының шекарасы белгіленсін.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Алматы және Жетісу облыстарының әкімдіктері осы қаулыдан туындайтын шараларды қабылдасын.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43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43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60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60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50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50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52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52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