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ce7e" w14:textId="f5dc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елордасы – Нұр-Сұлтан қаласының атауын Қазақстан Республикасының елордасы – Астана қаласы деп өзгерту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қыркүйектегі № 708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елордасы – Нұр-Сұлтан қаласының атауын Қазақстан Республикасының елордасы – Астана қаласы деп өзгерту туралы" Қазақстан Республикасы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елордасы – Нұр-Сұлтан қаласының атауын Қазақстан Республикасының елордасы – Астана қаласы деп өзгерту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елордасы – Нұр-Сұлтан қаласының атауы Қазақстан Республикасының  елордасы – Астана қаласы деп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