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ea0" w14:textId="39e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қыркүйектегі № 707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13-жолмен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 тапшылығы бар өңірлерге тартылған және бастауыш, негізгі және жалпы орта білім беретін оқу бағдарламаларын іске асыратын үздік педагогтерге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 тапшылығы бар өңірлердегі орта білім беру ұйымдарында жұмыс істегені үшін қосымша 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қосымша ақы 2022 жылғы қыркүйек – 2027 жылғы мамыр аралығында Қазақстан Республикасы Үкіметінің 2022 жылғы 13 маусымдағы № 390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Мұғалімдер тапшылығы бар өңірлерге үздік педагогтерді тиісті қолдау шараларының пакетімен тарту қағидаларын (Арнаулы бағдарлама) іске асыру кезеңінде жүргізіледі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қыркүйектен бастап қолданысқа енгізіледі және 2027 жылғы 25 мамырға дейінгі аралықта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