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8a549" w14:textId="c48a5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Қарыз туралы келісімді (Жекеше секторға және экономиканы неғұрлым орнықты қалпына келтіруге негізделген даму саясатын қаржыландыруға арналған қарыз)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2022 жылғы 16 қыркүйектегі № 705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"Қазақстан Республикасы мен Халықаралық Қайта Құру және Даму Банкі арасындағы Қарыз туралы келісімді (Жекеше секторға және экономиканы неғұрлым орнықты қалпына келтіруге негізделген даму саясатын қаржыландыруға арналған қарыз) ратификациялау туралы" Қазақстан  Республикасы Заңының </w:t>
      </w:r>
      <w:r>
        <w:rPr>
          <w:rFonts w:ascii="Times New Roman"/>
          <w:b w:val="false"/>
          <w:i w:val="false"/>
          <w:color w:val="000000"/>
          <w:sz w:val="28"/>
        </w:rPr>
        <w:t>жобасы</w:t>
      </w:r>
      <w:r>
        <w:rPr>
          <w:rFonts w:ascii="Times New Roman"/>
          <w:b w:val="false"/>
          <w:i w:val="false"/>
          <w:color w:val="000000"/>
          <w:sz w:val="28"/>
        </w:rPr>
        <w:t xml:space="preserve"> Қазақстан Республикасының Парламенті Мәжілісінің қарауына енгізілсін. </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