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be86" w14:textId="132b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және Қазақстан Республикасының Премьер-Министрі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қыркүйектегі № 699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және Қазақстан Республикасының Премьер-Министрі өкімдерінің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Қазақстан Республикасы Үкіметінің кейбір шешімдерінің және Қазақстан Республикасы Премьер-Министрі өкімдерінің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өзгеріс енгізу туралы" Қазақстан Республикасы Үкіметінің 2015 жылғы 31 қазандағы № 876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2018 жылғы 26 қаңтардағы № 34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өзгерістер мен толықтыру енгізу туралы" Қазақстан Республикасы Үкіметінің 2019 жылғы 15 мамырдағы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толықтыру енгізу туралы" Қазақстан Республикасы Үкіметінің 2019 жылғы 20 маусымдағы № 423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өзгерістер мен толықтырулар енгізу туралы" Қазақстан Республикасы Үкіметінің 2019 жылғы 27 қыркүйектегі № 718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жанындағы консультативтік-кеңесші органдардың кейбір мәселелері туралы" Қазақстан Республикасы Үкіметінің 2022 жылғы 29 сәуірдегі № 268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 құру туралы" Қазақстан Республикасы Премьер-Министрінің 2014 жылғы 16 маусымдағы № 84-ө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 құру туралы" Қазақстан Республикасы Премьер-Министрінің 2014 жылғы 16 маусымдағы № 84-ө өкiмiне өзгеріс енгізу туралы" Қазақстан Республикасы Премьер-Министрінің 2015 жылғы 28 желтоқсандағы № 158-ө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