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1ca" w14:textId="4865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физикалық-географиялық объектісіннің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қыркүйектегі № 690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Краснополян ауылдық округінің аумағында орналасқан Сасықкөл көлінің атауы Мәриямкөл көлі болып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