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e34b" w14:textId="21ce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2023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681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министрлігі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2023 жылға арналған нормаларын Біріккен Ұлттар Ұйымының Есірткені бақылау жөніндегі халықаралық комитетінің штаб-пәтеріне (Вена, Аустрия Республикасы) жіберсін.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 бекітілгеннен кейін есірткі, психотроптық заттар мен прекурсорларға 2023 жылға арналған мемлекеттік квотаны бекіту үшін лицензиялары бар заңды тұлғалар олардың айналымын соның шегінде жүзеге асыратын қажеттілік есептерін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681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7" w:id="4"/>
    <w:p>
      <w:pPr>
        <w:spacing w:after="0"/>
        <w:ind w:left="0"/>
        <w:jc w:val="left"/>
      </w:pPr>
      <w:r>
        <w:rPr>
          <w:rFonts w:ascii="Times New Roman"/>
          <w:b/>
          <w:i w:val="false"/>
          <w:color w:val="000000"/>
        </w:rPr>
        <w:t xml:space="preserve"> Қазақстан Республикасының есірткі және психотроптық заттарға қажеттілігінің 2023 жылға арналған нормалары Есiрткi заттарға қажеттiлiктiң, синтетикалық есірткі заттарын дайындау көлемінің және апиын көкнәрін, каннабис өсімдігі мен кокаин бұтасын өсіру алаңының жылдық есептеулері 1961 жылғы Есiрткi заттары туралы бiрыңғай конвенция: 1, 12 және 19-баптар  1961 жылғы Есiрткi заттары туралы бiрыңғай конвенцияға Түзетулер жөніндегі 1972 жылғы Хаттама: 5 және 9-баптар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____________________</w:t>
            </w:r>
          </w:p>
          <w:p>
            <w:pPr>
              <w:spacing w:after="20"/>
              <w:ind w:left="20"/>
              <w:jc w:val="both"/>
            </w:pP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Iшкi iстер министрлiгi</w:t>
            </w:r>
          </w:p>
          <w:p>
            <w:pPr>
              <w:spacing w:after="20"/>
              <w:ind w:left="20"/>
              <w:jc w:val="both"/>
            </w:pPr>
            <w:r>
              <w:rPr>
                <w:rFonts w:ascii="Times New Roman"/>
                <w:b w:val="false"/>
                <w:i w:val="false"/>
                <w:color w:val="000000"/>
                <w:sz w:val="20"/>
              </w:rPr>
              <w:t xml:space="preserve">
ЖАУАПТЫ ЛАУАЗЫМДЫ АДАМНЫҢ Т.А.Ә: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Саденов</w:t>
            </w:r>
            <w:r>
              <w:rPr>
                <w:rFonts w:ascii="Times New Roman"/>
                <w:b w:val="false"/>
                <w:i w:val="false"/>
                <w:color w:val="000000"/>
                <w:sz w:val="20"/>
                <w:u w:val="single"/>
              </w:rPr>
              <w:t xml:space="preserve"> </w:t>
            </w:r>
            <w:r>
              <w:rPr>
                <w:rFonts w:ascii="Times New Roman"/>
                <w:b w:val="false"/>
                <w:i w:val="false"/>
                <w:color w:val="000000"/>
                <w:sz w:val="20"/>
                <w:u w:val="single"/>
              </w:rPr>
              <w:t>Ержан Сапарбек</w:t>
            </w:r>
            <w:r>
              <w:rPr>
                <w:rFonts w:ascii="Times New Roman"/>
                <w:b w:val="false"/>
                <w:i w:val="false"/>
                <w:color w:val="000000"/>
                <w:sz w:val="20"/>
                <w:u w:val="single"/>
              </w:rPr>
              <w:t xml:space="preserve">ұлы </w:t>
            </w:r>
          </w:p>
          <w:p>
            <w:pPr>
              <w:spacing w:after="20"/>
              <w:ind w:left="20"/>
              <w:jc w:val="both"/>
            </w:pPr>
            <w:r>
              <w:rPr>
                <w:rFonts w:ascii="Times New Roman"/>
                <w:b w:val="false"/>
                <w:i w:val="false"/>
                <w:color w:val="000000"/>
                <w:sz w:val="20"/>
              </w:rPr>
              <w:t xml:space="preserve">
ЛАУАЗЫМЫ: </w:t>
            </w:r>
            <w:r>
              <w:rPr>
                <w:rFonts w:ascii="Times New Roman"/>
                <w:b w:val="false"/>
                <w:i w:val="false"/>
                <w:color w:val="000000"/>
                <w:sz w:val="20"/>
                <w:u w:val="single"/>
              </w:rPr>
              <w:t>Қазақстан Республикасы Iшкi iстер министрi</w:t>
            </w:r>
            <w:r>
              <w:rPr>
                <w:rFonts w:ascii="Times New Roman"/>
                <w:b w:val="false"/>
                <w:i w:val="false"/>
                <w:color w:val="000000"/>
                <w:sz w:val="20"/>
                <w:u w:val="single"/>
              </w:rPr>
              <w:t>н</w:t>
            </w:r>
            <w:r>
              <w:rPr>
                <w:rFonts w:ascii="Times New Roman"/>
                <w:b w:val="false"/>
                <w:i w:val="false"/>
                <w:color w:val="000000"/>
                <w:sz w:val="20"/>
                <w:u w:val="single"/>
              </w:rPr>
              <w:t>i</w:t>
            </w:r>
            <w:r>
              <w:rPr>
                <w:rFonts w:ascii="Times New Roman"/>
                <w:b w:val="false"/>
                <w:i w:val="false"/>
                <w:color w:val="000000"/>
                <w:sz w:val="20"/>
                <w:u w:val="single"/>
              </w:rPr>
              <w:t>ң</w:t>
            </w:r>
            <w:r>
              <w:rPr>
                <w:rFonts w:ascii="Times New Roman"/>
                <w:b w:val="false"/>
                <w:i w:val="false"/>
                <w:color w:val="000000"/>
                <w:sz w:val="20"/>
                <w:u w:val="single"/>
              </w:rPr>
              <w:t xml:space="preserve"> орынбасары</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Есептеу күнтізбелік 2023 жылға жатады</w:t>
            </w:r>
          </w:p>
        </w:tc>
      </w:tr>
    </w:tbl>
    <w:bookmarkStart w:name="z8" w:id="5"/>
    <w:p>
      <w:pPr>
        <w:spacing w:after="0"/>
        <w:ind w:left="0"/>
        <w:jc w:val="left"/>
      </w:pPr>
      <w:r>
        <w:rPr>
          <w:rFonts w:ascii="Times New Roman"/>
          <w:b/>
          <w:i w:val="false"/>
          <w:color w:val="000000"/>
        </w:rPr>
        <w:t xml:space="preserve"> ЕСКЕРТПЕЛЕР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есептеулер бiр данада: </w:t>
            </w:r>
          </w:p>
          <w:p>
            <w:pPr>
              <w:spacing w:after="20"/>
              <w:ind w:left="20"/>
              <w:jc w:val="both"/>
            </w:pPr>
            <w:r>
              <w:rPr>
                <w:rFonts w:ascii="Times New Roman"/>
                <w:b w:val="false"/>
                <w:i w:val="false"/>
                <w:color w:val="000000"/>
                <w:sz w:val="20"/>
              </w:rPr>
              <w:t>
ECIPTKІHI БАҚЫЛАУ ЖӨНIНДЕГІ ХАЛЫҚАРАЛЫҚ КОМИТЕТКЕ ұсынылады</w:t>
            </w:r>
          </w:p>
          <w:p>
            <w:pPr>
              <w:spacing w:after="20"/>
              <w:ind w:left="20"/>
              <w:jc w:val="both"/>
            </w:pPr>
            <w:r>
              <w:rPr>
                <w:rFonts w:ascii="Times New Roman"/>
                <w:b w:val="false"/>
                <w:i w:val="false"/>
                <w:color w:val="000000"/>
                <w:sz w:val="20"/>
              </w:rPr>
              <w:t>
International Narcotics Control Board</w:t>
            </w:r>
          </w:p>
          <w:p>
            <w:pPr>
              <w:spacing w:after="20"/>
              <w:ind w:left="20"/>
              <w:jc w:val="both"/>
            </w:pPr>
            <w:r>
              <w:rPr>
                <w:rFonts w:ascii="Times New Roman"/>
                <w:b w:val="false"/>
                <w:i w:val="false"/>
                <w:color w:val="000000"/>
                <w:sz w:val="20"/>
              </w:rPr>
              <w:t>
Vienna International Centre</w:t>
            </w:r>
          </w:p>
          <w:p>
            <w:pPr>
              <w:spacing w:after="20"/>
              <w:ind w:left="20"/>
              <w:jc w:val="both"/>
            </w:pPr>
            <w:r>
              <w:rPr>
                <w:rFonts w:ascii="Times New Roman"/>
                <w:b w:val="false"/>
                <w:i w:val="false"/>
                <w:color w:val="000000"/>
                <w:sz w:val="20"/>
              </w:rPr>
              <w:t>
P.O. Box 500 , 1400 Vienna Austria</w:t>
            </w:r>
          </w:p>
          <w:p>
            <w:pPr>
              <w:spacing w:after="20"/>
              <w:ind w:left="20"/>
              <w:jc w:val="both"/>
            </w:pPr>
            <w:r>
              <w:rPr>
                <w:rFonts w:ascii="Times New Roman"/>
                <w:b w:val="false"/>
                <w:i w:val="false"/>
                <w:color w:val="000000"/>
                <w:sz w:val="20"/>
              </w:rPr>
              <w:t>
Телефон: (+43-1) 26060-4277 Факс: (+43-1) 26060-5867</w:t>
            </w:r>
          </w:p>
          <w:p>
            <w:pPr>
              <w:spacing w:after="20"/>
              <w:ind w:left="20"/>
              <w:jc w:val="both"/>
            </w:pPr>
            <w:r>
              <w:rPr>
                <w:rFonts w:ascii="Times New Roman"/>
                <w:b w:val="false"/>
                <w:i w:val="false"/>
                <w:color w:val="000000"/>
                <w:sz w:val="20"/>
              </w:rPr>
              <w:t xml:space="preserve">
Эл. пошта: </w:t>
            </w:r>
            <w:r>
              <w:rPr>
                <w:rFonts w:ascii="Times New Roman"/>
                <w:b w:val="false"/>
                <w:i w:val="false"/>
                <w:color w:val="000000"/>
                <w:sz w:val="20"/>
                <w:u w:val="single"/>
              </w:rPr>
              <w:t>secretariat@incb.org</w:t>
            </w:r>
            <w:r>
              <w:rPr>
                <w:rFonts w:ascii="Times New Roman"/>
                <w:b w:val="false"/>
                <w:i w:val="false"/>
                <w:color w:val="000000"/>
                <w:sz w:val="20"/>
              </w:rPr>
              <w:t xml:space="preserve"> Веб-сайт: http://www.incb.org/</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0" w:id="6"/>
    <w:p>
      <w:pPr>
        <w:spacing w:after="0"/>
        <w:ind w:left="0"/>
        <w:jc w:val="left"/>
      </w:pPr>
      <w:r>
        <w:rPr>
          <w:rFonts w:ascii="Times New Roman"/>
          <w:b/>
          <w:i w:val="false"/>
          <w:color w:val="000000"/>
        </w:rPr>
        <w:t xml:space="preserve"> I бөлiм Жалпы ақпарат және әдісті баяндау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немесе аумақтағы практикалаушы дәрiгерлердiң саны:</w:t>
            </w:r>
          </w:p>
          <w:p>
            <w:pPr>
              <w:spacing w:after="20"/>
              <w:ind w:left="20"/>
              <w:jc w:val="both"/>
            </w:pPr>
            <w:r>
              <w:rPr>
                <w:rFonts w:ascii="Times New Roman"/>
                <w:b w:val="false"/>
                <w:i w:val="false"/>
                <w:color w:val="000000"/>
                <w:sz w:val="20"/>
              </w:rPr>
              <w:t>
дәрiгерлер: 58739 тіс дәрігерлері: 4532 ветеринарлар: 1065</w:t>
            </w:r>
          </w:p>
          <w:p>
            <w:pPr>
              <w:spacing w:after="20"/>
              <w:ind w:left="20"/>
              <w:jc w:val="both"/>
            </w:pPr>
            <w:r>
              <w:rPr>
                <w:rFonts w:ascii="Times New Roman"/>
                <w:b w:val="false"/>
                <w:i w:val="false"/>
                <w:color w:val="000000"/>
                <w:sz w:val="20"/>
              </w:rPr>
              <w:t>
Дәрiханалар саны: 12941</w:t>
            </w:r>
          </w:p>
          <w:p>
            <w:pPr>
              <w:spacing w:after="20"/>
              <w:ind w:left="20"/>
              <w:jc w:val="both"/>
            </w:pPr>
            <w:r>
              <w:rPr>
                <w:rFonts w:ascii="Times New Roman"/>
                <w:b w:val="false"/>
                <w:i w:val="false"/>
                <w:color w:val="000000"/>
                <w:sz w:val="20"/>
              </w:rPr>
              <w:t>
Ауруханалар саны: 780 ауруханалық төсектердің жалпы саны: 107595</w:t>
            </w:r>
          </w:p>
          <w:p>
            <w:pPr>
              <w:spacing w:after="20"/>
              <w:ind w:left="20"/>
              <w:jc w:val="both"/>
            </w:pPr>
            <w:r>
              <w:rPr>
                <w:rFonts w:ascii="Times New Roman"/>
                <w:b w:val="false"/>
                <w:i w:val="false"/>
                <w:color w:val="000000"/>
                <w:sz w:val="20"/>
              </w:rPr>
              <w:t>
</w:t>
            </w:r>
            <w:r>
              <w:rPr>
                <w:rFonts w:ascii="Times New Roman"/>
                <w:b/>
                <w:i w:val="false"/>
                <w:color w:val="000000"/>
                <w:sz w:val="20"/>
              </w:rPr>
              <w:t>Әдісті баяндау</w:t>
            </w:r>
          </w:p>
          <w:p>
            <w:pPr>
              <w:spacing w:after="20"/>
              <w:ind w:left="20"/>
              <w:jc w:val="both"/>
            </w:pPr>
            <w:r>
              <w:rPr>
                <w:rFonts w:ascii="Times New Roman"/>
                <w:b w:val="false"/>
                <w:i w:val="false"/>
                <w:color w:val="000000"/>
                <w:sz w:val="20"/>
              </w:rPr>
              <w:t xml:space="preserve">
Есептеулерді белгiлеуге арналған әдiс – </w:t>
            </w:r>
            <w:r>
              <w:rPr>
                <w:rFonts w:ascii="Times New Roman"/>
                <w:b/>
                <w:i w:val="false"/>
                <w:color w:val="000000"/>
                <w:sz w:val="20"/>
              </w:rPr>
              <w:t>эмпирикалық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2" w:id="7"/>
    <w:p>
      <w:pPr>
        <w:spacing w:after="0"/>
        <w:ind w:left="0"/>
        <w:jc w:val="left"/>
      </w:pPr>
      <w:r>
        <w:rPr>
          <w:rFonts w:ascii="Times New Roman"/>
          <w:b/>
          <w:i w:val="false"/>
          <w:color w:val="000000"/>
        </w:rPr>
        <w:t xml:space="preserve"> IІ бөлiм Есiрткi заттарға қажеттiлiктің жылдық есептеулері (барлық елдер мен аумақтар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жылдың 31 желтоқса-нындағы жағдай бойынша қоймадағы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басқа да есірткі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заттар, препараттар немесе заттар ел ішінде тұтынуға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Тримеперидин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4" w:id="8"/>
    <w:p>
      <w:pPr>
        <w:spacing w:after="0"/>
        <w:ind w:left="0"/>
        <w:jc w:val="left"/>
      </w:pPr>
      <w:r>
        <w:rPr>
          <w:rFonts w:ascii="Times New Roman"/>
          <w:b/>
          <w:i w:val="false"/>
          <w:color w:val="000000"/>
        </w:rPr>
        <w:t xml:space="preserve"> ІIІ бөлiм Синтетикалық есiрткi заттарды дайындау көлемінің жылдық есептеулері (синтетикалық есірткі заттарды дайындау рұқсат етілген елдер мен аумақтарға ғана қатысты)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 заттарды  дайындайтын өнеркәсiптiк кәсiпорындар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кәсiпорындардың әрқайсысында дайындалатын синтетикалық есiрткi заттардың мөлшері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 Фарм"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16" w:id="9"/>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қажеттiлiктi бағалау  (Экономикалық және Әлеуметтiк кеңестің 1981/7, 1991/44, 1993/38 және 1996/30 қарарларына сәйкес Есiрткiнi бақылау жөнiндегi халықаралық комитетке (ЕБЖХК) ұсынылады)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___________________</w:t>
            </w:r>
          </w:p>
          <w:p>
            <w:pPr>
              <w:spacing w:after="20"/>
              <w:ind w:left="20"/>
              <w:jc w:val="both"/>
            </w:pP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Iшкi iстер министрлiгi</w:t>
            </w:r>
          </w:p>
          <w:p>
            <w:pPr>
              <w:spacing w:after="20"/>
              <w:ind w:left="20"/>
              <w:jc w:val="both"/>
            </w:pPr>
            <w:r>
              <w:rPr>
                <w:rFonts w:ascii="Times New Roman"/>
                <w:b w:val="false"/>
                <w:i w:val="false"/>
                <w:color w:val="000000"/>
                <w:sz w:val="20"/>
              </w:rPr>
              <w:t xml:space="preserve">
ЖАУАПТЫ ЛАУАЗЫМДЫ АДАМНЫҢ Т.А.Ә:  </w:t>
            </w:r>
          </w:p>
          <w:p>
            <w:pPr>
              <w:spacing w:after="20"/>
              <w:ind w:left="20"/>
              <w:jc w:val="both"/>
            </w:pPr>
            <w:r>
              <w:rPr>
                <w:rFonts w:ascii="Times New Roman"/>
                <w:b w:val="false"/>
                <w:i w:val="false"/>
                <w:color w:val="000000"/>
                <w:sz w:val="20"/>
                <w:u w:val="single"/>
              </w:rPr>
              <w:t>Саденов</w:t>
            </w:r>
            <w:r>
              <w:rPr>
                <w:rFonts w:ascii="Times New Roman"/>
                <w:b w:val="false"/>
                <w:i w:val="false"/>
                <w:color w:val="000000"/>
                <w:sz w:val="20"/>
                <w:u w:val="single"/>
              </w:rPr>
              <w:t xml:space="preserve"> </w:t>
            </w:r>
            <w:r>
              <w:rPr>
                <w:rFonts w:ascii="Times New Roman"/>
                <w:b w:val="false"/>
                <w:i w:val="false"/>
                <w:color w:val="000000"/>
                <w:sz w:val="20"/>
                <w:u w:val="single"/>
              </w:rPr>
              <w:t>Ержан Сапарбек</w:t>
            </w:r>
            <w:r>
              <w:rPr>
                <w:rFonts w:ascii="Times New Roman"/>
                <w:b w:val="false"/>
                <w:i w:val="false"/>
                <w:color w:val="000000"/>
                <w:sz w:val="20"/>
                <w:u w:val="single"/>
              </w:rPr>
              <w:t xml:space="preserve">ұлы </w:t>
            </w:r>
          </w:p>
          <w:p>
            <w:pPr>
              <w:spacing w:after="20"/>
              <w:ind w:left="20"/>
              <w:jc w:val="both"/>
            </w:pPr>
            <w:r>
              <w:rPr>
                <w:rFonts w:ascii="Times New Roman"/>
                <w:b w:val="false"/>
                <w:i w:val="false"/>
                <w:color w:val="000000"/>
                <w:sz w:val="20"/>
              </w:rPr>
              <w:t xml:space="preserve">
ЛАУАЗЫМЫ:  </w:t>
            </w:r>
            <w:r>
              <w:rPr>
                <w:rFonts w:ascii="Times New Roman"/>
                <w:b w:val="false"/>
                <w:i w:val="false"/>
                <w:color w:val="000000"/>
                <w:sz w:val="20"/>
                <w:u w:val="single"/>
              </w:rPr>
              <w:t>Қазақстан Республикасы Iшкi iстер министрiнiң орынбасары</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Есептеулер  күнтізбелік 2023 жылға жатады</w:t>
            </w:r>
          </w:p>
        </w:tc>
      </w:tr>
    </w:tbl>
    <w:bookmarkStart w:name="z17" w:id="10"/>
    <w:p>
      <w:pPr>
        <w:spacing w:after="0"/>
        <w:ind w:left="0"/>
        <w:jc w:val="left"/>
      </w:pPr>
      <w:r>
        <w:rPr>
          <w:rFonts w:ascii="Times New Roman"/>
          <w:b/>
          <w:i w:val="false"/>
          <w:color w:val="000000"/>
        </w:rPr>
        <w:t xml:space="preserve"> ЕСКЕРТПЕЛЕР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есептеулер бiр данада: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ECIPTKІHI БАҚЫЛАУ ЖӨНIНДЕГІ ХАЛЫҚАРАЛЫҚ КОМИТЕТКЕ ұсынылады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Narcotics Control Board</w:t>
            </w:r>
          </w:p>
          <w:p>
            <w:pPr>
              <w:spacing w:after="20"/>
              <w:ind w:left="20"/>
              <w:jc w:val="both"/>
            </w:pPr>
            <w:r>
              <w:rPr>
                <w:rFonts w:ascii="Times New Roman"/>
                <w:b w:val="false"/>
                <w:i w:val="false"/>
                <w:color w:val="000000"/>
                <w:sz w:val="20"/>
              </w:rPr>
              <w:t>
Vienna International Centre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O. Box 500, A-1400 Vienna, Austria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Тeлефон: + (43) (1) 26060-4277    Фaкс: + (43) (1) 26060-5867 немесе 26060-5868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пошта: secretariat@incb.org, Psychotropics@incb.org</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бет: www.incb.org</w:t>
            </w:r>
          </w:p>
        </w:tc>
      </w:tr>
    </w:tbl>
    <w:bookmarkStart w:name="z18" w:id="11"/>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p>
    <w:bookmarkEnd w:id="11"/>
    <w:p>
      <w:pPr>
        <w:spacing w:after="0"/>
        <w:ind w:left="0"/>
        <w:jc w:val="both"/>
      </w:pPr>
      <w:r>
        <w:rPr>
          <w:rFonts w:ascii="Times New Roman"/>
          <w:b w:val="false"/>
          <w:i w:val="false"/>
          <w:color w:val="000000"/>
          <w:sz w:val="28"/>
        </w:rPr>
        <w:t>
      Комитет ұсынылатын бағалауды үш жыл бойы,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0" w:id="12"/>
    <w:p>
      <w:pPr>
        <w:spacing w:after="0"/>
        <w:ind w:left="0"/>
        <w:jc w:val="left"/>
      </w:pPr>
      <w:r>
        <w:rPr>
          <w:rFonts w:ascii="Times New Roman"/>
          <w:b/>
          <w:i w:val="false"/>
          <w:color w:val="000000"/>
        </w:rPr>
        <w:t xml:space="preserve"> I тiзiмге енгiзілген психотроптық заттарға қажеттiлiкті бағалау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 пентан-1-он (-PVT, -пирролиди</w:t>
            </w:r>
          </w:p>
          <w:p>
            <w:pPr>
              <w:spacing w:after="20"/>
              <w:ind w:left="20"/>
              <w:jc w:val="both"/>
            </w:pPr>
            <w:r>
              <w:rPr>
                <w:rFonts w:ascii="Times New Roman"/>
                <w:b w:val="false"/>
                <w:i w:val="false"/>
                <w:color w:val="000000"/>
                <w:sz w:val="20"/>
              </w:rPr>
              <w:t>
нопентиотиофенон)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(-пирролиди нопропиофенон, -РРР)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МДА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2-(метиламино)-1-фенилпентан-1-он (пентедрон)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Меткатинон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w:t>
            </w:r>
          </w:p>
          <w:p>
            <w:pPr>
              <w:spacing w:after="20"/>
              <w:ind w:left="20"/>
              <w:jc w:val="both"/>
            </w:pPr>
            <w:r>
              <w:rPr>
                <w:rFonts w:ascii="Times New Roman"/>
                <w:b w:val="false"/>
                <w:i w:val="false"/>
                <w:color w:val="000000"/>
                <w:sz w:val="20"/>
              </w:rPr>
              <w:t>
циклогексан-1-он (метоксетамин, МХЕ)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N-метил-1-(4-метоксифенил) пропан-2-амин (пара-метоксиметам фетамин, PMMA)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N-[2-(5-метокси-1H-индол-2-ил)этил]-N-(проп-2-ен-1-ил)проп-2-ен-1-амин (5-MeO-DALT, 5-метокси-N,N-диаллилтриптамин)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3,3-диметил-2-(1-(пент-4-ен-1-ил)-1Н-индазол-3-карбоксамидо) бутановой кислоты (MDMB-4en-PINACA)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3,3-диметил-2-(1-(бут-3-ен-1-ил)-1Н-индазол-3-карбоксамидо) бутановой кислоты (MDMB-3еn-BUTINACA)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N-(1-адамантанил)-1-(4-фторбутил)-1Н-индазол-3-карбоксамид (4-Fluoro ABUTINACA)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21" w:id="13"/>
    <w:p>
      <w:pPr>
        <w:spacing w:after="0"/>
        <w:ind w:left="0"/>
        <w:jc w:val="left"/>
      </w:pPr>
      <w:r>
        <w:rPr>
          <w:rFonts w:ascii="Times New Roman"/>
          <w:b/>
          <w:i w:val="false"/>
          <w:color w:val="000000"/>
        </w:rPr>
        <w:t xml:space="preserve"> II тiзiмге енгiзілген психотроптық заттарға қажеттiлiкті бағалау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(бета-кето-МДМА)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(БЗП)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(4метилметкатинон)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дельта-9-ТГК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5F-APINACA (5F-AKB-48)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AB-CHMINACA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-PVP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r>
    </w:tbl>
    <w:bookmarkStart w:name="z22" w:id="14"/>
    <w:p>
      <w:pPr>
        <w:spacing w:after="0"/>
        <w:ind w:left="0"/>
        <w:jc w:val="left"/>
      </w:pPr>
      <w:r>
        <w:rPr>
          <w:rFonts w:ascii="Times New Roman"/>
          <w:b/>
          <w:i w:val="false"/>
          <w:color w:val="000000"/>
        </w:rPr>
        <w:t xml:space="preserve"> III тiзiмге енгiзілген психотроптық заттарға қажеттiлiкті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5"/>
    <w:p>
      <w:pPr>
        <w:spacing w:after="0"/>
        <w:ind w:left="0"/>
        <w:jc w:val="left"/>
      </w:pPr>
      <w:r>
        <w:rPr>
          <w:rFonts w:ascii="Times New Roman"/>
          <w:b/>
          <w:i w:val="false"/>
          <w:color w:val="000000"/>
        </w:rPr>
        <w:t xml:space="preserve"> IV тiзiмге енгiзілген психотроптық заттарға қажеттiлiкті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РN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 СПА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