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795a" w14:textId="fe07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– маусымында және қыркүйек – желтоқсанында мерзімді әскери қызметке кезекті шақыру туралы" Қазақстан Республикасы Президентінің 2022 жылғы 4 наурыздағы № 827 Жарлығын іске асыру туралы" Қазақстан Республикасы Үкіметінің 2022 жылғы 11 наурыздағы № 118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қыркүйектегі № 662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– маусымында және қыркүйек – желтоқсанында мерзімді әскери қызметке кезекті шақыру туралы" Қазақстан Республикасы Президентінің 2022 жылғы 4 наурыздағы № 827 Жарлығын іске асыру туралы" Қазақстан Республикасы Үкіметінің 2022 жылғы 11 наурыздағы № 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35032 ер азаматты 2022 жылдың наурыз – маусымында және қыркүйек – желтоқсанында әскерге шақыруды жүргізуді қамтамасыз етуді;".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