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a00e" w14:textId="85aa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652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1-бабы 1-тармағының 13) тармақшасына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реттік нөмірі 99-жолмен толықтырылсын:</w:t>
      </w:r>
    </w:p>
    <w:bookmarkEnd w:id="5"/>
    <w:bookmarkStart w:name="z7" w:id="6"/>
    <w:p>
      <w:pPr>
        <w:spacing w:after="0"/>
        <w:ind w:left="0"/>
        <w:jc w:val="both"/>
      </w:pPr>
      <w:r>
        <w:rPr>
          <w:rFonts w:ascii="Times New Roman"/>
          <w:b w:val="false"/>
          <w:i w:val="false"/>
          <w:color w:val="000000"/>
          <w:sz w:val="28"/>
        </w:rPr>
        <w:t>
      "99. Жасыл климат қоры (ЖКҚ/GCF)".</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