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20a6" w14:textId="be92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"Күдіктілерді, айыпталушыларды, сотталғандарды және қылмыстық-атқару жүйесі мекемелерінің балалар үйлеріндегі балаларды тамақтандырудың және материалдық-тұрмыстық қамтамасыз етудің заттай нормаларын және сотталғандардың киім нысанының үлгілерін бекіту туралы" Қазақстан Республикасы Үкіметінің 2014 жылғы 28 қарашадағы № 1255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31 тамыздағы № 625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"Күдіктілерді, айыпталушыларды, сотталғандарды және қылмыстық-атқару жүйесі мекемелерінің балалар үйлеріндегі балаларды тамақтандырудың және материалдық-тұрмыстық қамтамасыз етудің заттай нормаларын және сотталғандардың киім нысанының үлгілерін бекіту туралы" Қазақстан Республикасы Үкіметінің 2014 жылғы 28 қарашадағы № 1255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күдіктілерді, айыпталушыларды, сотталғандарды және қылмыстық-атқару жүйесі мекемелерінің балалар үйлеріндегі балаларды тамақтандырудың және материалдық-тұрмыстық қамтамасыз етудің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жүкті әйелдерді, жанында бірінші және екінші топтағы мүгедек балалары бар әйелдерді тамақтандырудың № 2 заттай </w:t>
      </w:r>
      <w:r>
        <w:rPr>
          <w:rFonts w:ascii="Times New Roman"/>
          <w:b w:val="false"/>
          <w:i w:val="false"/>
          <w:color w:val="000000"/>
          <w:sz w:val="28"/>
        </w:rPr>
        <w:t>нормасында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тақырып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"Жүкті әйелдерді және жанында балалары бар әйелдерді, бірінші және екінші топтағы мүгедектігі бар адамдарды тамақтандырудың № 2 заттай нормасы";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жүйесінің мекемелерінде ұсталатын сотталғандарды тамақтандырудың № 5 </w:t>
      </w:r>
      <w:r>
        <w:rPr>
          <w:rFonts w:ascii="Times New Roman"/>
          <w:b w:val="false"/>
          <w:i w:val="false"/>
          <w:color w:val="000000"/>
          <w:sz w:val="28"/>
        </w:rPr>
        <w:t>нормасында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32-жол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(бірінші тағамға тікелей тарату алдында қосылады)*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мг/адам/күн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қылмыстық-атқару жүйесінің емдеу-алдын алу мекемелерін медициналық техникамен және медициналық мақсаттағы бұйымдармен жарақтандырудың № 22 заттай </w:t>
      </w:r>
      <w:r>
        <w:rPr>
          <w:rFonts w:ascii="Times New Roman"/>
          <w:b w:val="false"/>
          <w:i w:val="false"/>
          <w:color w:val="000000"/>
          <w:sz w:val="28"/>
        </w:rPr>
        <w:t>нормасы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Қылмыстық-атқару (пенитенциарлық) жүйесі мекемелерінде ұсталатын адамдарға қатысты – 2023 жылғы 1 қаңтардан бастап қолданысқа енгізілетін осы қаулының сегізінші абзацын қоспағанда, осы қаулы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