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f40c8" w14:textId="5df40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"Жеке кәсіпкерлікті мемлекеттік қолдаудың кейбір шаралары туралы" Қазақстан Республикасы Үкіметінің 2019 жылғы 31 желтоқсандағы № 1060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2022 жылғы 24 тамыздағы № 603 қаулысы. Күші жойылды - Қазақстан Республикасы Үкіметінің 2024 жылғы 18 қаңтардағы № 18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18.01.2024 </w:t>
      </w:r>
      <w:r>
        <w:rPr>
          <w:rFonts w:ascii="Times New Roman"/>
          <w:b w:val="false"/>
          <w:i w:val="false"/>
          <w:color w:val="ff0000"/>
          <w:sz w:val="28"/>
        </w:rPr>
        <w:t>№ 18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"Жеке кәсіпкерлікті мемлекеттік қолдаудың кейбір шаралары туралы" Қазақстан Республикасы Үкіметінің 2019 жылғы 31 желтоқсандағы № 1060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2021 – 2025 жылдарға арналған кәсіпкерлікті дамыту жөніндегі ұлттық жоба шеңберінде жаңа бизнес-идеяларды іске асыруға мемлекеттік гранттар беру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қағидаларында: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бөлігінің 1) тармақшасы мынадай редакцияда жазылсын: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берілетін мемлекеттік грант көлемінің кемінде 10 %-ы мөлшерінде оны іске асыруға арналған шығыстарды кәсіпкердің, оның ішінде бизнес-жобаға қатысатын жылжымалы немесе жылжымайтын мүлікпен (талап халықтың әлеуметтік осал топтары, оның ішінде үшінші топтағы мүгедектігі бар адамдар үшін міндетті болып табылмайды) қоса қаржыландыруы (ақша қаражатымен);";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 мынадай редакцияда жазылсын: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мемлекеттік грант алуға өтінім берген кезде берілетін мемлекеттік грант көлемінің кемінде 10 %-ы мөлшерінде бизнес-жобаны іске асыруға арналған шығыстарды қоса қаржыландыруын (ақша қаражатымен, бизнес-жобаға қатысатын жылжымалы/жылжымайтын мүлікпен) растамаған (халықтың әлеуметтік осал топтарын, оның ішінде үшінші топтағы мүгедектігі бар адамдарды қоспағанда);";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5), 6) және 7) тармақтары мынадай редакцияда жазылсын: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субсидиялаудың ақпараттық жүйесі мен "Зейнетақы мен жәрдемақы төлеудің орталықтандырылған деректер базасы" автоматтандырылған ақпараттық жүйесінің ақпараттық өзара іс-қимылы нәтижесінде алынған өтініш берушінің халықтың әлеуметтік осал топтарына, оның ішінде үшінші топтағы мүгедектікке жататындығы туралы мәліметтерді растау (қажет болса);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бизнес-жобаға қатысатын жылжымайтын мүлікпен қоса қаржыландыруды растау мақсатында – кәсіпкерде субсидиялаудың ақпараттық жүйесінің мемлекеттік жер кадастрының автоматтандырылған ақпараттық жүйесімен және "Жылжымайтын мүлік тіркелімі" мемлекеттік деректер базасымен ақпараттық өзара іс-қимылы нәтижесінде расталған жер пайдалану және (немесе) жеке меншік құқығындағы жер учаскесінің (-лерінің) немесе өзге де жылжымайтын мүліктің болуы (халықтың әлеуметтік осал топтарын, оның ішіндегі үшінші топтағы мүгедектікті қоспағанда);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бизнес-жобаға қатысатын жылжымалы мүлікпен қоса қаржыландыруды растау мақсатында – кәсіпкерде субсидиялаудың ақпараттық жүйесінің ауыл шаруашылығы техникасының мемлекеттік тізілімімен және/немесе "Автомобиль" деректер базасымен ақпараттық өзара іс-қимылы арқылы расталған жылжымалы мүліктің болуы (халықтың әлеуметтік осал топтарын, оның ішінде үшінші топтағы мүгедектікті қоспағанда).";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 мынадай редакцияда жазылсын: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берілетін мемлекеттік грант көлемінің кемінде 10 %-ы мөлшерінде бизнес-жобаны іске асыруға арналған шығыстарды (бизнес-жобаға қатысатын ақша қаражатымен, жылжымалы/жылжымайтын мүлікпен) қоса қаржыландырудың болуын растайтын құжаттар, кәсіпкердің ағымдағы шотында ақша қаражатының болуы туралы банктік шоттан үзінді көшірме немесе бизнес-жобаға қатысатын жылжымалы және/немесе жылжымайтын мүліктің бағалау құнын растайтын құжаттар (халықтың әлеуметтік осал топтарын, оның ішінде үшінші топтағы мүгедектікті қоспағанда);";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32-тармақтың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мынадай редакцияда жазылсын: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бизнес-идеялардың жаңашылдығы (талап халықтың әлеуметтiк осал топтары, оның ішінде үшінші топтағы мүгедектігі бар адамдар үшін міндетті болып табылмайды;";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Қағидаларға </w:t>
      </w:r>
      <w:r>
        <w:rPr>
          <w:rFonts w:ascii="Times New Roman"/>
          <w:b w:val="false"/>
          <w:i w:val="false"/>
          <w:color w:val="000000"/>
          <w:sz w:val="28"/>
        </w:rPr>
        <w:t>3-қосымша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Қағидаларға </w:t>
      </w:r>
      <w:r>
        <w:rPr>
          <w:rFonts w:ascii="Times New Roman"/>
          <w:b w:val="false"/>
          <w:i w:val="false"/>
          <w:color w:val="000000"/>
          <w:sz w:val="28"/>
        </w:rPr>
        <w:t>5-қосымша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Қағидаларға </w:t>
      </w:r>
      <w:r>
        <w:rPr>
          <w:rFonts w:ascii="Times New Roman"/>
          <w:b w:val="false"/>
          <w:i w:val="false"/>
          <w:color w:val="000000"/>
          <w:sz w:val="28"/>
        </w:rPr>
        <w:t>6-қосымша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 </w:t>
      </w:r>
      <w:r>
        <w:rPr>
          <w:rFonts w:ascii="Times New Roman"/>
          <w:b w:val="false"/>
          <w:i w:val="false"/>
          <w:color w:val="000000"/>
          <w:sz w:val="28"/>
        </w:rPr>
        <w:t>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24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603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– 2025 жылдарға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кәсіпкерлікті дамыту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жоба шеңберінде жаңа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бизнес-идеяларды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гранттар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</w:t>
      </w:r>
    </w:p>
    <w:bookmarkEnd w:id="14"/>
    <w:bookmarkStart w:name="z2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 бизнес-идеяларды іске асыру үшін мемлекеттік грант беруге арналған конкурстық іріктеуге қатысу үшін өтінім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облысының (республикалық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маңызы бар қаланың,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астананың)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(заңды тұлғаның толық атауы,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тұлғаның тегі, 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әкесінің аты (бар болса)</w:t>
            </w:r>
          </w:p>
        </w:tc>
      </w:tr>
    </w:tbl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Ұсынылған материалдарды қарауды сұраймын және жаңа бизнес-идеяларды іске асыру (өз бизнесін құру) үшін шағын кәсіпкерлік субъектілеріне мемлекеттік гранттар беруге арналған конкурстық іріктеуге қатысатынымды мәлімдеймін.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Өтінім беруші туралы мәліметтер: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заңды тұлға үшін: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бизнес-сәйкестендіру нөмірі (бұдан әрі – БСН)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басшының тегі, аты, әкесінің аты (бар болса)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басшының жеке сәйкестендіру нөмірі (бұдан әрі – ЖСН)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мекенжайы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(факс) нөмірі__________________________________________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тұлға, дара кәсіпкер үшін: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тегі, аты, әкесінің аты (бар болса)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ЖСН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басын куәландыратын құжат: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нөмірі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кім берді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берілген күні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мекенжайы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(факс) нөмірі________________________________________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тұлға, дара кәсіпкер ретінде қызметтің басталғаны туралы хабарлама: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хабарлама күні _______________________________________________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Шағын кәсіпкерлік субъектісінде екінші деңгейдегі банкте ағымдағы шоттың болуы туралы мәліметтер: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 деректемелері: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Банктің атауы: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БСК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ЖСК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БСН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Кбе ________________________________________________________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Сұратылатын ақша қаражаты, барлығы, мың теңге ______________;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 жылдар бойынша: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тг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Мақсаты (бизнес-жобаны егжей-тегжейлі ашу)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Мынаны: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бұрын берілген кредиттер (қарыздар) бойынша мерзімі өткен берешегім жоқ екенін;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өтінімде қамтылған мәліметтер, сондай-ақ өңірлік үйлестіруші талап еткен барлық құжаттар осы Мемлекеттік гранттар беру қағидалары шеңберінде мемлекеттік гранттар беру үшін ғана ұсынылғанын растаймын.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өңірлік үйлестірушінің бірінші талабы бойынша осы өтінімді қарау шеңберінде талап етілген банктік және коммерциялық құпияны қамтитын кез келген ақпарат пен құжаттарды ұсынуға және ашуға;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өтінімде көрсетілген деректер өзгерген жағдайда, өңірлік үйлестірушіні дереу хабардар етуге кепілдік беремін.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өңірлік үйлестіруші мен конкурстық комиссияның ұсынылған мәліметтерді тексеруіне жол берілетінімен;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өңірлік үйлестірушінің көрсетілген деректердің анықтығын тексермеуіне жол берілетінімен;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көрсетілген деректер мен ақпараттың анық емес екені анықталған жағдайда, осы өтінім оны қараудың кез келген кезеңінде қабылданбайтындығымен;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өңірлік үйлестірушінің осы өтінімде көрсетілген мәліметтерді, ақпаратты және кәсіпкер ұсынған құжаттарды мүдделі үшінші тұлғаларға (ұлттық жоба шеңберінде ақпарат алу құқығы Қазақстан Республикасының заңнамасында көзделген), сондай-ақ кәсіпкерлік жөніндегі уәкілетті органға, қаржы нарығы мен қаржы ұйымдарын реттеу, бақылау және қадағалау жөніндегі уәкілетті органға, "Бәйтерек" ұлттық басқарушы холдингі" АҚ-ға ұсынуға құқылы екенімен;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өңірлік үйлестірушінің кәсіпкер өзі туралы хабарлаған кез келген ақпаратты тексеру құқығын өзіне қалдыратынымен, ал кәсіпкер ұсынған құжаттар мемлекеттік грант ұсынылмаса да, өңірлік үйлестірушіде сақталатынымен;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өңірлік үйлестірушінің осы өтінімді қарауына қабылдауымен, сондай-ақ кәсіпкердің ықтимал шығыстары (нысаналы грант алу үшін қажетті құжаттарды ресімдеуге) өңірлік үйлестірушінің нысаналы грант беру немесе кәсіпкер шеккен шығасыларды өтеу міндеттемесі болып табылмайтынымен келісемін.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Конкурстың шарттарымен және 2021-2025 жылдарға арналған кәсіпкерлікті дамыту жөніндегі ұлттық жоба шеңберінде Жаңа бизнес-идеяларды іске асыруға арналған мемлекеттік гранттар беру қағидаларымен таныстым.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Ұсынылған ақпараттың анықтығын растаймын, Қазақстан Республикасының заңнамасына сәйкес анық мәліметтер ұсынбағаным үшін жауапкершілік туралы хабардармын және заңмен қорғалатын құпияны құрайтын мәліметтерді пайдалануға, сондай-ақ дербес деректер мен өзге де ақпаратты жинауға, өңдеуге, сақтауға, жүктеп шығаруға және пайдалануға келісім беремін.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Өтінім беруші қол қойып, 20__ жылғы "__" ______ сағат 00:00-де жіберді: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ЭЦҚ деректері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ЭЦҚ қойылған күні мен уақыты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Өтінімді қабылдау туралы хабарлама: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Өңірлік үйлестіруші 20 __ жылғы "__" ______ сағат 00:00-де қабылдады: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ЭЦҚ деректері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ЭЦҚ қойылған күні мен уақыты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 бизнес-идеяларды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асыру үшін мемлекеттік грант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беруге арналған конкурстық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іріктеуге қатысу үшін өтінімге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</w:t>
      </w:r>
    </w:p>
    <w:bookmarkEnd w:id="21"/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Жоба туралы мәліметтер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Жалпы ақпарат: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жобаның атауы 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жобаның қысқаша сипаттамасы 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жобаны іске асыру орны 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жобаны іске қосу күні 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қызметтің бейінді бағыты (*жоба облыс орталықтарында, Нұр-Сұлтан, Алматы, Шымкент және Семей қалаларында іске асырылған жағдайда толтырылады) 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өнімді/көрсетілетін қызметті пайдаланушылардың нысаналы аудиториясы 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учаскесінің және/немесе үй-жайдың болуы (жалға алу немесе жеке меншік) 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және/немесе үй-жайдың кадастрлық нөмірі (бар болса) 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қажетті жабдықтың/қосалқы материалдардың болуы (бар болса тізбелеу): 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Экономикалық қызмет түрлерінің жалпы жіктеуіші (ЭҚЖЖ) бойынша кәсіпкердің қызметі туралы деректер: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секциясы: 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бөлімі: 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тобы: 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сыныбы: 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кіші сыныбы: ________________________________________________.</w:t>
      </w:r>
    </w:p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Жобаны/өнімді нарыққа ілгерілету стратегиясы: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өнім нарығының көлемі мен сыйымдылығы, жоба іске асырылатын саланың қазіргі жағдайы мен даму перспективаларын талдау_________________________________;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ұсынылатын өнім алуы мүмкін нарықтың әлеуетті үлесін негіздеу 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зерттелетін нарықтардағы негізгі үрдістер, күтілетін өзгерістер 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өнімді әлеуетті тұтынушылармен уағдаластықтардың болуы және өнімді сатып алуға әзірлігін растайтын құжаттар (ниеттер хаттамалары, алдын ала жеткізу шарттары, жеткізу шарттары) 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нарықта өнімді табысты өткізуге елеулі ықпал етуді қамтамасыз ететін факторлардың болуы (баға саясаты, өнімнің техникалық сипаттамалар бойынша артықшылығы, нарықтағы беделі, контрагенттермен қарым-қатынасы, еңбек ұжымы, өнімнің қатардағы емес сапасы, географиялық және өзге де ерекшеліктері) 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жасалатын өнімнің бәсекелік артықшылықтары, техникалық-экономикалық сипаттамаларын аналогтармен салыстыру (техникалық және құндық сипаттамалары бойынша баламалы шешімдерге салыстырмалы талдау келтіріледі (аналогтармен салыстыра отырып, тауарларды, көрсетілетін қызметтерді өндіру үшін ұсынылатын техникалық деңгейі мен құны, ақпарат көзіне сілтемелер):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Көрсеткіштердің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Көрсеткіштердің мәні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ұсынылатын үлгі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аналог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аналог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Жоба командасы: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жалдамалы қызметкерлер саны______________________________;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кәсіпкерлік қызмет саласындағы және іске асыру жоспарланып отырған саладағы жұмыс тәжірибесі (тиісті құзыреттің, машықтардың, дағдылардың немесе білімнің болуы) _______________________________________.</w:t>
      </w:r>
    </w:p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Жобаны іске асыру: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жобаның өтелу мерзімі, ай ______________________________;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Шығыстардың түрлері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 баптарының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 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қаражат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Грант қаражаты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Жоба бойынша күтілетін экономикалық әсер: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5.1 өтінім берілген күнге ақпарат: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Басшыны қоспағанда, жұмыс істеп тұрған жұмыс орындарының саны, адам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Алдыңғы қаржы жылындағы салық түріндегі түсімдер сомасы, мың теңге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5.2 болжамды ақпарат: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Болжам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 бойынша сомасы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Құрылатын жаңа жұмыс орындарының саны, адам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Салықтар түріндегі жаңа түсімдердің сомасы, мың теңге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пайда, мың теңге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Тәуекелдерді басқару: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Тәуекел түрлері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Тәуекелдің басталу ықтималдығы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Тәуекелді реттеу тәсілдері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Мүліктік (өндірістік және қаржылық қызметті жүзеге асыру процесінде кәсіпорынның өз мүлкінің бір бөлігін жоғалту, оның бүліну және толық табыс алмау ықтималдығы)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Маркетингтік (тауарды өткізу көлемінің немесе бағасының төмендеуінен толық пайда алмау ықтималдығы)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Салалық (саланың экономикалық жай-күйінің өзгеруі нәтижесінде борышкердің өз міндеттемелерін орындамауы салдарынан шығындардың ықтималдығы)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Ұсынылған құжаттар туралы мәліметтер: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Құжаттың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файлдың атауы (.pdf форматында)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Кәсіпкердің ұлттық жоба шеңберінде курстарда қысқа мерзімді оқытудан өткенін растайтын құжат (бар болса)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Кәсіпкердің шотында ұсынылатын мемлекеттік грант көлемінің кемінде 10 % ақша қаражатының болуы туралы банктік шоттан үзінді көшірме немесе жылжымалы және/немесе жылжымайтын мүліктің бағалау құнын растайтын құжаттар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Қосымша мәліметтер: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бизнес-жобаның бәсекеге қабілеттілігін сипаттаңыз (нарықтық қажеттілікті пысықтау – маркетингтік талдау) (жобаны бағалау өтінімде көрсетілген деректерге негізделуге тиіс);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сіздің пікіріңізше, бизнес-жобаның енгізуге әзірлігін сипаттаңыз (өндірісті іске қосу үшін жобаның әзірлік деңгейі);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жобаны іске асырудан қандай экономикалық пайда бар екенін сипаттаңыз;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сіздің пікіріңізше, осы жоба бойынша өтелу мерзімі жобаны тиімді басқару үшін қаншалықты жеткілікті екенін сипаттаңыз;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осы жоба бойынша жаңа жұмыс орындарын есептеу кезінде сіздің нені басшылыққа алғаныңызды, бұл санның қажетті нәтижелерге қол жеткізуге сәйкестігін сипаттаңыз;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осы жобаны іске асыру үшін кәсіпкердің жұмыс тәжірибесін оның мақсатқа қол жеткізу үшін сәйкестігі бөлігінде сипаттаңыз;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сіздің пікіріңізше, жобаны іске асырудан таза пайда алу қаншалықты тұрақты болатынын сипаттаңыз (жобаны іске асыруға маусымдылықтың, мереке күндерінің әсер етуіне байланысты бағаланады);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тәуекелдер (экономикалық, маркетингтік) туындаған жағдайда, жобаны басқа салаға қайта бағдарлау бойынша жоспарланып отырған іс-қимылдарыңызды сипаттаңыз (бағалау кезінде өтінімде көрсетілген деректерді басшылыққа алу, сондай-ақ жобаның бағыттылығына сүйену қажет);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жобаны іске асыру үшін өткізу нарықтарын, әлеуетті сатып алушыларды іздеу бойынша бар әзірлемелерді немесе әлеуетті тапсырыс берушілермен алдын ала уағдаластықтарды сипаттаңыз;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бизнес-идеяның жаңашылдығын сипаттаңыз (бірегейлігі, қолданушылығы, пайдалылығы, іске асыру мүмкіндігі, аналогтарының болуы) (мүгедектігі бар адамдар үшін қолданылмайды).</w:t>
      </w:r>
    </w:p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Қосымша ақпарат: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Жобаны іске асырудың соңына қарай негізгі жоспарлы экономикалық көрсеткіштер (өндіріске арналған шығыстар, пайда, таза пайда, шығарылатын өнімнің рентабельділігі), көрсеткіштердің Excel форматындағы есебін қоса берілсін.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Excel форматында кесте түріндегі есептерді қоса бере отырып, айлар бойынша бөліністе кірістердің, шығыстардың, ақша қозғалысының жоспар-болжамының есебі. Кірістердің қызмет түрлері бойынша таратып жазылған, шығындардың шығындар баптары бойынша таратып жазылған есебі.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24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603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– 2025 жылдарға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кәсіпкерлікті дамыту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жоба шеңберінде жаңа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бизнес-идеяларды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гранттар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қағидаларына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45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Кәсіпкердің жобасын бизнес-идеялар шеңберінде бағалау өлшемшарттары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Өлшемшарт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Сипаттамасы мен салмағы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Бизнес-жобаның жаңашылдығы (талап халықтың әлеуметтiк осал топтары, оның ішінде үшінші топтағы мүгедектігі бар адамдар үшін міндетті болып табылмайды)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Балдар қосындысы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Бизнес-жобаның тиімділігі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Балдар қосындысы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Әзірлік дәрежесі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Балдар қосындысы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инфрақұрылымның болуы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балл – жобаны іске асыру үшін талап етілетін меншікті инфрақұрылымның болуы;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балл – бизнес-жобада оны іске асыру үшін жеткілікті инфрақұрылымды құру көзделеді.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Кәсіпкердің бизнес-жобаны іске асыруға арналған шығыстарды қоса қаржыландыруы (ақша қаражатымен, бизнес-жобаға қатысатын жылжымалы/жылжымайтын мүлікпен) (талап халықтың әлеуметтік осал топтары, оның ішінде үшінші топтағы мүгедектігі бар адамдар үшін міндетті болып табылмайды)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балл – 20 %-дан жоғары; 1 балл – 10 %-дан 20 %-ға дейін.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Жобаның аналогтармен салыстырғандағы артықшылықтары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Бар – 1 – 2 балл/жоқ – 0 балл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Жобаның экономикалық орындылығы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Балдар қосындысы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Бизнес-жобаның жаңашылдығын бағалау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Бизнес-жоба жаңашылдығының өлшемшарттары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Балдар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Жобаның өзектілігі мен бірегейлігі (бизнес-жобаны іске асыру өңірінде аналогтардың болмауы)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балл – аналогтардың болмауы; 1 балл – аналогтары бар, алайда бизнес-жобаны іске асыру бағыты жаңа және өңір үшін перспективалы.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Жобада ұсынылатын шешімдердің жаңашылдығы (өткізу арналары, маркетингтік стратегия құру, өнімнің материалы/өндіру тәсілі)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балл – сәйкес келеді; 1 балл – ішінара сәйкес келеді; 0 балл – сәйкес келмейді.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Жобаның технологиялық деңгейі (технологиялық жарақтандырудың болуы)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балл – жобада заманауи технологиялар қолданылады; 1 балл – бар; 0 балл – жоқ.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Өндірілетін тауарға/көрсетілетін қызметке патенттің болуы (зияткерлік меншік объектісінің болуы)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балл – бар; 0 балл – жоқ.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Бизнесті кеңейту перспективасы (оның ішінде нарыққа өнімді немесе бизнес-процесті ілгерілету стратегиясының болуы, нарық қажеттілігінің болуы, жеке капиталды қаржыландыруға тарту перспективасы).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балл – сәйкес келеді; 1 балл – ішінара сәйкес келеді; 0 балл – сәйкес келмейді.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Балдар қосындысы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Бизнес-жобаның тиімділігін бағалау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Тиімділік өлшемшарттары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Балдар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Бизнес-жобаның өтелу мерзімі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балл – 3 жылдан аспайды; 1 балл – 3 жылдан асады; 0 балл – 7 жылдан асады.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Бизнес-жобаның бәсекеге қабілеттілігі (бәсекеге қабілетті артықшылықтардың болуы)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– 1 – 2 балл/жоқ – 0 балл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өнім берушіге не сатып алушылардың шағын тобына тәуелділік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 – 1 – 2 балл/Иә – 0 балл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Тауарды/негізгі құралдарды/шикізат пен материалдарды жеткізу/қызметтер көрсету/жұмыстарды орындау/технологияларды/ франшизаларды/патентті және т.б. сатып алу шарттарының/келісімшарттарының болуы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балл – бар; 1 балл – жоқ.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Бизнес-жобаны іске асыру үшін мешікті үй-жайдың болуы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балл – бар; 1 балл – жалға алынатын үй-жай.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Балдар қосындысы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Бизнес-жобаның әзірлік деңгейін бағалау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өлшемшарттары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Балдар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 нарығының болуы және бизнес-жобаның ұсынылатын нәтижелерін коммерцияландыру мүмкіндігі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балл – қажеттілік пен өнімді нарыққа ілгерілету арналары бар; 1 балл – нарықтағы бәсекелестік тұрғысынан қажеттілік төмен, ілгерілету арналары тиімсіз; 0 балл – жоқ.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 мамандар командасының болуы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балл – бар; 0 балл – жоқ.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Жобаларды іске асырудағы тәжірибенің болуы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балл – 3 жылдан асады; 1 балл – 3 жылға дейін.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Бизнесті әртараптандыру (тәуекелдер (экономикалық, маркетингтік) туындаған жағдайда, жобаны басқа салаға қайта бағдарлау мүмкін бе).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балл – мүмкін; 1 балл – барынша аз инвестициялармен мүмкін; 0 балл – мүмкін емес.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Жобаның құны (бизнес-жобаны толық аяқтауға меншікті және тартылған капиталдың жеткіліктілігі, салыстырмалы талдау жүргізу)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балл – жеткілікті, көрнекі салыстырмалы талдау бар; 1 балл – жоба қосымша қаражат тартуды талап етеді, бұл ретте бизнес-жобада тартудың әдістері мен көздері ашып көрсетіледі.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Балдар қосындысы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Жобаның экономикалық орындылығын бағалау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өлшемшарттары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Балдар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орындарын құру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балл – жоба жұмыс орындарының жеткілікті санын құруды білдіреді; 1 балл – жұмыс орындарының мәлімделген санын құра алмау тәуекелі бар.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Бизнес-жобаның өңір үшін маңыздылығы (іске асыру саласы, әлеуметтік-экономикалық әсердің болуы)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– 1 – 2 балл/жоқ – 0 балл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Балдар қосындысы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24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603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– 2025 жылдарға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кәсіпкерлікті дамыту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жоба шеңберінде жаңа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бизнес-идеяларды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гранттар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қағидаларына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</w:t>
      </w:r>
    </w:p>
    <w:bookmarkEnd w:id="35"/>
    <w:bookmarkStart w:name="z49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 бизнес-идеяларды іске асыруға мемлекеттік гранттардың берілуінен үміткер шағын кәсіпкерлік субъектілерінің өтінімдерін іріктеу жөніндегі конкурстық комиссия отырысының № __ ХАТТАМАСЫ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Кәсіпкер туралы қысқаша мәліметтер: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өтінім нөмірі: _________________ өтінім берілген күн: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заңды тұлға үшін: атауы _____ БСН _____ басшының тегі, аты, әкесінің аты (бар болса)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 үшін: атауы _____ ЖСН ______ тегі, аты, әкесінің аты (бар болса) _____</w:t>
      </w:r>
    </w:p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Жоба туралы қысқаша мәліметтер: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бизнес-жобаның атауы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бизнес-жобаны іске асыру орны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гранттың сұратылатын сомасы, теңге ______________________________</w:t>
      </w:r>
    </w:p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Комиссия мүшелері: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_______________________ тегі, аты, әкесінің аты (бар болса);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…..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…..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Жоба бойынша дауыс беру нәтижелері: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дауыс беруге барлығы _________________ комиссия мүшесі қатысты,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___дауыс берді;___дауыс берген жоқ ("әдепкі бойынша" ең жоғары балл қабылданды).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Комиссияның жобаны қарау нәтижелері: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Өлшемшарт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балл: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Бизнес-жобаның жаңашылдығы (талап халықтың әлеуметтік осал топтары, оның ішінде үшінші топтағы мүгедектігі бар адамдар үшін міндетті болып табылмайды)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Бизнес-жобаның тиімділігі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Әзірлік дәрежесі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инфрақұрылымның болуы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Кәсіпкердің бизнес-жобаны іске асыруға арналған шығыстарды қоса қаржыландыруы (ақша қаражатымен, бизнес-жобаға қатысатын жылжымалы/жылжымайтын мүлікпен) (талап халықтың әлеуметтік осал топтары, оның ішінде үшінші топтағы мүгедектігі бар адамдар үшін міндетті болып табылмайды)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Жобаның аналогтармен салыстырғандағы артықшылықтары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Жобаның экономикалық орындылығы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Жоба бойынша балдардың ең жоғары ықтимал сомасы ________ балды құрайды.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грант алу үшін өту балы (балдардың ең жоғары ықтимал қосындысының 70 %-ы): __________ балды құрайды.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шешімі: жоба ________ мың теңге сомасында мақұлданды/мақұлданбады.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мүшелерінің қолдары: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ЭЦҚ деректері; ЭЦҚ қойылған күні мен уақыты.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…..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…..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