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7c02" w14:textId="8297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істер органдарының учаскелік полиция инспекторларының қоғамдық тәртіпті сақтаудағы және қоғамдық қауіпсіздікті қамтамасыз етудегі рөлін арттыру туралы" Қазақстан Республикасы Үкіметінің 1996 жылғы 24 желтоқсандағы № 1598 қаулысының және "Қазақстан Республикасы Yкiметiнiң 1996 жылғы 24 желтоқсандағы № 1598 және 2003 жылғы 4 маусымдағы № 529 қаулыларына өзгерiстер енгiзу туралы" Қазақстан Республикасы Yкiметiнiң 2005 жылғы 10 тамыздағы № 826 қаулысының 1-тармағы 1) тармақшасының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24 тамыздағы № 602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мынадай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"Ішкі істер органдарының учаскелік полиция инспекторларының қоғамдық тәртіпті сақтаудағы және қоғамдық қауіпсіздікті қамтамасыз етудегі рөлін арттыру туралы" Қазақстан Республикасы Үкіметінің 1996 жылғы 24 желтоқсандағы № 1598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Yкiметiнiң 1996 жылғы 24 желтоқсандағы № 1598 және 2003 жылғы 4 маусымдағы № 529 қаулыларына өзгерiстер енгiзу туралы" Қазақстан Республикасы Yкiметiнiң 2005 жылғы 10 тамыздағы № 826 қаулысы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