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2382" w14:textId="1622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кейбір коммуналдық мемлекеттік білім беру мекемелеріне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тамыздағы № 600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"Ақтөбе қаласының білім бөлімі" мемлекеттік мекемесінің "№ 60 жалпы білім беретін орта мектеп" коммуналдық мемлекеттік мекемесіне Дінмұхамед Қонаевтың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 коммуналдық мемлекеттік білім беру мекемелерінің атауы өзгертілсін: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"Ақтөбе облысының білім басқармасы Байғанин ауданының білім бөлімі" мемлекеттік мекемесінің "№ 4 Қарауылкелді орта мектеп-гимназиясы" коммуналдық мемлекеттік мекемесі – "Ақтөбе облысының білім басқармасы Байғанин ауданының білім бөлімі" мемлекеттік мекемесінің "Қажығали Мұханбетқалиұлы атындағы орта мектеп-гимназия"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"Ақтөбе облысының білім басқармасы Мұғалжар ауданының білім бөлімі" мемлекеттік мекемесінің "ҚазССР 30 жылдығы атындағы негізгі орта мектебі" коммуналдық мемлекеттік мекемесі – "Ақтөбе облысының білім басқармасы Мұғалжар ауданының білім бөлімі" мемлекеттік мекемесінің "Шеңгелши негізгі орта мектебі" коммуналдық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"Ақтөбе облысының білім басқармасы Мұғалжар ауданының білім бөлімі" мемлекеттік мекемесінің "Н.Крупская атындағы негізгі орта мектебі" коммуналдық мемлекеттік мекемесі – "Ақтөбе облысының білім басқармасы Мұғалжар ауданының білім бөлімі" мемлекеттік мекемесінің "Ащысай негізгі орта мектебі" коммуналдық мемлекеттік мекемесі.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