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d6c38" w14:textId="63d6c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жылға арналған республикалық бюджеттің көрсеткіштерін түзету және "2022 – 2024 жылдарға арналған республикалық бюджет туралы" Қазақстан Республикасының Заңын іске асыру туралы" Қазақстан Республикасы Үкіметінің 2021 жылғы 9 желтоқсандағы № 872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2022 жылғы 23 тамыздағы № 591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01.01.2022 ж. бастап қолданысқа енгiзiледi.</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және </w:t>
      </w:r>
      <w:r>
        <w:rPr>
          <w:rFonts w:ascii="Times New Roman"/>
          <w:b w:val="false"/>
          <w:i w:val="false"/>
          <w:color w:val="000000"/>
          <w:sz w:val="28"/>
        </w:rPr>
        <w:t>111-баптарына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2022 жылға арналған республикалық бюджеттің көрсеткіштерін түзету жүзеге асырылсын.</w:t>
      </w:r>
    </w:p>
    <w:bookmarkEnd w:id="1"/>
    <w:bookmarkStart w:name="z3" w:id="2"/>
    <w:p>
      <w:pPr>
        <w:spacing w:after="0"/>
        <w:ind w:left="0"/>
        <w:jc w:val="both"/>
      </w:pPr>
      <w:r>
        <w:rPr>
          <w:rFonts w:ascii="Times New Roman"/>
          <w:b w:val="false"/>
          <w:i w:val="false"/>
          <w:color w:val="000000"/>
          <w:sz w:val="28"/>
        </w:rPr>
        <w:t xml:space="preserve">
      2. "2022 – 2024 жылдарға арналған республикалық бюджет туралы" Қазақстан Республикасының Заңын іске асыру туралы" Қазақстан Республикасы Үкіметінің 2021 жылғы 9 желтоқсандағы № 872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2"/>
    <w:bookmarkStart w:name="z4" w:id="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1-қосымшада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"III. Нысаналы даму трансферттері" деген бөлімде:</w:t>
      </w:r>
    </w:p>
    <w:bookmarkEnd w:id="4"/>
    <w:bookmarkStart w:name="z6" w:id="5"/>
    <w:p>
      <w:pPr>
        <w:spacing w:after="0"/>
        <w:ind w:left="0"/>
        <w:jc w:val="both"/>
      </w:pPr>
      <w:r>
        <w:rPr>
          <w:rFonts w:ascii="Times New Roman"/>
          <w:b w:val="false"/>
          <w:i w:val="false"/>
          <w:color w:val="000000"/>
          <w:sz w:val="28"/>
        </w:rPr>
        <w:t>
      "Бiлiм беру" деген 4-функционалдық топта:</w:t>
      </w:r>
    </w:p>
    <w:bookmarkEnd w:id="5"/>
    <w:bookmarkStart w:name="z7" w:id="6"/>
    <w:p>
      <w:pPr>
        <w:spacing w:after="0"/>
        <w:ind w:left="0"/>
        <w:jc w:val="both"/>
      </w:pPr>
      <w:r>
        <w:rPr>
          <w:rFonts w:ascii="Times New Roman"/>
          <w:b w:val="false"/>
          <w:i w:val="false"/>
          <w:color w:val="000000"/>
          <w:sz w:val="28"/>
        </w:rPr>
        <w:t>
      225 "Қазақстан Республикасы Білім және ғылым министрлігі" деген әкімші бойынша:</w:t>
      </w:r>
    </w:p>
    <w:bookmarkEnd w:id="6"/>
    <w:bookmarkStart w:name="z8" w:id="7"/>
    <w:p>
      <w:pPr>
        <w:spacing w:after="0"/>
        <w:ind w:left="0"/>
        <w:jc w:val="both"/>
      </w:pPr>
      <w:r>
        <w:rPr>
          <w:rFonts w:ascii="Times New Roman"/>
          <w:b w:val="false"/>
          <w:i w:val="false"/>
          <w:color w:val="000000"/>
          <w:sz w:val="28"/>
        </w:rPr>
        <w:t>
      099 "Сапалы мектеп біліміне қолжетімділікті қамтамасыз ету" деген бағдарламада:</w:t>
      </w:r>
    </w:p>
    <w:bookmarkEnd w:id="7"/>
    <w:bookmarkStart w:name="z9" w:id="8"/>
    <w:p>
      <w:pPr>
        <w:spacing w:after="0"/>
        <w:ind w:left="0"/>
        <w:jc w:val="both"/>
      </w:pPr>
      <w:r>
        <w:rPr>
          <w:rFonts w:ascii="Times New Roman"/>
          <w:b w:val="false"/>
          <w:i w:val="false"/>
          <w:color w:val="000000"/>
          <w:sz w:val="28"/>
        </w:rPr>
        <w:t>
      137 "Алматы, Атырау және Маңғыстау облыстарының облыстық бюджеттеріне орта білім беру объектілерінің құрылысына берілетін нысаналы даму трансферттері" деген кіші бағдарламада:</w:t>
      </w:r>
    </w:p>
    <w:bookmarkEnd w:id="8"/>
    <w:bookmarkStart w:name="z10" w:id="9"/>
    <w:p>
      <w:pPr>
        <w:spacing w:after="0"/>
        <w:ind w:left="0"/>
        <w:jc w:val="both"/>
      </w:pPr>
      <w:r>
        <w:rPr>
          <w:rFonts w:ascii="Times New Roman"/>
          <w:b w:val="false"/>
          <w:i w:val="false"/>
          <w:color w:val="000000"/>
          <w:sz w:val="28"/>
        </w:rPr>
        <w:t>
      мына:</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28 233 187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деген жол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22 565 839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мына:</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7 580 207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деген жолдан кейін мынадай жолымен толықтырылсын: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5 667 348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"Денсаулық сақтау" деген 5-функционалдық топта:</w:t>
      </w:r>
    </w:p>
    <w:bookmarkEnd w:id="13"/>
    <w:bookmarkStart w:name="z15" w:id="14"/>
    <w:p>
      <w:pPr>
        <w:spacing w:after="0"/>
        <w:ind w:left="0"/>
        <w:jc w:val="both"/>
      </w:pPr>
      <w:r>
        <w:rPr>
          <w:rFonts w:ascii="Times New Roman"/>
          <w:b w:val="false"/>
          <w:i w:val="false"/>
          <w:color w:val="000000"/>
          <w:sz w:val="28"/>
        </w:rPr>
        <w:t>
      226 "Қазақстан Республикасы Денсаулық сақтау министрлігі" деген әкімші бойынша:</w:t>
      </w:r>
    </w:p>
    <w:bookmarkEnd w:id="14"/>
    <w:bookmarkStart w:name="z17" w:id="15"/>
    <w:p>
      <w:pPr>
        <w:spacing w:after="0"/>
        <w:ind w:left="0"/>
        <w:jc w:val="both"/>
      </w:pPr>
      <w:r>
        <w:rPr>
          <w:rFonts w:ascii="Times New Roman"/>
          <w:b w:val="false"/>
          <w:i w:val="false"/>
          <w:color w:val="000000"/>
          <w:sz w:val="28"/>
        </w:rPr>
        <w:t>
      053 "Арнайы медициналық резервті сақтауды қамтамасыз ету және денсаулық сақтау инфрақұрылымын дамыту" деген бағдарламада:</w:t>
      </w:r>
    </w:p>
    <w:bookmarkEnd w:id="15"/>
    <w:bookmarkStart w:name="z16" w:id="16"/>
    <w:p>
      <w:pPr>
        <w:spacing w:after="0"/>
        <w:ind w:left="0"/>
        <w:jc w:val="both"/>
      </w:pPr>
      <w:r>
        <w:rPr>
          <w:rFonts w:ascii="Times New Roman"/>
          <w:b w:val="false"/>
          <w:i w:val="false"/>
          <w:color w:val="000000"/>
          <w:sz w:val="28"/>
        </w:rPr>
        <w:t>
      113 "Республикалық бюджет қаражаты есебінен облыстық бюджеттерге, республикалық маңызы бар қалалардың, астананың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 сейсмикалық күшейтуге, сондай-ақ инфекциялық ауруханаларды орналастыру үшін тез салынатын кешендер құруға берілетін нысаналы даму трансферттерi" деген кіші бағдарламада:</w:t>
      </w:r>
    </w:p>
    <w:bookmarkEnd w:id="16"/>
    <w:bookmarkStart w:name="z18" w:id="17"/>
    <w:p>
      <w:pPr>
        <w:spacing w:after="0"/>
        <w:ind w:left="0"/>
        <w:jc w:val="both"/>
      </w:pPr>
      <w:r>
        <w:rPr>
          <w:rFonts w:ascii="Times New Roman"/>
          <w:b w:val="false"/>
          <w:i w:val="false"/>
          <w:color w:val="000000"/>
          <w:sz w:val="28"/>
        </w:rPr>
        <w:t>
      мына:</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4 543 090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3 132 814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деген жол мынадай редакцияда жазылсын:</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2 995 558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3 132 814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мына:</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6 774 853</w:t>
            </w:r>
          </w:p>
        </w:tc>
      </w:tr>
    </w:tbl>
    <w:p>
      <w:pPr>
        <w:spacing w:after="0"/>
        <w:ind w:left="0"/>
        <w:jc w:val="both"/>
      </w:pP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деген жолдан кейін мынадай мазмұндағы жолмен толықтырылсын:</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1 547 532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"Әлеуметтiк көмек және әлеуметтiк қамсыздандыру" деген 6-функционалдық топта:</w:t>
      </w:r>
    </w:p>
    <w:bookmarkEnd w:id="21"/>
    <w:bookmarkStart w:name="z23" w:id="22"/>
    <w:p>
      <w:pPr>
        <w:spacing w:after="0"/>
        <w:ind w:left="0"/>
        <w:jc w:val="both"/>
      </w:pPr>
      <w:r>
        <w:rPr>
          <w:rFonts w:ascii="Times New Roman"/>
          <w:b w:val="false"/>
          <w:i w:val="false"/>
          <w:color w:val="000000"/>
          <w:sz w:val="28"/>
        </w:rPr>
        <w:t>
      213 "Қазақстан Республикасы Еңбек және халықты әлеуметтік қорғау министрлігі" деген әкімші бойынша:</w:t>
      </w:r>
    </w:p>
    <w:bookmarkEnd w:id="22"/>
    <w:bookmarkStart w:name="z24" w:id="23"/>
    <w:p>
      <w:pPr>
        <w:spacing w:after="0"/>
        <w:ind w:left="0"/>
        <w:jc w:val="both"/>
      </w:pPr>
      <w:r>
        <w:rPr>
          <w:rFonts w:ascii="Times New Roman"/>
          <w:b w:val="false"/>
          <w:i w:val="false"/>
          <w:color w:val="000000"/>
          <w:sz w:val="28"/>
        </w:rPr>
        <w:t>
      058 "Республикалық деңгейде халықты әлеуметтік қорғау және көмек көрсету, сондай-ақ әлеуметтік қорғау жүйесін жетілдіру және инфрақұрылымды дамыту" деген бағдарламада:</w:t>
      </w:r>
    </w:p>
    <w:bookmarkEnd w:id="23"/>
    <w:bookmarkStart w:name="z25" w:id="24"/>
    <w:p>
      <w:pPr>
        <w:spacing w:after="0"/>
        <w:ind w:left="0"/>
        <w:jc w:val="both"/>
      </w:pPr>
      <w:r>
        <w:rPr>
          <w:rFonts w:ascii="Times New Roman"/>
          <w:b w:val="false"/>
          <w:i w:val="false"/>
          <w:color w:val="000000"/>
          <w:sz w:val="28"/>
        </w:rPr>
        <w:t>
      106 "Облыстық бюджеттерге, республикалық маңызы бар қалалардың, астананың бюджеттеріне әлеуметтiк қамтамасыз ету объектілерін салуға және реконструкциялауға берілетін нысаналы даму трансферттері" деген кіші бағдарламада:</w:t>
      </w:r>
    </w:p>
    <w:bookmarkEnd w:id="24"/>
    <w:bookmarkStart w:name="z26" w:id="25"/>
    <w:p>
      <w:pPr>
        <w:spacing w:after="0"/>
        <w:ind w:left="0"/>
        <w:jc w:val="both"/>
      </w:pPr>
      <w:r>
        <w:rPr>
          <w:rFonts w:ascii="Times New Roman"/>
          <w:b w:val="false"/>
          <w:i w:val="false"/>
          <w:color w:val="000000"/>
          <w:sz w:val="28"/>
        </w:rPr>
        <w:t>
      мына:</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4 296 761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2 446 062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деген жол мынадай редакцияда жазылсын:</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2 446 062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мына:</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деген жолдан кейін мынадай мазмұндағы жолмен толықтырылсын:</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4 296 761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"Тұрғын үй-коммуналдық шаруашылық" деген 7-функционалдық топта:</w:t>
      </w:r>
    </w:p>
    <w:bookmarkEnd w:id="29"/>
    <w:bookmarkStart w:name="z31" w:id="30"/>
    <w:p>
      <w:pPr>
        <w:spacing w:after="0"/>
        <w:ind w:left="0"/>
        <w:jc w:val="both"/>
      </w:pPr>
      <w:r>
        <w:rPr>
          <w:rFonts w:ascii="Times New Roman"/>
          <w:b w:val="false"/>
          <w:i w:val="false"/>
          <w:color w:val="000000"/>
          <w:sz w:val="28"/>
        </w:rPr>
        <w:t>
      249 "Қазақстан Республикасы Индустрия жəне инфрақұрылымдық даму министрлігі" деген әкімші бойынша:</w:t>
      </w:r>
    </w:p>
    <w:bookmarkEnd w:id="30"/>
    <w:bookmarkStart w:name="z32" w:id="31"/>
    <w:p>
      <w:pPr>
        <w:spacing w:after="0"/>
        <w:ind w:left="0"/>
        <w:jc w:val="both"/>
      </w:pPr>
      <w:r>
        <w:rPr>
          <w:rFonts w:ascii="Times New Roman"/>
          <w:b w:val="false"/>
          <w:i w:val="false"/>
          <w:color w:val="000000"/>
          <w:sz w:val="28"/>
        </w:rPr>
        <w:t>
      228 "Қуатты өңірлер – ел дамуының драйвері" ұлттық жобасы шеңберінде тұрғын үй салу саласындағы іс-шараларды іске асыру" деген бағдарламада:</w:t>
      </w:r>
    </w:p>
    <w:bookmarkEnd w:id="31"/>
    <w:bookmarkStart w:name="z33" w:id="32"/>
    <w:p>
      <w:pPr>
        <w:spacing w:after="0"/>
        <w:ind w:left="0"/>
        <w:jc w:val="both"/>
      </w:pPr>
      <w:r>
        <w:rPr>
          <w:rFonts w:ascii="Times New Roman"/>
          <w:b w:val="false"/>
          <w:i w:val="false"/>
          <w:color w:val="000000"/>
          <w:sz w:val="28"/>
        </w:rPr>
        <w:t>
      101 "Облыстық бюджеттерге, республикалық маңызы бар қалалардың, астананың бюджеттеріне инженерлік-коммуникациялық инфрақұрылымды дамытуға және (немесе) жайластыруға берілетін нысаналы даму трансферттері" деген кіші бағдарламада:</w:t>
      </w:r>
    </w:p>
    <w:bookmarkEnd w:id="32"/>
    <w:bookmarkStart w:name="z34" w:id="33"/>
    <w:p>
      <w:pPr>
        <w:spacing w:after="0"/>
        <w:ind w:left="0"/>
        <w:jc w:val="both"/>
      </w:pPr>
      <w:r>
        <w:rPr>
          <w:rFonts w:ascii="Times New Roman"/>
          <w:b w:val="false"/>
          <w:i w:val="false"/>
          <w:color w:val="000000"/>
          <w:sz w:val="28"/>
        </w:rPr>
        <w:t>
      мына:</w:t>
      </w:r>
    </w:p>
    <w:bookmarkEnd w:id="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4 159 621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деген жол мынадай редакцияда жазылсын:</w:t>
      </w:r>
    </w:p>
    <w:bookmarkEnd w:id="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3 412 009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6" w:id="35"/>
    <w:p>
      <w:pPr>
        <w:spacing w:after="0"/>
        <w:ind w:left="0"/>
        <w:jc w:val="both"/>
      </w:pPr>
      <w:r>
        <w:rPr>
          <w:rFonts w:ascii="Times New Roman"/>
          <w:b w:val="false"/>
          <w:i w:val="false"/>
          <w:color w:val="000000"/>
          <w:sz w:val="28"/>
        </w:rPr>
        <w:t>
      мына:</w:t>
      </w:r>
    </w:p>
    <w:bookmarkEnd w:id="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287 491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7" w:id="36"/>
    <w:p>
      <w:pPr>
        <w:spacing w:after="0"/>
        <w:ind w:left="0"/>
        <w:jc w:val="both"/>
      </w:pPr>
      <w:r>
        <w:rPr>
          <w:rFonts w:ascii="Times New Roman"/>
          <w:b w:val="false"/>
          <w:i w:val="false"/>
          <w:color w:val="000000"/>
          <w:sz w:val="28"/>
        </w:rPr>
        <w:t>
      деген жол мынадай редакцияда жазылсын:</w:t>
      </w:r>
    </w:p>
    <w:bookmarkEnd w:id="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8" w:id="37"/>
    <w:p>
      <w:pPr>
        <w:spacing w:after="0"/>
        <w:ind w:left="0"/>
        <w:jc w:val="both"/>
      </w:pPr>
      <w:r>
        <w:rPr>
          <w:rFonts w:ascii="Times New Roman"/>
          <w:b w:val="false"/>
          <w:i w:val="false"/>
          <w:color w:val="000000"/>
          <w:sz w:val="28"/>
        </w:rPr>
        <w:t>
      мына:</w:t>
      </w:r>
    </w:p>
    <w:bookmarkEnd w:id="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709 197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9" w:id="38"/>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p>
    <w:bookmarkEnd w:id="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240 909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0" w:id="39"/>
    <w:p>
      <w:pPr>
        <w:spacing w:after="0"/>
        <w:ind w:left="0"/>
        <w:jc w:val="both"/>
      </w:pPr>
      <w:r>
        <w:rPr>
          <w:rFonts w:ascii="Times New Roman"/>
          <w:b w:val="false"/>
          <w:i w:val="false"/>
          <w:color w:val="000000"/>
          <w:sz w:val="28"/>
        </w:rPr>
        <w:t>
      229 "Тұрғын үй-коммуналдық шаруашылық саласындағы іс-шараларды іске асыру" деген бағдарламада:</w:t>
      </w:r>
    </w:p>
    <w:bookmarkEnd w:id="39"/>
    <w:bookmarkStart w:name="z41" w:id="40"/>
    <w:p>
      <w:pPr>
        <w:spacing w:after="0"/>
        <w:ind w:left="0"/>
        <w:jc w:val="both"/>
      </w:pPr>
      <w:r>
        <w:rPr>
          <w:rFonts w:ascii="Times New Roman"/>
          <w:b w:val="false"/>
          <w:i w:val="false"/>
          <w:color w:val="000000"/>
          <w:sz w:val="28"/>
        </w:rPr>
        <w:t>
      100 "Қуатты өңірлер – ел дамуының драйвері" ұлттық жобасы шеңберінде облыстық бюджеттерге, республикалық маңызы бар қалалардың, астананың бюджеттеріне қалаларда сумен жабдықтау және су бұру жүйелерін дамытуға берілетін нысаналы даму трансферттері" деген кіші бағдарламада:</w:t>
      </w:r>
    </w:p>
    <w:bookmarkEnd w:id="40"/>
    <w:bookmarkStart w:name="z42" w:id="41"/>
    <w:p>
      <w:pPr>
        <w:spacing w:after="0"/>
        <w:ind w:left="0"/>
        <w:jc w:val="both"/>
      </w:pPr>
      <w:r>
        <w:rPr>
          <w:rFonts w:ascii="Times New Roman"/>
          <w:b w:val="false"/>
          <w:i w:val="false"/>
          <w:color w:val="000000"/>
          <w:sz w:val="28"/>
        </w:rPr>
        <w:t>
      мына:</w:t>
      </w:r>
    </w:p>
    <w:bookmarkEnd w:id="4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420 641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3" w:id="42"/>
    <w:p>
      <w:pPr>
        <w:spacing w:after="0"/>
        <w:ind w:left="0"/>
        <w:jc w:val="both"/>
      </w:pPr>
      <w:r>
        <w:rPr>
          <w:rFonts w:ascii="Times New Roman"/>
          <w:b w:val="false"/>
          <w:i w:val="false"/>
          <w:color w:val="000000"/>
          <w:sz w:val="28"/>
        </w:rPr>
        <w:t>
      деген жол мынадай редакцияда жазылсын:</w:t>
      </w:r>
    </w:p>
    <w:bookmarkEnd w:id="4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420 641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4" w:id="43"/>
    <w:p>
      <w:pPr>
        <w:spacing w:after="0"/>
        <w:ind w:left="0"/>
        <w:jc w:val="both"/>
      </w:pPr>
      <w:r>
        <w:rPr>
          <w:rFonts w:ascii="Times New Roman"/>
          <w:b w:val="false"/>
          <w:i w:val="false"/>
          <w:color w:val="000000"/>
          <w:sz w:val="28"/>
        </w:rPr>
        <w:t>
      мына:</w:t>
      </w:r>
    </w:p>
    <w:bookmarkEnd w:id="4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2 384 333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5" w:id="44"/>
    <w:p>
      <w:pPr>
        <w:spacing w:after="0"/>
        <w:ind w:left="0"/>
        <w:jc w:val="both"/>
      </w:pPr>
      <w:r>
        <w:rPr>
          <w:rFonts w:ascii="Times New Roman"/>
          <w:b w:val="false"/>
          <w:i w:val="false"/>
          <w:color w:val="000000"/>
          <w:sz w:val="28"/>
        </w:rPr>
        <w:t>
      деген жолдан кейін мынадай мазмұндағы жолмен толықтырылсын:</w:t>
      </w:r>
    </w:p>
    <w:bookmarkEnd w:id="4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6" w:id="45"/>
    <w:p>
      <w:pPr>
        <w:spacing w:after="0"/>
        <w:ind w:left="0"/>
        <w:jc w:val="both"/>
      </w:pPr>
      <w:r>
        <w:rPr>
          <w:rFonts w:ascii="Times New Roman"/>
          <w:b w:val="false"/>
          <w:i w:val="false"/>
          <w:color w:val="000000"/>
          <w:sz w:val="28"/>
        </w:rPr>
        <w:t>
      101 "Қуатты өңірлер – ел дамуының драйвері" ұлттық жобасы шеңберінде облыстық бюджеттерге ауылдық елді мекендерде сумен жабдықтау және су бұру жүйелерін дамытуға берілетін нысаналы даму трансферттері" деген кіші бағдарламада:</w:t>
      </w:r>
    </w:p>
    <w:bookmarkEnd w:id="45"/>
    <w:bookmarkStart w:name="z47" w:id="46"/>
    <w:p>
      <w:pPr>
        <w:spacing w:after="0"/>
        <w:ind w:left="0"/>
        <w:jc w:val="both"/>
      </w:pPr>
      <w:r>
        <w:rPr>
          <w:rFonts w:ascii="Times New Roman"/>
          <w:b w:val="false"/>
          <w:i w:val="false"/>
          <w:color w:val="000000"/>
          <w:sz w:val="28"/>
        </w:rPr>
        <w:t>
      мына:</w:t>
      </w:r>
    </w:p>
    <w:bookmarkEnd w:id="4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243 726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8" w:id="47"/>
    <w:p>
      <w:pPr>
        <w:spacing w:after="0"/>
        <w:ind w:left="0"/>
        <w:jc w:val="both"/>
      </w:pPr>
      <w:r>
        <w:rPr>
          <w:rFonts w:ascii="Times New Roman"/>
          <w:b w:val="false"/>
          <w:i w:val="false"/>
          <w:color w:val="000000"/>
          <w:sz w:val="28"/>
        </w:rPr>
        <w:t>
      деген жол алып тасталсын;</w:t>
      </w:r>
    </w:p>
    <w:bookmarkEnd w:id="47"/>
    <w:bookmarkStart w:name="z49" w:id="48"/>
    <w:p>
      <w:pPr>
        <w:spacing w:after="0"/>
        <w:ind w:left="0"/>
        <w:jc w:val="both"/>
      </w:pPr>
      <w:r>
        <w:rPr>
          <w:rFonts w:ascii="Times New Roman"/>
          <w:b w:val="false"/>
          <w:i w:val="false"/>
          <w:color w:val="000000"/>
          <w:sz w:val="28"/>
        </w:rPr>
        <w:t>
      мына:</w:t>
      </w:r>
    </w:p>
    <w:bookmarkEnd w:id="4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334 763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0" w:id="49"/>
    <w:p>
      <w:pPr>
        <w:spacing w:after="0"/>
        <w:ind w:left="0"/>
        <w:jc w:val="both"/>
      </w:pPr>
      <w:r>
        <w:rPr>
          <w:rFonts w:ascii="Times New Roman"/>
          <w:b w:val="false"/>
          <w:i w:val="false"/>
          <w:color w:val="000000"/>
          <w:sz w:val="28"/>
        </w:rPr>
        <w:t>
      деген жол алып тасталсын;</w:t>
      </w:r>
    </w:p>
    <w:bookmarkEnd w:id="49"/>
    <w:bookmarkStart w:name="z51" w:id="50"/>
    <w:p>
      <w:pPr>
        <w:spacing w:after="0"/>
        <w:ind w:left="0"/>
        <w:jc w:val="both"/>
      </w:pPr>
      <w:r>
        <w:rPr>
          <w:rFonts w:ascii="Times New Roman"/>
          <w:b w:val="false"/>
          <w:i w:val="false"/>
          <w:color w:val="000000"/>
          <w:sz w:val="28"/>
        </w:rPr>
        <w:t>
      мына:</w:t>
      </w:r>
    </w:p>
    <w:bookmarkEnd w:id="5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361 297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2" w:id="51"/>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p>
    <w:bookmarkEnd w:id="5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243 726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334 763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3" w:id="52"/>
    <w:p>
      <w:pPr>
        <w:spacing w:after="0"/>
        <w:ind w:left="0"/>
        <w:jc w:val="both"/>
      </w:pPr>
      <w:r>
        <w:rPr>
          <w:rFonts w:ascii="Times New Roman"/>
          <w:b w:val="false"/>
          <w:i w:val="false"/>
          <w:color w:val="000000"/>
          <w:sz w:val="28"/>
        </w:rPr>
        <w:t>
      "Отын-энергетика кешенi және жер қойнауын пайдалану" деген 9-функционалдық топта:</w:t>
      </w:r>
    </w:p>
    <w:bookmarkEnd w:id="52"/>
    <w:bookmarkStart w:name="z54" w:id="53"/>
    <w:p>
      <w:pPr>
        <w:spacing w:after="0"/>
        <w:ind w:left="0"/>
        <w:jc w:val="both"/>
      </w:pPr>
      <w:r>
        <w:rPr>
          <w:rFonts w:ascii="Times New Roman"/>
          <w:b w:val="false"/>
          <w:i w:val="false"/>
          <w:color w:val="000000"/>
          <w:sz w:val="28"/>
        </w:rPr>
        <w:t>
      241 "Қазақстан Республикасы Энергетика министрлігі" деген әкімші бойынша:</w:t>
      </w:r>
    </w:p>
    <w:bookmarkEnd w:id="53"/>
    <w:bookmarkStart w:name="z55" w:id="54"/>
    <w:p>
      <w:pPr>
        <w:spacing w:after="0"/>
        <w:ind w:left="0"/>
        <w:jc w:val="both"/>
      </w:pPr>
      <w:r>
        <w:rPr>
          <w:rFonts w:ascii="Times New Roman"/>
          <w:b w:val="false"/>
          <w:i w:val="false"/>
          <w:color w:val="000000"/>
          <w:sz w:val="28"/>
        </w:rPr>
        <w:t>
      003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 деген бағдарламада:</w:t>
      </w:r>
    </w:p>
    <w:bookmarkEnd w:id="54"/>
    <w:bookmarkStart w:name="z56" w:id="55"/>
    <w:p>
      <w:pPr>
        <w:spacing w:after="0"/>
        <w:ind w:left="0"/>
        <w:jc w:val="both"/>
      </w:pPr>
      <w:r>
        <w:rPr>
          <w:rFonts w:ascii="Times New Roman"/>
          <w:b w:val="false"/>
          <w:i w:val="false"/>
          <w:color w:val="000000"/>
          <w:sz w:val="28"/>
        </w:rPr>
        <w:t>
      030 "Республикалық бюджеттің қаражаты есебінен" деген кіші бағдарламада:</w:t>
      </w:r>
    </w:p>
    <w:bookmarkEnd w:id="55"/>
    <w:bookmarkStart w:name="z57" w:id="56"/>
    <w:p>
      <w:pPr>
        <w:spacing w:after="0"/>
        <w:ind w:left="0"/>
        <w:jc w:val="both"/>
      </w:pPr>
      <w:r>
        <w:rPr>
          <w:rFonts w:ascii="Times New Roman"/>
          <w:b w:val="false"/>
          <w:i w:val="false"/>
          <w:color w:val="000000"/>
          <w:sz w:val="28"/>
        </w:rPr>
        <w:t>
      мына:</w:t>
      </w:r>
    </w:p>
    <w:bookmarkEnd w:id="5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8" w:id="57"/>
    <w:p>
      <w:pPr>
        <w:spacing w:after="0"/>
        <w:ind w:left="0"/>
        <w:jc w:val="both"/>
      </w:pPr>
      <w:r>
        <w:rPr>
          <w:rFonts w:ascii="Times New Roman"/>
          <w:b w:val="false"/>
          <w:i w:val="false"/>
          <w:color w:val="000000"/>
          <w:sz w:val="28"/>
        </w:rPr>
        <w:t>
      деген жол мынадай редакцияда жазылсын:</w:t>
      </w:r>
    </w:p>
    <w:bookmarkEnd w:id="5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9" w:id="58"/>
    <w:p>
      <w:pPr>
        <w:spacing w:after="0"/>
        <w:ind w:left="0"/>
        <w:jc w:val="both"/>
      </w:pPr>
      <w:r>
        <w:rPr>
          <w:rFonts w:ascii="Times New Roman"/>
          <w:b w:val="false"/>
          <w:i w:val="false"/>
          <w:color w:val="000000"/>
          <w:sz w:val="28"/>
        </w:rPr>
        <w:t>
      деген жолдан кейін мынадай мазмұндағы жолмен толықтырылсын:</w:t>
      </w:r>
    </w:p>
    <w:bookmarkEnd w:id="5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60" w:id="59"/>
    <w:p>
      <w:pPr>
        <w:spacing w:after="0"/>
        <w:ind w:left="0"/>
        <w:jc w:val="both"/>
      </w:pP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деген 10-функционалдық топта:</w:t>
      </w:r>
    </w:p>
    <w:bookmarkEnd w:id="59"/>
    <w:bookmarkStart w:name="z61" w:id="60"/>
    <w:p>
      <w:pPr>
        <w:spacing w:after="0"/>
        <w:ind w:left="0"/>
        <w:jc w:val="both"/>
      </w:pPr>
      <w:r>
        <w:rPr>
          <w:rFonts w:ascii="Times New Roman"/>
          <w:b w:val="false"/>
          <w:i w:val="false"/>
          <w:color w:val="000000"/>
          <w:sz w:val="28"/>
        </w:rPr>
        <w:t>
      207 "Қазақстан Республикасы Экология, геология және табиғи ресурстар министрлігі" деген әкімші бойынша:</w:t>
      </w:r>
    </w:p>
    <w:bookmarkEnd w:id="60"/>
    <w:bookmarkStart w:name="z62" w:id="61"/>
    <w:p>
      <w:pPr>
        <w:spacing w:after="0"/>
        <w:ind w:left="0"/>
        <w:jc w:val="both"/>
      </w:pPr>
      <w:r>
        <w:rPr>
          <w:rFonts w:ascii="Times New Roman"/>
          <w:b w:val="false"/>
          <w:i w:val="false"/>
          <w:color w:val="000000"/>
          <w:sz w:val="28"/>
        </w:rPr>
        <w:t>
      254 "Су ресурстарын тиімді басқару" деген бағдарламада:</w:t>
      </w:r>
    </w:p>
    <w:bookmarkEnd w:id="61"/>
    <w:bookmarkStart w:name="z63" w:id="62"/>
    <w:p>
      <w:pPr>
        <w:spacing w:after="0"/>
        <w:ind w:left="0"/>
        <w:jc w:val="both"/>
      </w:pPr>
      <w:r>
        <w:rPr>
          <w:rFonts w:ascii="Times New Roman"/>
          <w:b w:val="false"/>
          <w:i w:val="false"/>
          <w:color w:val="000000"/>
          <w:sz w:val="28"/>
        </w:rPr>
        <w:t>
      115 "Республикалық бюджет қаражаты есебінен облыстық бюджеттерге, республикалық маңызы бар қалалардың, астананың бюджеттеріне жерүсті су ресурстарын ұлғайтуға берілетін нысаналы даму трансферттері" деген кіші бағдарламада:</w:t>
      </w:r>
    </w:p>
    <w:bookmarkEnd w:id="62"/>
    <w:bookmarkStart w:name="z64" w:id="63"/>
    <w:p>
      <w:pPr>
        <w:spacing w:after="0"/>
        <w:ind w:left="0"/>
        <w:jc w:val="both"/>
      </w:pPr>
      <w:r>
        <w:rPr>
          <w:rFonts w:ascii="Times New Roman"/>
          <w:b w:val="false"/>
          <w:i w:val="false"/>
          <w:color w:val="000000"/>
          <w:sz w:val="28"/>
        </w:rPr>
        <w:t>
      мына:</w:t>
      </w:r>
    </w:p>
    <w:bookmarkEnd w:id="6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7 157 465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65" w:id="64"/>
    <w:p>
      <w:pPr>
        <w:spacing w:after="0"/>
        <w:ind w:left="0"/>
        <w:jc w:val="both"/>
      </w:pPr>
      <w:r>
        <w:rPr>
          <w:rFonts w:ascii="Times New Roman"/>
          <w:b w:val="false"/>
          <w:i w:val="false"/>
          <w:color w:val="000000"/>
          <w:sz w:val="28"/>
        </w:rPr>
        <w:t>
      деген жол мынадай редакцияда жазылсын:</w:t>
      </w:r>
    </w:p>
    <w:bookmarkEnd w:id="6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5 752 375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66" w:id="65"/>
    <w:p>
      <w:pPr>
        <w:spacing w:after="0"/>
        <w:ind w:left="0"/>
        <w:jc w:val="both"/>
      </w:pPr>
      <w:r>
        <w:rPr>
          <w:rFonts w:ascii="Times New Roman"/>
          <w:b w:val="false"/>
          <w:i w:val="false"/>
          <w:color w:val="000000"/>
          <w:sz w:val="28"/>
        </w:rPr>
        <w:t>
      мына:</w:t>
      </w:r>
    </w:p>
    <w:bookmarkEnd w:id="6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2 755 594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67" w:id="66"/>
    <w:p>
      <w:pPr>
        <w:spacing w:after="0"/>
        <w:ind w:left="0"/>
        <w:jc w:val="both"/>
      </w:pPr>
      <w:r>
        <w:rPr>
          <w:rFonts w:ascii="Times New Roman"/>
          <w:b w:val="false"/>
          <w:i w:val="false"/>
          <w:color w:val="000000"/>
          <w:sz w:val="28"/>
        </w:rPr>
        <w:t>
      деген жолдан кейін мынадай мазмұндағы жолмен толықтырылсын:</w:t>
      </w:r>
    </w:p>
    <w:bookmarkEnd w:id="6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1 405 090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68" w:id="67"/>
    <w:p>
      <w:pPr>
        <w:spacing w:after="0"/>
        <w:ind w:left="0"/>
        <w:jc w:val="both"/>
      </w:pPr>
      <w:r>
        <w:rPr>
          <w:rFonts w:ascii="Times New Roman"/>
          <w:b w:val="false"/>
          <w:i w:val="false"/>
          <w:color w:val="000000"/>
          <w:sz w:val="28"/>
        </w:rPr>
        <w:t>
      "Басқалар" деген 13-функционалдық топта:</w:t>
      </w:r>
    </w:p>
    <w:bookmarkEnd w:id="67"/>
    <w:bookmarkStart w:name="z69" w:id="68"/>
    <w:p>
      <w:pPr>
        <w:spacing w:after="0"/>
        <w:ind w:left="0"/>
        <w:jc w:val="both"/>
      </w:pPr>
      <w:r>
        <w:rPr>
          <w:rFonts w:ascii="Times New Roman"/>
          <w:b w:val="false"/>
          <w:i w:val="false"/>
          <w:color w:val="000000"/>
          <w:sz w:val="28"/>
        </w:rPr>
        <w:t>
      243 "Қазақстан Республикасы Ұлттық экономика министрлігі" деген әкімші бойынша:</w:t>
      </w:r>
    </w:p>
    <w:bookmarkEnd w:id="68"/>
    <w:bookmarkStart w:name="z70" w:id="69"/>
    <w:p>
      <w:pPr>
        <w:spacing w:after="0"/>
        <w:ind w:left="0"/>
        <w:jc w:val="both"/>
      </w:pPr>
      <w:r>
        <w:rPr>
          <w:rFonts w:ascii="Times New Roman"/>
          <w:b w:val="false"/>
          <w:i w:val="false"/>
          <w:color w:val="000000"/>
          <w:sz w:val="28"/>
        </w:rPr>
        <w:t>
      082 "Облыс орталықтарында, моно және шағын қалалар мен ауылдық аумақтарда инженерлік, көліктік және әлеуметтік инфрақұрылымды дамыту жөніндегі іс-шараларды іске асыру" деген бағдарламада:</w:t>
      </w:r>
    </w:p>
    <w:bookmarkEnd w:id="69"/>
    <w:bookmarkStart w:name="z71" w:id="70"/>
    <w:p>
      <w:pPr>
        <w:spacing w:after="0"/>
        <w:ind w:left="0"/>
        <w:jc w:val="both"/>
      </w:pPr>
      <w:r>
        <w:rPr>
          <w:rFonts w:ascii="Times New Roman"/>
          <w:b w:val="false"/>
          <w:i w:val="false"/>
          <w:color w:val="000000"/>
          <w:sz w:val="28"/>
        </w:rPr>
        <w:t>
      102 "Облыстық бюджеттерге облыс орталықтарына инженерлік және көлік (аббаттандыру) инфрақұрылымын дамытуға берілетін нысаналы даму трансферттері" деген кіші бағдарламада:</w:t>
      </w:r>
    </w:p>
    <w:bookmarkEnd w:id="70"/>
    <w:bookmarkStart w:name="z72" w:id="71"/>
    <w:p>
      <w:pPr>
        <w:spacing w:after="0"/>
        <w:ind w:left="0"/>
        <w:jc w:val="both"/>
      </w:pPr>
      <w:r>
        <w:rPr>
          <w:rFonts w:ascii="Times New Roman"/>
          <w:b w:val="false"/>
          <w:i w:val="false"/>
          <w:color w:val="000000"/>
          <w:sz w:val="28"/>
        </w:rPr>
        <w:t>
      мына:</w:t>
      </w:r>
    </w:p>
    <w:bookmarkEnd w:id="7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3" w:id="72"/>
    <w:p>
      <w:pPr>
        <w:spacing w:after="0"/>
        <w:ind w:left="0"/>
        <w:jc w:val="both"/>
      </w:pPr>
      <w:r>
        <w:rPr>
          <w:rFonts w:ascii="Times New Roman"/>
          <w:b w:val="false"/>
          <w:i w:val="false"/>
          <w:color w:val="000000"/>
          <w:sz w:val="28"/>
        </w:rPr>
        <w:t>
      деген жол алып тасталсын;</w:t>
      </w:r>
    </w:p>
    <w:bookmarkEnd w:id="72"/>
    <w:bookmarkStart w:name="z74" w:id="73"/>
    <w:p>
      <w:pPr>
        <w:spacing w:after="0"/>
        <w:ind w:left="0"/>
        <w:jc w:val="both"/>
      </w:pPr>
      <w:r>
        <w:rPr>
          <w:rFonts w:ascii="Times New Roman"/>
          <w:b w:val="false"/>
          <w:i w:val="false"/>
          <w:color w:val="000000"/>
          <w:sz w:val="28"/>
        </w:rPr>
        <w:t>
      мына:</w:t>
      </w:r>
    </w:p>
    <w:bookmarkEnd w:id="7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3 245 350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5" w:id="74"/>
    <w:p>
      <w:pPr>
        <w:spacing w:after="0"/>
        <w:ind w:left="0"/>
        <w:jc w:val="both"/>
      </w:pPr>
      <w:r>
        <w:rPr>
          <w:rFonts w:ascii="Times New Roman"/>
          <w:b w:val="false"/>
          <w:i w:val="false"/>
          <w:color w:val="000000"/>
          <w:sz w:val="28"/>
        </w:rPr>
        <w:t>
      деген жол мынадай редакцияда жазылсын:</w:t>
      </w:r>
    </w:p>
    <w:bookmarkEnd w:id="7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6" w:id="75"/>
    <w:p>
      <w:pPr>
        <w:spacing w:after="0"/>
        <w:ind w:left="0"/>
        <w:jc w:val="both"/>
      </w:pPr>
      <w:r>
        <w:rPr>
          <w:rFonts w:ascii="Times New Roman"/>
          <w:b w:val="false"/>
          <w:i w:val="false"/>
          <w:color w:val="000000"/>
          <w:sz w:val="28"/>
        </w:rPr>
        <w:t>
      мына:</w:t>
      </w:r>
    </w:p>
    <w:bookmarkEnd w:id="7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417 746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1 344 513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7" w:id="76"/>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p>
    <w:bookmarkEnd w:id="7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8" w:id="77"/>
    <w:p>
      <w:pPr>
        <w:spacing w:after="0"/>
        <w:ind w:left="0"/>
        <w:jc w:val="both"/>
      </w:pPr>
      <w:r>
        <w:rPr>
          <w:rFonts w:ascii="Times New Roman"/>
          <w:b w:val="false"/>
          <w:i w:val="false"/>
          <w:color w:val="000000"/>
          <w:sz w:val="28"/>
        </w:rPr>
        <w:t>
      087 "2021 – 2025 жылдарға арналған кәсіпкерлікті дамыту жөніндегі ұлттық жобасы және Басым жобаларға кредит беру тетігі шеңберінде іс-шараларды іске асыру" деген бағдарламада:</w:t>
      </w:r>
    </w:p>
    <w:bookmarkEnd w:id="77"/>
    <w:bookmarkStart w:name="z79" w:id="78"/>
    <w:p>
      <w:pPr>
        <w:spacing w:after="0"/>
        <w:ind w:left="0"/>
        <w:jc w:val="both"/>
      </w:pPr>
      <w:r>
        <w:rPr>
          <w:rFonts w:ascii="Times New Roman"/>
          <w:b w:val="false"/>
          <w:i w:val="false"/>
          <w:color w:val="000000"/>
          <w:sz w:val="28"/>
        </w:rPr>
        <w:t>
      105 "Облыстық бюджеттерге, республикалық маңызы бар қалалардың, астананың бюджеттеріне индустриялық инфрақұрылымды дамытуға берілетін нысаналы даму трансферттері" деген кіші бағдарламада:</w:t>
      </w:r>
    </w:p>
    <w:bookmarkEnd w:id="78"/>
    <w:bookmarkStart w:name="z80" w:id="79"/>
    <w:p>
      <w:pPr>
        <w:spacing w:after="0"/>
        <w:ind w:left="0"/>
        <w:jc w:val="both"/>
      </w:pPr>
      <w:r>
        <w:rPr>
          <w:rFonts w:ascii="Times New Roman"/>
          <w:b w:val="false"/>
          <w:i w:val="false"/>
          <w:color w:val="000000"/>
          <w:sz w:val="28"/>
        </w:rPr>
        <w:t>
      мына:</w:t>
      </w:r>
    </w:p>
    <w:bookmarkEnd w:id="7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81" w:id="80"/>
    <w:p>
      <w:pPr>
        <w:spacing w:after="0"/>
        <w:ind w:left="0"/>
        <w:jc w:val="both"/>
      </w:pPr>
      <w:r>
        <w:rPr>
          <w:rFonts w:ascii="Times New Roman"/>
          <w:b w:val="false"/>
          <w:i w:val="false"/>
          <w:color w:val="000000"/>
          <w:sz w:val="28"/>
        </w:rPr>
        <w:t>
      деген жол мынадай редакцияда жазылсын:</w:t>
      </w:r>
    </w:p>
    <w:bookmarkEnd w:id="8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82" w:id="81"/>
    <w:p>
      <w:pPr>
        <w:spacing w:after="0"/>
        <w:ind w:left="0"/>
        <w:jc w:val="both"/>
      </w:pPr>
      <w:r>
        <w:rPr>
          <w:rFonts w:ascii="Times New Roman"/>
          <w:b w:val="false"/>
          <w:i w:val="false"/>
          <w:color w:val="000000"/>
          <w:sz w:val="28"/>
        </w:rPr>
        <w:t>
      мына:</w:t>
      </w:r>
    </w:p>
    <w:bookmarkEnd w:id="8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640 912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83" w:id="82"/>
    <w:p>
      <w:pPr>
        <w:spacing w:after="0"/>
        <w:ind w:left="0"/>
        <w:jc w:val="both"/>
      </w:pPr>
      <w:r>
        <w:rPr>
          <w:rFonts w:ascii="Times New Roman"/>
          <w:b w:val="false"/>
          <w:i w:val="false"/>
          <w:color w:val="000000"/>
          <w:sz w:val="28"/>
        </w:rPr>
        <w:t>
      деген жолдан кейін мынадай мазмұндағы жолмен толықтырылсын:</w:t>
      </w:r>
    </w:p>
    <w:bookmarkEnd w:id="8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84" w:id="83"/>
    <w:p>
      <w:pPr>
        <w:spacing w:after="0"/>
        <w:ind w:left="0"/>
        <w:jc w:val="both"/>
      </w:pPr>
      <w:r>
        <w:rPr>
          <w:rFonts w:ascii="Times New Roman"/>
          <w:b w:val="false"/>
          <w:i w:val="false"/>
          <w:color w:val="000000"/>
          <w:sz w:val="28"/>
        </w:rPr>
        <w:t>
      "V. Ұлттық қордан бөлінген нысаналы трансферттер " деген бөлімде:</w:t>
      </w:r>
    </w:p>
    <w:bookmarkEnd w:id="83"/>
    <w:bookmarkStart w:name="z85" w:id="84"/>
    <w:p>
      <w:pPr>
        <w:spacing w:after="0"/>
        <w:ind w:left="0"/>
        <w:jc w:val="both"/>
      </w:pPr>
      <w:r>
        <w:rPr>
          <w:rFonts w:ascii="Times New Roman"/>
          <w:b w:val="false"/>
          <w:i w:val="false"/>
          <w:color w:val="000000"/>
          <w:sz w:val="28"/>
        </w:rPr>
        <w:t>
      "Тұрғын үй-коммуналдық шаруашылық" деген 7-функционалдық топта:</w:t>
      </w:r>
    </w:p>
    <w:bookmarkEnd w:id="84"/>
    <w:bookmarkStart w:name="z86" w:id="85"/>
    <w:p>
      <w:pPr>
        <w:spacing w:after="0"/>
        <w:ind w:left="0"/>
        <w:jc w:val="both"/>
      </w:pPr>
      <w:r>
        <w:rPr>
          <w:rFonts w:ascii="Times New Roman"/>
          <w:b w:val="false"/>
          <w:i w:val="false"/>
          <w:color w:val="000000"/>
          <w:sz w:val="28"/>
        </w:rPr>
        <w:t>
      249 "Қазақстан Республикасы Индустрия жəне инфрақұрылымдық даму министрлігі" деген әкімші бойынша:</w:t>
      </w:r>
    </w:p>
    <w:bookmarkEnd w:id="85"/>
    <w:bookmarkStart w:name="z87" w:id="86"/>
    <w:p>
      <w:pPr>
        <w:spacing w:after="0"/>
        <w:ind w:left="0"/>
        <w:jc w:val="both"/>
      </w:pPr>
      <w:r>
        <w:rPr>
          <w:rFonts w:ascii="Times New Roman"/>
          <w:b w:val="false"/>
          <w:i w:val="false"/>
          <w:color w:val="000000"/>
          <w:sz w:val="28"/>
        </w:rPr>
        <w:t>
      228 "Қуатты өңірлер – ел дамуының драйвері" ұлттық жобасы шеңберінде тұрғын үй салу саласындағы іс-шараларды іске асыру" деген бағдарламада:</w:t>
      </w:r>
    </w:p>
    <w:bookmarkEnd w:id="86"/>
    <w:bookmarkStart w:name="z88" w:id="87"/>
    <w:p>
      <w:pPr>
        <w:spacing w:after="0"/>
        <w:ind w:left="0"/>
        <w:jc w:val="both"/>
      </w:pPr>
      <w:r>
        <w:rPr>
          <w:rFonts w:ascii="Times New Roman"/>
          <w:b w:val="false"/>
          <w:i w:val="false"/>
          <w:color w:val="000000"/>
          <w:sz w:val="28"/>
        </w:rPr>
        <w:t>
      104 "Облыстық бюджеттерге, республикалық маңызы бар қалалардың, астананың бюджеттеріне коммуналдық тұрғын үй қорының тұрғын үйін салуға және (немесе) реконструкциялауға Қазақстан Республикасының Ұлттық қорынан берілетін нысаналы трансферт есебінен берілетін нысаналы даму трансферттері" деген кіші бағдарламада:</w:t>
      </w:r>
    </w:p>
    <w:bookmarkEnd w:id="87"/>
    <w:bookmarkStart w:name="z89" w:id="88"/>
    <w:p>
      <w:pPr>
        <w:spacing w:after="0"/>
        <w:ind w:left="0"/>
        <w:jc w:val="both"/>
      </w:pPr>
      <w:r>
        <w:rPr>
          <w:rFonts w:ascii="Times New Roman"/>
          <w:b w:val="false"/>
          <w:i w:val="false"/>
          <w:color w:val="000000"/>
          <w:sz w:val="28"/>
        </w:rPr>
        <w:t>
      мына:</w:t>
      </w:r>
    </w:p>
    <w:bookmarkEnd w:id="8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266 488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0" w:id="89"/>
    <w:p>
      <w:pPr>
        <w:spacing w:after="0"/>
        <w:ind w:left="0"/>
        <w:jc w:val="both"/>
      </w:pPr>
      <w:r>
        <w:rPr>
          <w:rFonts w:ascii="Times New Roman"/>
          <w:b w:val="false"/>
          <w:i w:val="false"/>
          <w:color w:val="000000"/>
          <w:sz w:val="28"/>
        </w:rPr>
        <w:t>
      деген жол алып тасталсын;</w:t>
      </w:r>
    </w:p>
    <w:bookmarkEnd w:id="89"/>
    <w:bookmarkStart w:name="z91" w:id="90"/>
    <w:p>
      <w:pPr>
        <w:spacing w:after="0"/>
        <w:ind w:left="0"/>
        <w:jc w:val="both"/>
      </w:pPr>
      <w:r>
        <w:rPr>
          <w:rFonts w:ascii="Times New Roman"/>
          <w:b w:val="false"/>
          <w:i w:val="false"/>
          <w:color w:val="000000"/>
          <w:sz w:val="28"/>
        </w:rPr>
        <w:t>
      мына:</w:t>
      </w:r>
    </w:p>
    <w:bookmarkEnd w:id="9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811 932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2" w:id="91"/>
    <w:p>
      <w:pPr>
        <w:spacing w:after="0"/>
        <w:ind w:left="0"/>
        <w:jc w:val="both"/>
      </w:pPr>
      <w:r>
        <w:rPr>
          <w:rFonts w:ascii="Times New Roman"/>
          <w:b w:val="false"/>
          <w:i w:val="false"/>
          <w:color w:val="000000"/>
          <w:sz w:val="28"/>
        </w:rPr>
        <w:t>
      деген жол мынадай редакцияда жазылсын:</w:t>
      </w:r>
    </w:p>
    <w:bookmarkEnd w:id="9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596 964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3" w:id="92"/>
    <w:p>
      <w:pPr>
        <w:spacing w:after="0"/>
        <w:ind w:left="0"/>
        <w:jc w:val="both"/>
      </w:pPr>
      <w:r>
        <w:rPr>
          <w:rFonts w:ascii="Times New Roman"/>
          <w:b w:val="false"/>
          <w:i w:val="false"/>
          <w:color w:val="000000"/>
          <w:sz w:val="28"/>
        </w:rPr>
        <w:t>
      мына:</w:t>
      </w:r>
    </w:p>
    <w:bookmarkEnd w:id="9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923 783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4" w:id="93"/>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p>
    <w:bookmarkEnd w:id="9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266 488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214 968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5" w:id="94"/>
    <w:p>
      <w:pPr>
        <w:spacing w:after="0"/>
        <w:ind w:left="0"/>
        <w:jc w:val="both"/>
      </w:pPr>
      <w:r>
        <w:rPr>
          <w:rFonts w:ascii="Times New Roman"/>
          <w:b w:val="false"/>
          <w:i w:val="false"/>
          <w:color w:val="000000"/>
          <w:sz w:val="28"/>
        </w:rPr>
        <w:t>
      мына:</w:t>
      </w:r>
    </w:p>
    <w:bookmarkEnd w:id="9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2 865 318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6" w:id="95"/>
    <w:p>
      <w:pPr>
        <w:spacing w:after="0"/>
        <w:ind w:left="0"/>
        <w:jc w:val="both"/>
      </w:pPr>
      <w:r>
        <w:rPr>
          <w:rFonts w:ascii="Times New Roman"/>
          <w:b w:val="false"/>
          <w:i w:val="false"/>
          <w:color w:val="000000"/>
          <w:sz w:val="28"/>
        </w:rPr>
        <w:t>
      деген жол мынадай редакцияда жазылсын:</w:t>
      </w:r>
    </w:p>
    <w:bookmarkEnd w:id="9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7" w:id="96"/>
    <w:p>
      <w:pPr>
        <w:spacing w:after="0"/>
        <w:ind w:left="0"/>
        <w:jc w:val="both"/>
      </w:pPr>
      <w:r>
        <w:rPr>
          <w:rFonts w:ascii="Times New Roman"/>
          <w:b w:val="false"/>
          <w:i w:val="false"/>
          <w:color w:val="000000"/>
          <w:sz w:val="28"/>
        </w:rPr>
        <w:t>
      мына:</w:t>
      </w:r>
    </w:p>
    <w:bookmarkEnd w:id="9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8" w:id="97"/>
    <w:p>
      <w:pPr>
        <w:spacing w:after="0"/>
        <w:ind w:left="0"/>
        <w:jc w:val="both"/>
      </w:pPr>
      <w:r>
        <w:rPr>
          <w:rFonts w:ascii="Times New Roman"/>
          <w:b w:val="false"/>
          <w:i w:val="false"/>
          <w:color w:val="000000"/>
          <w:sz w:val="28"/>
        </w:rPr>
        <w:t>
      деген жол алып тасталсын;</w:t>
      </w:r>
    </w:p>
    <w:bookmarkEnd w:id="97"/>
    <w:bookmarkStart w:name="z99" w:id="98"/>
    <w:p>
      <w:pPr>
        <w:spacing w:after="0"/>
        <w:ind w:left="0"/>
        <w:jc w:val="both"/>
      </w:pPr>
      <w:r>
        <w:rPr>
          <w:rFonts w:ascii="Times New Roman"/>
          <w:b w:val="false"/>
          <w:i w:val="false"/>
          <w:color w:val="000000"/>
          <w:sz w:val="28"/>
        </w:rPr>
        <w:t>
      мына:</w:t>
      </w:r>
    </w:p>
    <w:bookmarkEnd w:id="9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00" w:id="99"/>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p>
    <w:bookmarkEnd w:id="9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1 745 721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01" w:id="100"/>
    <w:p>
      <w:pPr>
        <w:spacing w:after="0"/>
        <w:ind w:left="0"/>
        <w:jc w:val="both"/>
      </w:pPr>
      <w:r>
        <w:rPr>
          <w:rFonts w:ascii="Times New Roman"/>
          <w:b w:val="false"/>
          <w:i w:val="false"/>
          <w:color w:val="000000"/>
          <w:sz w:val="28"/>
        </w:rPr>
        <w:t>
      105 "Облыстық бюджеттерге, республикалық маңызы бар қалалардың, астананың бюджеттеріне инженерлік-коммуникациялық инфрақұрылымды дамытуға және (немесе) жайластыруға Қазақстан Республикасының Ұлттық қорынан берілетін нысаналы трансферт есебінен берілетін нысаналы даму трансферттері" деген кіші бағдарламада:</w:t>
      </w:r>
    </w:p>
    <w:bookmarkEnd w:id="100"/>
    <w:bookmarkStart w:name="z102" w:id="101"/>
    <w:p>
      <w:pPr>
        <w:spacing w:after="0"/>
        <w:ind w:left="0"/>
        <w:jc w:val="both"/>
      </w:pPr>
      <w:r>
        <w:rPr>
          <w:rFonts w:ascii="Times New Roman"/>
          <w:b w:val="false"/>
          <w:i w:val="false"/>
          <w:color w:val="000000"/>
          <w:sz w:val="28"/>
        </w:rPr>
        <w:t>
      мына:</w:t>
      </w:r>
    </w:p>
    <w:bookmarkEnd w:id="10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2 720 640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03" w:id="102"/>
    <w:p>
      <w:pPr>
        <w:spacing w:after="0"/>
        <w:ind w:left="0"/>
        <w:jc w:val="both"/>
      </w:pPr>
      <w:r>
        <w:rPr>
          <w:rFonts w:ascii="Times New Roman"/>
          <w:b w:val="false"/>
          <w:i w:val="false"/>
          <w:color w:val="000000"/>
          <w:sz w:val="28"/>
        </w:rPr>
        <w:t>
      деген жол мынадай редакцияда жазылсын:</w:t>
      </w:r>
    </w:p>
    <w:bookmarkEnd w:id="10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2 317 484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04" w:id="103"/>
    <w:p>
      <w:pPr>
        <w:spacing w:after="0"/>
        <w:ind w:left="0"/>
        <w:jc w:val="both"/>
      </w:pPr>
      <w:r>
        <w:rPr>
          <w:rFonts w:ascii="Times New Roman"/>
          <w:b w:val="false"/>
          <w:i w:val="false"/>
          <w:color w:val="000000"/>
          <w:sz w:val="28"/>
        </w:rPr>
        <w:t>
      мына:</w:t>
      </w:r>
    </w:p>
    <w:bookmarkEnd w:id="10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8 333 375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3 751 851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05" w:id="104"/>
    <w:p>
      <w:pPr>
        <w:spacing w:after="0"/>
        <w:ind w:left="0"/>
        <w:jc w:val="both"/>
      </w:pPr>
      <w:r>
        <w:rPr>
          <w:rFonts w:ascii="Times New Roman"/>
          <w:b w:val="false"/>
          <w:i w:val="false"/>
          <w:color w:val="000000"/>
          <w:sz w:val="28"/>
        </w:rPr>
        <w:t>
      деген жол мынадай редакцияда жазылсын:</w:t>
      </w:r>
    </w:p>
    <w:bookmarkEnd w:id="10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7 713 692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3 751 851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06" w:id="105"/>
    <w:p>
      <w:pPr>
        <w:spacing w:after="0"/>
        <w:ind w:left="0"/>
        <w:jc w:val="both"/>
      </w:pPr>
      <w:r>
        <w:rPr>
          <w:rFonts w:ascii="Times New Roman"/>
          <w:b w:val="false"/>
          <w:i w:val="false"/>
          <w:color w:val="000000"/>
          <w:sz w:val="28"/>
        </w:rPr>
        <w:t>
      мына:</w:t>
      </w:r>
    </w:p>
    <w:bookmarkEnd w:id="10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3 849 977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71 327</w:t>
            </w:r>
          </w:p>
        </w:tc>
      </w:tr>
    </w:tbl>
    <w:p>
      <w:pPr>
        <w:spacing w:after="0"/>
        <w:ind w:left="0"/>
        <w:jc w:val="both"/>
      </w:pPr>
      <w:r>
        <w:rPr>
          <w:rFonts w:ascii="Times New Roman"/>
          <w:b w:val="false"/>
          <w:i w:val="false"/>
          <w:color w:val="000000"/>
          <w:sz w:val="28"/>
        </w:rPr>
        <w:t>
      "</w:t>
      </w:r>
    </w:p>
    <w:bookmarkStart w:name="z107" w:id="106"/>
    <w:p>
      <w:pPr>
        <w:spacing w:after="0"/>
        <w:ind w:left="0"/>
        <w:jc w:val="both"/>
      </w:pPr>
      <w:r>
        <w:rPr>
          <w:rFonts w:ascii="Times New Roman"/>
          <w:b w:val="false"/>
          <w:i w:val="false"/>
          <w:color w:val="000000"/>
          <w:sz w:val="28"/>
        </w:rPr>
        <w:t>
      деген жол мынадай редакцияда жазылсын:</w:t>
      </w:r>
    </w:p>
    <w:bookmarkEnd w:id="10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2 855 079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71 327</w:t>
            </w:r>
          </w:p>
        </w:tc>
      </w:tr>
    </w:tbl>
    <w:p>
      <w:pPr>
        <w:spacing w:after="0"/>
        <w:ind w:left="0"/>
        <w:jc w:val="both"/>
      </w:pPr>
      <w:r>
        <w:rPr>
          <w:rFonts w:ascii="Times New Roman"/>
          <w:b w:val="false"/>
          <w:i w:val="false"/>
          <w:color w:val="000000"/>
          <w:sz w:val="28"/>
        </w:rPr>
        <w:t>
      ";</w:t>
      </w:r>
    </w:p>
    <w:bookmarkStart w:name="z108" w:id="107"/>
    <w:p>
      <w:pPr>
        <w:spacing w:after="0"/>
        <w:ind w:left="0"/>
        <w:jc w:val="both"/>
      </w:pPr>
      <w:r>
        <w:rPr>
          <w:rFonts w:ascii="Times New Roman"/>
          <w:b w:val="false"/>
          <w:i w:val="false"/>
          <w:color w:val="000000"/>
          <w:sz w:val="28"/>
        </w:rPr>
        <w:t>
      мына:</w:t>
      </w:r>
    </w:p>
    <w:bookmarkEnd w:id="10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6 172 617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09" w:id="108"/>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p>
    <w:bookmarkEnd w:id="10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619 683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994 898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10" w:id="109"/>
    <w:p>
      <w:pPr>
        <w:spacing w:after="0"/>
        <w:ind w:left="0"/>
        <w:jc w:val="both"/>
      </w:pPr>
      <w:r>
        <w:rPr>
          <w:rFonts w:ascii="Times New Roman"/>
          <w:b w:val="false"/>
          <w:i w:val="false"/>
          <w:color w:val="000000"/>
          <w:sz w:val="28"/>
        </w:rPr>
        <w:t>
      229 "Тұрғын үй-коммуналдық шаруашылық саласындағы іс-шараларды іске асыру" деген бағдарламада:</w:t>
      </w:r>
    </w:p>
    <w:bookmarkEnd w:id="109"/>
    <w:bookmarkStart w:name="z111" w:id="110"/>
    <w:p>
      <w:pPr>
        <w:spacing w:after="0"/>
        <w:ind w:left="0"/>
        <w:jc w:val="both"/>
      </w:pPr>
      <w:r>
        <w:rPr>
          <w:rFonts w:ascii="Times New Roman"/>
          <w:b w:val="false"/>
          <w:i w:val="false"/>
          <w:color w:val="000000"/>
          <w:sz w:val="28"/>
        </w:rPr>
        <w:t>
      109 "Қуатты өңірлер – ел дамуының драйвері" ұлттық жобасы шеңберінде облыстық бюджеттерге, республикалық маңызы бар қалалардың, астананың бюджеттеріне сумен жабдықтау және су бұру жүйелерін дамытуға Қазақстан Республикасының Ұлттық қорынан берілетін нысаналы трансферт есебінен берілетін нысаналы даму трансферттері" деген кіші бағдарламада:</w:t>
      </w:r>
    </w:p>
    <w:bookmarkEnd w:id="110"/>
    <w:bookmarkStart w:name="z112" w:id="111"/>
    <w:p>
      <w:pPr>
        <w:spacing w:after="0"/>
        <w:ind w:left="0"/>
        <w:jc w:val="both"/>
      </w:pPr>
      <w:r>
        <w:rPr>
          <w:rFonts w:ascii="Times New Roman"/>
          <w:b w:val="false"/>
          <w:i w:val="false"/>
          <w:color w:val="000000"/>
          <w:sz w:val="28"/>
        </w:rPr>
        <w:t>
      мына:</w:t>
      </w:r>
    </w:p>
    <w:bookmarkEnd w:id="1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1 572 747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319 159</w:t>
            </w:r>
          </w:p>
        </w:tc>
      </w:tr>
    </w:tbl>
    <w:p>
      <w:pPr>
        <w:spacing w:after="0"/>
        <w:ind w:left="0"/>
        <w:jc w:val="both"/>
      </w:pPr>
      <w:r>
        <w:rPr>
          <w:rFonts w:ascii="Times New Roman"/>
          <w:b w:val="false"/>
          <w:i w:val="false"/>
          <w:color w:val="000000"/>
          <w:sz w:val="28"/>
        </w:rPr>
        <w:t>
      "</w:t>
      </w:r>
    </w:p>
    <w:bookmarkStart w:name="z113" w:id="112"/>
    <w:p>
      <w:pPr>
        <w:spacing w:after="0"/>
        <w:ind w:left="0"/>
        <w:jc w:val="both"/>
      </w:pPr>
      <w:r>
        <w:rPr>
          <w:rFonts w:ascii="Times New Roman"/>
          <w:b w:val="false"/>
          <w:i w:val="false"/>
          <w:color w:val="000000"/>
          <w:sz w:val="28"/>
        </w:rPr>
        <w:t>
      деген жол мынадай редакцияда жазылсын:</w:t>
      </w:r>
    </w:p>
    <w:bookmarkEnd w:id="1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602 689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319 159</w:t>
            </w:r>
          </w:p>
        </w:tc>
      </w:tr>
    </w:tbl>
    <w:p>
      <w:pPr>
        <w:spacing w:after="0"/>
        <w:ind w:left="0"/>
        <w:jc w:val="both"/>
      </w:pPr>
      <w:r>
        <w:rPr>
          <w:rFonts w:ascii="Times New Roman"/>
          <w:b w:val="false"/>
          <w:i w:val="false"/>
          <w:color w:val="000000"/>
          <w:sz w:val="28"/>
        </w:rPr>
        <w:t>
      ";</w:t>
      </w:r>
    </w:p>
    <w:bookmarkStart w:name="z114" w:id="113"/>
    <w:p>
      <w:pPr>
        <w:spacing w:after="0"/>
        <w:ind w:left="0"/>
        <w:jc w:val="both"/>
      </w:pPr>
      <w:r>
        <w:rPr>
          <w:rFonts w:ascii="Times New Roman"/>
          <w:b w:val="false"/>
          <w:i w:val="false"/>
          <w:color w:val="000000"/>
          <w:sz w:val="28"/>
        </w:rPr>
        <w:t>
      мына:</w:t>
      </w:r>
    </w:p>
    <w:bookmarkEnd w:id="1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7 222 854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2 803 246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1 247 221</w:t>
            </w:r>
          </w:p>
        </w:tc>
      </w:tr>
    </w:tbl>
    <w:p>
      <w:pPr>
        <w:spacing w:after="0"/>
        <w:ind w:left="0"/>
        <w:jc w:val="both"/>
      </w:pPr>
      <w:r>
        <w:rPr>
          <w:rFonts w:ascii="Times New Roman"/>
          <w:b w:val="false"/>
          <w:i w:val="false"/>
          <w:color w:val="000000"/>
          <w:sz w:val="28"/>
        </w:rPr>
        <w:t>
      "</w:t>
      </w:r>
    </w:p>
    <w:bookmarkStart w:name="z115" w:id="114"/>
    <w:p>
      <w:pPr>
        <w:spacing w:after="0"/>
        <w:ind w:left="0"/>
        <w:jc w:val="both"/>
      </w:pPr>
      <w:r>
        <w:rPr>
          <w:rFonts w:ascii="Times New Roman"/>
          <w:b w:val="false"/>
          <w:i w:val="false"/>
          <w:color w:val="000000"/>
          <w:sz w:val="28"/>
        </w:rPr>
        <w:t>
      деген жол мынадай редакцияда жазылсын:</w:t>
      </w:r>
    </w:p>
    <w:bookmarkEnd w:id="1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2 838 837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2 803 246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1 247 221</w:t>
            </w:r>
          </w:p>
        </w:tc>
      </w:tr>
    </w:tbl>
    <w:p>
      <w:pPr>
        <w:spacing w:after="0"/>
        <w:ind w:left="0"/>
        <w:jc w:val="both"/>
      </w:pPr>
      <w:r>
        <w:rPr>
          <w:rFonts w:ascii="Times New Roman"/>
          <w:b w:val="false"/>
          <w:i w:val="false"/>
          <w:color w:val="000000"/>
          <w:sz w:val="28"/>
        </w:rPr>
        <w:t>
      ";</w:t>
      </w:r>
    </w:p>
    <w:bookmarkStart w:name="z116" w:id="115"/>
    <w:p>
      <w:pPr>
        <w:spacing w:after="0"/>
        <w:ind w:left="0"/>
        <w:jc w:val="both"/>
      </w:pPr>
      <w:r>
        <w:rPr>
          <w:rFonts w:ascii="Times New Roman"/>
          <w:b w:val="false"/>
          <w:i w:val="false"/>
          <w:color w:val="000000"/>
          <w:sz w:val="28"/>
        </w:rPr>
        <w:t>
      мына:</w:t>
      </w:r>
    </w:p>
    <w:bookmarkEnd w:id="1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2 468 583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17" w:id="116"/>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p>
    <w:bookmarkEnd w:id="1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4 384 017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18" w:id="117"/>
    <w:p>
      <w:pPr>
        <w:spacing w:after="0"/>
        <w:ind w:left="0"/>
        <w:jc w:val="both"/>
      </w:pPr>
      <w:r>
        <w:rPr>
          <w:rFonts w:ascii="Times New Roman"/>
          <w:b w:val="false"/>
          <w:i w:val="false"/>
          <w:color w:val="000000"/>
          <w:sz w:val="28"/>
        </w:rPr>
        <w:t>
      110 "Қуатты өңірлер – ел дамуының драйвері" ұлттық жобасы шеңберінде облыстық бюджеттерге ауылдық елді мекендердегі сумен жабдықтау және су бұру жүйелерін дамытуға Қазақстан Республикасының Ұлттық қорынан берілетін нысаналы трансферт есебінен берілетін нысаналы даму трансферттері" деген кіші бағдарламада:</w:t>
      </w:r>
    </w:p>
    <w:bookmarkEnd w:id="117"/>
    <w:bookmarkStart w:name="z119" w:id="118"/>
    <w:p>
      <w:pPr>
        <w:spacing w:after="0"/>
        <w:ind w:left="0"/>
        <w:jc w:val="both"/>
      </w:pPr>
      <w:r>
        <w:rPr>
          <w:rFonts w:ascii="Times New Roman"/>
          <w:b w:val="false"/>
          <w:i w:val="false"/>
          <w:color w:val="000000"/>
          <w:sz w:val="28"/>
        </w:rPr>
        <w:t>
      мына:</w:t>
      </w:r>
    </w:p>
    <w:bookmarkEnd w:id="1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3 220 752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705 811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5 226 010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1 261 973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20" w:id="119"/>
    <w:p>
      <w:pPr>
        <w:spacing w:after="0"/>
        <w:ind w:left="0"/>
        <w:jc w:val="both"/>
      </w:pPr>
      <w:r>
        <w:rPr>
          <w:rFonts w:ascii="Times New Roman"/>
          <w:b w:val="false"/>
          <w:i w:val="false"/>
          <w:color w:val="000000"/>
          <w:sz w:val="28"/>
        </w:rPr>
        <w:t>
      деген жолдар мынадай редакцияда жазылсын:</w:t>
      </w:r>
    </w:p>
    <w:bookmarkEnd w:id="1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2 235 618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1 807 824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21" w:id="120"/>
    <w:p>
      <w:pPr>
        <w:spacing w:after="0"/>
        <w:ind w:left="0"/>
        <w:jc w:val="both"/>
      </w:pPr>
      <w:r>
        <w:rPr>
          <w:rFonts w:ascii="Times New Roman"/>
          <w:b w:val="false"/>
          <w:i w:val="false"/>
          <w:color w:val="000000"/>
          <w:sz w:val="28"/>
        </w:rPr>
        <w:t>
      мына:</w:t>
      </w:r>
    </w:p>
    <w:bookmarkEnd w:id="1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22" w:id="121"/>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p>
    <w:bookmarkEnd w:id="1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3 418 186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23" w:id="122"/>
    <w:p>
      <w:pPr>
        <w:spacing w:after="0"/>
        <w:ind w:left="0"/>
        <w:jc w:val="both"/>
      </w:pPr>
      <w:r>
        <w:rPr>
          <w:rFonts w:ascii="Times New Roman"/>
          <w:b w:val="false"/>
          <w:i w:val="false"/>
          <w:color w:val="000000"/>
          <w:sz w:val="28"/>
        </w:rPr>
        <w:t>
      "Отын-энергетика кешенi және жер қойнауын пайдалану" деген 9-функционалдық топта:</w:t>
      </w:r>
    </w:p>
    <w:bookmarkEnd w:id="122"/>
    <w:bookmarkStart w:name="z124" w:id="123"/>
    <w:p>
      <w:pPr>
        <w:spacing w:after="0"/>
        <w:ind w:left="0"/>
        <w:jc w:val="both"/>
      </w:pPr>
      <w:r>
        <w:rPr>
          <w:rFonts w:ascii="Times New Roman"/>
          <w:b w:val="false"/>
          <w:i w:val="false"/>
          <w:color w:val="000000"/>
          <w:sz w:val="28"/>
        </w:rPr>
        <w:t>
      241 "Қазақстан Республикасы Энергетика министрлігі" деген әкімші бойынша:</w:t>
      </w:r>
    </w:p>
    <w:bookmarkEnd w:id="123"/>
    <w:bookmarkStart w:name="z125" w:id="124"/>
    <w:p>
      <w:pPr>
        <w:spacing w:after="0"/>
        <w:ind w:left="0"/>
        <w:jc w:val="both"/>
      </w:pPr>
      <w:r>
        <w:rPr>
          <w:rFonts w:ascii="Times New Roman"/>
          <w:b w:val="false"/>
          <w:i w:val="false"/>
          <w:color w:val="000000"/>
          <w:sz w:val="28"/>
        </w:rPr>
        <w:t>
      003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 деген бағдарламада:</w:t>
      </w:r>
    </w:p>
    <w:bookmarkEnd w:id="124"/>
    <w:bookmarkStart w:name="z126" w:id="125"/>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 деген кіші бағдарламада:</w:t>
      </w:r>
    </w:p>
    <w:bookmarkEnd w:id="125"/>
    <w:bookmarkStart w:name="z127" w:id="126"/>
    <w:p>
      <w:pPr>
        <w:spacing w:after="0"/>
        <w:ind w:left="0"/>
        <w:jc w:val="both"/>
      </w:pPr>
      <w:r>
        <w:rPr>
          <w:rFonts w:ascii="Times New Roman"/>
          <w:b w:val="false"/>
          <w:i w:val="false"/>
          <w:color w:val="000000"/>
          <w:sz w:val="28"/>
        </w:rPr>
        <w:t>
      мына:</w:t>
      </w:r>
    </w:p>
    <w:bookmarkEnd w:id="1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856 892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1 433 659</w:t>
            </w:r>
          </w:p>
        </w:tc>
      </w:tr>
    </w:tbl>
    <w:p>
      <w:pPr>
        <w:spacing w:after="0"/>
        <w:ind w:left="0"/>
        <w:jc w:val="both"/>
      </w:pPr>
      <w:r>
        <w:rPr>
          <w:rFonts w:ascii="Times New Roman"/>
          <w:b w:val="false"/>
          <w:i w:val="false"/>
          <w:color w:val="000000"/>
          <w:sz w:val="28"/>
        </w:rPr>
        <w:t>
      "</w:t>
      </w:r>
    </w:p>
    <w:bookmarkStart w:name="z128" w:id="127"/>
    <w:p>
      <w:pPr>
        <w:spacing w:after="0"/>
        <w:ind w:left="0"/>
        <w:jc w:val="both"/>
      </w:pPr>
      <w:r>
        <w:rPr>
          <w:rFonts w:ascii="Times New Roman"/>
          <w:b w:val="false"/>
          <w:i w:val="false"/>
          <w:color w:val="000000"/>
          <w:sz w:val="28"/>
        </w:rPr>
        <w:t xml:space="preserve">
      деген жол мынадай редакцияда жазылсын: </w:t>
      </w:r>
    </w:p>
    <w:bookmarkEnd w:id="1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768 209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1 433 659</w:t>
            </w:r>
          </w:p>
        </w:tc>
      </w:tr>
    </w:tbl>
    <w:p>
      <w:pPr>
        <w:spacing w:after="0"/>
        <w:ind w:left="0"/>
        <w:jc w:val="both"/>
      </w:pPr>
      <w:r>
        <w:rPr>
          <w:rFonts w:ascii="Times New Roman"/>
          <w:b w:val="false"/>
          <w:i w:val="false"/>
          <w:color w:val="000000"/>
          <w:sz w:val="28"/>
        </w:rPr>
        <w:t>
      ";</w:t>
      </w:r>
    </w:p>
    <w:bookmarkStart w:name="z129" w:id="128"/>
    <w:p>
      <w:pPr>
        <w:spacing w:after="0"/>
        <w:ind w:left="0"/>
        <w:jc w:val="both"/>
      </w:pPr>
      <w:r>
        <w:rPr>
          <w:rFonts w:ascii="Times New Roman"/>
          <w:b w:val="false"/>
          <w:i w:val="false"/>
          <w:color w:val="000000"/>
          <w:sz w:val="28"/>
        </w:rPr>
        <w:t>
      мына:</w:t>
      </w:r>
    </w:p>
    <w:bookmarkEnd w:id="1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9 114 419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12 111 292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4 867 140</w:t>
            </w:r>
          </w:p>
        </w:tc>
      </w:tr>
    </w:tbl>
    <w:p>
      <w:pPr>
        <w:spacing w:after="0"/>
        <w:ind w:left="0"/>
        <w:jc w:val="both"/>
      </w:pPr>
      <w:r>
        <w:rPr>
          <w:rFonts w:ascii="Times New Roman"/>
          <w:b w:val="false"/>
          <w:i w:val="false"/>
          <w:color w:val="000000"/>
          <w:sz w:val="28"/>
        </w:rPr>
        <w:t>
      "</w:t>
      </w:r>
    </w:p>
    <w:bookmarkStart w:name="z130" w:id="129"/>
    <w:p>
      <w:pPr>
        <w:spacing w:after="0"/>
        <w:ind w:left="0"/>
        <w:jc w:val="both"/>
      </w:pPr>
      <w:r>
        <w:rPr>
          <w:rFonts w:ascii="Times New Roman"/>
          <w:b w:val="false"/>
          <w:i w:val="false"/>
          <w:color w:val="000000"/>
          <w:sz w:val="28"/>
        </w:rPr>
        <w:t xml:space="preserve">
      деген жол мынадай редакцияда жазылсын: </w:t>
      </w:r>
    </w:p>
    <w:bookmarkEnd w:id="1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6 114 419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12 111 292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4 867 140</w:t>
            </w:r>
          </w:p>
        </w:tc>
      </w:tr>
    </w:tbl>
    <w:p>
      <w:pPr>
        <w:spacing w:after="0"/>
        <w:ind w:left="0"/>
        <w:jc w:val="both"/>
      </w:pPr>
      <w:r>
        <w:rPr>
          <w:rFonts w:ascii="Times New Roman"/>
          <w:b w:val="false"/>
          <w:i w:val="false"/>
          <w:color w:val="000000"/>
          <w:sz w:val="28"/>
        </w:rPr>
        <w:t>
      ";</w:t>
      </w:r>
    </w:p>
    <w:bookmarkStart w:name="z131" w:id="130"/>
    <w:p>
      <w:pPr>
        <w:spacing w:after="0"/>
        <w:ind w:left="0"/>
        <w:jc w:val="both"/>
      </w:pPr>
      <w:r>
        <w:rPr>
          <w:rFonts w:ascii="Times New Roman"/>
          <w:b w:val="false"/>
          <w:i w:val="false"/>
          <w:color w:val="000000"/>
          <w:sz w:val="28"/>
        </w:rPr>
        <w:t>
      мына:</w:t>
      </w:r>
    </w:p>
    <w:bookmarkEnd w:id="1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1 597 576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32" w:id="131"/>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p>
    <w:bookmarkEnd w:id="1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33" w:id="132"/>
    <w:p>
      <w:pPr>
        <w:spacing w:after="0"/>
        <w:ind w:left="0"/>
        <w:jc w:val="both"/>
      </w:pPr>
      <w:r>
        <w:rPr>
          <w:rFonts w:ascii="Times New Roman"/>
          <w:b w:val="false"/>
          <w:i w:val="false"/>
          <w:color w:val="000000"/>
          <w:sz w:val="28"/>
        </w:rPr>
        <w:t>
      "Көлiк және коммуникация" деген 12-функционалдық топта:</w:t>
      </w:r>
    </w:p>
    <w:bookmarkEnd w:id="132"/>
    <w:bookmarkStart w:name="z134" w:id="133"/>
    <w:p>
      <w:pPr>
        <w:spacing w:after="0"/>
        <w:ind w:left="0"/>
        <w:jc w:val="both"/>
      </w:pPr>
      <w:r>
        <w:rPr>
          <w:rFonts w:ascii="Times New Roman"/>
          <w:b w:val="false"/>
          <w:i w:val="false"/>
          <w:color w:val="000000"/>
          <w:sz w:val="28"/>
        </w:rPr>
        <w:t>
      249 "Қазақстан Республикасы Индустрия жəне инфрақұрылымдық даму министрлігі" деген әкімші бойынша:</w:t>
      </w:r>
    </w:p>
    <w:bookmarkEnd w:id="133"/>
    <w:bookmarkStart w:name="z135" w:id="134"/>
    <w:p>
      <w:pPr>
        <w:spacing w:after="0"/>
        <w:ind w:left="0"/>
        <w:jc w:val="both"/>
      </w:pPr>
      <w:r>
        <w:rPr>
          <w:rFonts w:ascii="Times New Roman"/>
          <w:b w:val="false"/>
          <w:i w:val="false"/>
          <w:color w:val="000000"/>
          <w:sz w:val="28"/>
        </w:rPr>
        <w:t>
      091 "Ортақ пайдаланымдағы автомобиль жолдарын жөндеу және олардың сапасын жақсартуға бағытталған күтіп-ұстау бойынша жұмыстарды ұйымдастыру" деген бағдарламада:</w:t>
      </w:r>
    </w:p>
    <w:bookmarkEnd w:id="134"/>
    <w:bookmarkStart w:name="z136" w:id="135"/>
    <w:p>
      <w:pPr>
        <w:spacing w:after="0"/>
        <w:ind w:left="0"/>
        <w:jc w:val="both"/>
      </w:pPr>
      <w:r>
        <w:rPr>
          <w:rFonts w:ascii="Times New Roman"/>
          <w:b w:val="false"/>
          <w:i w:val="false"/>
          <w:color w:val="000000"/>
          <w:sz w:val="28"/>
        </w:rPr>
        <w:t>
      111 "Қазақстан Республикасының Ұлттық қорынан берілетін нысаналы трансферт есебінен облыстық бюджеттерге, республикалық маңызы бар қалалардың, астананың бюджеттеріне көліктік инфрақұрылымды дамытуға берілетін нысаналы даму трансферттері" деген кіші бағдарламада:</w:t>
      </w:r>
    </w:p>
    <w:bookmarkEnd w:id="135"/>
    <w:bookmarkStart w:name="z137" w:id="136"/>
    <w:p>
      <w:pPr>
        <w:spacing w:after="0"/>
        <w:ind w:left="0"/>
        <w:jc w:val="both"/>
      </w:pPr>
      <w:r>
        <w:rPr>
          <w:rFonts w:ascii="Times New Roman"/>
          <w:b w:val="false"/>
          <w:i w:val="false"/>
          <w:color w:val="000000"/>
          <w:sz w:val="28"/>
        </w:rPr>
        <w:t>
      мына:</w:t>
      </w:r>
    </w:p>
    <w:bookmarkEnd w:id="1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11 372 962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bl>
    <w:p>
      <w:pPr>
        <w:spacing w:after="0"/>
        <w:ind w:left="0"/>
        <w:jc w:val="both"/>
      </w:pPr>
      <w:r>
        <w:rPr>
          <w:rFonts w:ascii="Times New Roman"/>
          <w:b w:val="false"/>
          <w:i w:val="false"/>
          <w:color w:val="000000"/>
          <w:sz w:val="28"/>
        </w:rPr>
        <w:t>
      "</w:t>
      </w:r>
    </w:p>
    <w:bookmarkStart w:name="z138" w:id="137"/>
    <w:p>
      <w:pPr>
        <w:spacing w:after="0"/>
        <w:ind w:left="0"/>
        <w:jc w:val="both"/>
      </w:pPr>
      <w:r>
        <w:rPr>
          <w:rFonts w:ascii="Times New Roman"/>
          <w:b w:val="false"/>
          <w:i w:val="false"/>
          <w:color w:val="000000"/>
          <w:sz w:val="28"/>
        </w:rPr>
        <w:t xml:space="preserve">
      деген жол мынадай редакцияда жазылсын: </w:t>
      </w:r>
    </w:p>
    <w:bookmarkEnd w:id="1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bl>
    <w:p>
      <w:pPr>
        <w:spacing w:after="0"/>
        <w:ind w:left="0"/>
        <w:jc w:val="both"/>
      </w:pPr>
      <w:r>
        <w:rPr>
          <w:rFonts w:ascii="Times New Roman"/>
          <w:b w:val="false"/>
          <w:i w:val="false"/>
          <w:color w:val="000000"/>
          <w:sz w:val="28"/>
        </w:rPr>
        <w:t>
      ";</w:t>
      </w:r>
    </w:p>
    <w:bookmarkStart w:name="z139" w:id="138"/>
    <w:p>
      <w:pPr>
        <w:spacing w:after="0"/>
        <w:ind w:left="0"/>
        <w:jc w:val="both"/>
      </w:pPr>
      <w:r>
        <w:rPr>
          <w:rFonts w:ascii="Times New Roman"/>
          <w:b w:val="false"/>
          <w:i w:val="false"/>
          <w:color w:val="000000"/>
          <w:sz w:val="28"/>
        </w:rPr>
        <w:t>
      мына:</w:t>
      </w:r>
    </w:p>
    <w:bookmarkEnd w:id="1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5 120 862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40" w:id="139"/>
    <w:p>
      <w:pPr>
        <w:spacing w:after="0"/>
        <w:ind w:left="0"/>
        <w:jc w:val="both"/>
      </w:pPr>
      <w:r>
        <w:rPr>
          <w:rFonts w:ascii="Times New Roman"/>
          <w:b w:val="false"/>
          <w:i w:val="false"/>
          <w:color w:val="000000"/>
          <w:sz w:val="28"/>
        </w:rPr>
        <w:t xml:space="preserve">
      деген жол мынадай редакцияда жазылсын: </w:t>
      </w:r>
    </w:p>
    <w:bookmarkEnd w:id="13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4 120 862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41" w:id="140"/>
    <w:p>
      <w:pPr>
        <w:spacing w:after="0"/>
        <w:ind w:left="0"/>
        <w:jc w:val="both"/>
      </w:pPr>
      <w:r>
        <w:rPr>
          <w:rFonts w:ascii="Times New Roman"/>
          <w:b w:val="false"/>
          <w:i w:val="false"/>
          <w:color w:val="000000"/>
          <w:sz w:val="28"/>
        </w:rPr>
        <w:t>
      мына:</w:t>
      </w:r>
    </w:p>
    <w:bookmarkEnd w:id="14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4 578 082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42" w:id="141"/>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p>
    <w:bookmarkEnd w:id="14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3 372 962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43" w:id="142"/>
    <w:p>
      <w:pPr>
        <w:spacing w:after="0"/>
        <w:ind w:left="0"/>
        <w:jc w:val="both"/>
      </w:pPr>
      <w:r>
        <w:rPr>
          <w:rFonts w:ascii="Times New Roman"/>
          <w:b w:val="false"/>
          <w:i w:val="false"/>
          <w:color w:val="000000"/>
          <w:sz w:val="28"/>
        </w:rPr>
        <w:t>
      "Басқалар" деген 13-функционалдық топта:</w:t>
      </w:r>
    </w:p>
    <w:bookmarkEnd w:id="142"/>
    <w:bookmarkStart w:name="z144" w:id="143"/>
    <w:p>
      <w:pPr>
        <w:spacing w:after="0"/>
        <w:ind w:left="0"/>
        <w:jc w:val="both"/>
      </w:pPr>
      <w:r>
        <w:rPr>
          <w:rFonts w:ascii="Times New Roman"/>
          <w:b w:val="false"/>
          <w:i w:val="false"/>
          <w:color w:val="000000"/>
          <w:sz w:val="28"/>
        </w:rPr>
        <w:t>
      243 "Қазақстан Республикасы Ұлттық экономика министрлігі" деген әкімші бойынша:</w:t>
      </w:r>
    </w:p>
    <w:bookmarkEnd w:id="143"/>
    <w:bookmarkStart w:name="z145" w:id="144"/>
    <w:p>
      <w:pPr>
        <w:spacing w:after="0"/>
        <w:ind w:left="0"/>
        <w:jc w:val="both"/>
      </w:pPr>
      <w:r>
        <w:rPr>
          <w:rFonts w:ascii="Times New Roman"/>
          <w:b w:val="false"/>
          <w:i w:val="false"/>
          <w:color w:val="000000"/>
          <w:sz w:val="28"/>
        </w:rPr>
        <w:t>
      082 "Облыс орталықтарында, моно және шағын қалалар мен ауылдық аумақтарда инженерлік, көліктік және әлеуметтік инфрақұрылымды дамыту жөніндегі іс-шараларды іске асыру" деген бағдарламада:</w:t>
      </w:r>
    </w:p>
    <w:bookmarkEnd w:id="144"/>
    <w:bookmarkStart w:name="z146" w:id="145"/>
    <w:p>
      <w:pPr>
        <w:spacing w:after="0"/>
        <w:ind w:left="0"/>
        <w:jc w:val="both"/>
      </w:pPr>
      <w:r>
        <w:rPr>
          <w:rFonts w:ascii="Times New Roman"/>
          <w:b w:val="false"/>
          <w:i w:val="false"/>
          <w:color w:val="000000"/>
          <w:sz w:val="28"/>
        </w:rPr>
        <w:t>
      109 "Облыстық бюджеттерге шағын және моноқалалардағы бюджеттік инвестициялық жобаларды іске асыруға Қазақстан Республикасының Ұлттық қорынан берілетін нысаналы трансферт есебінен берілетін нысаналы даму трансферттері" деген кіші бағдарламада:</w:t>
      </w:r>
    </w:p>
    <w:bookmarkEnd w:id="145"/>
    <w:bookmarkStart w:name="z147" w:id="146"/>
    <w:p>
      <w:pPr>
        <w:spacing w:after="0"/>
        <w:ind w:left="0"/>
        <w:jc w:val="both"/>
      </w:pPr>
      <w:r>
        <w:rPr>
          <w:rFonts w:ascii="Times New Roman"/>
          <w:b w:val="false"/>
          <w:i w:val="false"/>
          <w:color w:val="000000"/>
          <w:sz w:val="28"/>
        </w:rPr>
        <w:t>
      мына:</w:t>
      </w:r>
    </w:p>
    <w:bookmarkEnd w:id="14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48" w:id="147"/>
    <w:p>
      <w:pPr>
        <w:spacing w:after="0"/>
        <w:ind w:left="0"/>
        <w:jc w:val="both"/>
      </w:pPr>
      <w:r>
        <w:rPr>
          <w:rFonts w:ascii="Times New Roman"/>
          <w:b w:val="false"/>
          <w:i w:val="false"/>
          <w:color w:val="000000"/>
          <w:sz w:val="28"/>
        </w:rPr>
        <w:t xml:space="preserve">
      деген жол мынадай редакцияда жазылсын: </w:t>
      </w:r>
    </w:p>
    <w:bookmarkEnd w:id="14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700 000     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49" w:id="148"/>
    <w:p>
      <w:pPr>
        <w:spacing w:after="0"/>
        <w:ind w:left="0"/>
        <w:jc w:val="both"/>
      </w:pPr>
      <w:r>
        <w:rPr>
          <w:rFonts w:ascii="Times New Roman"/>
          <w:b w:val="false"/>
          <w:i w:val="false"/>
          <w:color w:val="000000"/>
          <w:sz w:val="28"/>
        </w:rPr>
        <w:t>
      мына:</w:t>
      </w:r>
    </w:p>
    <w:bookmarkEnd w:id="14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2 434 955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7 577 833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50" w:id="149"/>
    <w:p>
      <w:pPr>
        <w:spacing w:after="0"/>
        <w:ind w:left="0"/>
        <w:jc w:val="both"/>
      </w:pPr>
      <w:r>
        <w:rPr>
          <w:rFonts w:ascii="Times New Roman"/>
          <w:b w:val="false"/>
          <w:i w:val="false"/>
          <w:color w:val="000000"/>
          <w:sz w:val="28"/>
        </w:rPr>
        <w:t xml:space="preserve">
      деген жол мынадай редакцияда жазылсын: </w:t>
      </w:r>
    </w:p>
    <w:bookmarkEnd w:id="14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1 534 955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7 577 833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51" w:id="150"/>
    <w:p>
      <w:pPr>
        <w:spacing w:after="0"/>
        <w:ind w:left="0"/>
        <w:jc w:val="both"/>
      </w:pPr>
      <w:r>
        <w:rPr>
          <w:rFonts w:ascii="Times New Roman"/>
          <w:b w:val="false"/>
          <w:i w:val="false"/>
          <w:color w:val="000000"/>
          <w:sz w:val="28"/>
        </w:rPr>
        <w:t>
      мына:</w:t>
      </w:r>
    </w:p>
    <w:bookmarkEnd w:id="15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383 605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52" w:id="151"/>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p>
    <w:bookmarkEnd w:id="15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53" w:id="152"/>
    <w:p>
      <w:pPr>
        <w:spacing w:after="0"/>
        <w:ind w:left="0"/>
        <w:jc w:val="both"/>
      </w:pPr>
      <w:r>
        <w:rPr>
          <w:rFonts w:ascii="Times New Roman"/>
          <w:b w:val="false"/>
          <w:i w:val="false"/>
          <w:color w:val="000000"/>
          <w:sz w:val="28"/>
        </w:rPr>
        <w:t>
      113 "Облыстық бюджеттерге "Ауыл – Ел бесігі" жобасы шеңберінде ауылдық елді мекендердегі әлеуметтік және инженерлік инфрақұрылымдарды дамытуға Қазақстан Республикасының Ұлттық қорынан берілетін нысаналы трансферт есебінен берілетін нысаналы даму трансферттері" деген кіші бағдарламада:</w:t>
      </w:r>
    </w:p>
    <w:bookmarkEnd w:id="152"/>
    <w:bookmarkStart w:name="z154" w:id="153"/>
    <w:p>
      <w:pPr>
        <w:spacing w:after="0"/>
        <w:ind w:left="0"/>
        <w:jc w:val="both"/>
      </w:pPr>
      <w:r>
        <w:rPr>
          <w:rFonts w:ascii="Times New Roman"/>
          <w:b w:val="false"/>
          <w:i w:val="false"/>
          <w:color w:val="000000"/>
          <w:sz w:val="28"/>
        </w:rPr>
        <w:t>
      мына:</w:t>
      </w:r>
    </w:p>
    <w:bookmarkEnd w:id="15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9 026 844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2 480 829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55" w:id="154"/>
    <w:p>
      <w:pPr>
        <w:spacing w:after="0"/>
        <w:ind w:left="0"/>
        <w:jc w:val="both"/>
      </w:pPr>
      <w:r>
        <w:rPr>
          <w:rFonts w:ascii="Times New Roman"/>
          <w:b w:val="false"/>
          <w:i w:val="false"/>
          <w:color w:val="000000"/>
          <w:sz w:val="28"/>
        </w:rPr>
        <w:t xml:space="preserve">
      деген жол мынадай редакцияда жазылсын: </w:t>
      </w:r>
    </w:p>
    <w:bookmarkEnd w:id="15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6 909 372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2 480 829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56" w:id="155"/>
    <w:p>
      <w:pPr>
        <w:spacing w:after="0"/>
        <w:ind w:left="0"/>
        <w:jc w:val="both"/>
      </w:pPr>
      <w:r>
        <w:rPr>
          <w:rFonts w:ascii="Times New Roman"/>
          <w:b w:val="false"/>
          <w:i w:val="false"/>
          <w:color w:val="000000"/>
          <w:sz w:val="28"/>
        </w:rPr>
        <w:t>
      мына:</w:t>
      </w:r>
    </w:p>
    <w:bookmarkEnd w:id="15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57" w:id="156"/>
    <w:p>
      <w:pPr>
        <w:spacing w:after="0"/>
        <w:ind w:left="0"/>
        <w:jc w:val="both"/>
      </w:pPr>
      <w:r>
        <w:rPr>
          <w:rFonts w:ascii="Times New Roman"/>
          <w:b w:val="false"/>
          <w:i w:val="false"/>
          <w:color w:val="000000"/>
          <w:sz w:val="28"/>
        </w:rPr>
        <w:t xml:space="preserve">
      деген жол мынадай редакцияда жазылсын: </w:t>
      </w:r>
    </w:p>
    <w:bookmarkEnd w:id="15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259 888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58" w:id="157"/>
    <w:p>
      <w:pPr>
        <w:spacing w:after="0"/>
        <w:ind w:left="0"/>
        <w:jc w:val="both"/>
      </w:pPr>
      <w:r>
        <w:rPr>
          <w:rFonts w:ascii="Times New Roman"/>
          <w:b w:val="false"/>
          <w:i w:val="false"/>
          <w:color w:val="000000"/>
          <w:sz w:val="28"/>
        </w:rPr>
        <w:t>
      мына:</w:t>
      </w:r>
    </w:p>
    <w:bookmarkEnd w:id="15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1 027 784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59" w:id="158"/>
    <w:p>
      <w:pPr>
        <w:spacing w:after="0"/>
        <w:ind w:left="0"/>
        <w:jc w:val="both"/>
      </w:pPr>
      <w:r>
        <w:rPr>
          <w:rFonts w:ascii="Times New Roman"/>
          <w:b w:val="false"/>
          <w:i w:val="false"/>
          <w:color w:val="000000"/>
          <w:sz w:val="28"/>
        </w:rPr>
        <w:t xml:space="preserve">
      деген жол мынадай редакцияда жазылсын: </w:t>
      </w:r>
    </w:p>
    <w:bookmarkEnd w:id="15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873 697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60" w:id="159"/>
    <w:p>
      <w:pPr>
        <w:spacing w:after="0"/>
        <w:ind w:left="0"/>
        <w:jc w:val="both"/>
      </w:pPr>
      <w:r>
        <w:rPr>
          <w:rFonts w:ascii="Times New Roman"/>
          <w:b w:val="false"/>
          <w:i w:val="false"/>
          <w:color w:val="000000"/>
          <w:sz w:val="28"/>
        </w:rPr>
        <w:t>
      мына:</w:t>
      </w:r>
    </w:p>
    <w:bookmarkEnd w:id="15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3 564 437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61" w:id="160"/>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p>
    <w:bookmarkEnd w:id="16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2 117 472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62" w:id="161"/>
    <w:p>
      <w:pPr>
        <w:spacing w:after="0"/>
        <w:ind w:left="0"/>
        <w:jc w:val="both"/>
      </w:pPr>
      <w:r>
        <w:rPr>
          <w:rFonts w:ascii="Times New Roman"/>
          <w:b w:val="false"/>
          <w:i w:val="false"/>
          <w:color w:val="000000"/>
          <w:sz w:val="28"/>
        </w:rPr>
        <w:t>
      "VI. Ұлттық қордан бөлінетін кепілдендірілген трансферт" деген бөлімде:</w:t>
      </w:r>
    </w:p>
    <w:bookmarkEnd w:id="161"/>
    <w:bookmarkStart w:name="z163" w:id="162"/>
    <w:p>
      <w:pPr>
        <w:spacing w:after="0"/>
        <w:ind w:left="0"/>
        <w:jc w:val="both"/>
      </w:pPr>
      <w:r>
        <w:rPr>
          <w:rFonts w:ascii="Times New Roman"/>
          <w:b w:val="false"/>
          <w:i w:val="false"/>
          <w:color w:val="000000"/>
          <w:sz w:val="28"/>
        </w:rPr>
        <w:t>
      "Тұрғын үй-коммуналдық шаруашылық" деген 7-функционалдық топта:</w:t>
      </w:r>
    </w:p>
    <w:bookmarkEnd w:id="162"/>
    <w:bookmarkStart w:name="z164" w:id="163"/>
    <w:p>
      <w:pPr>
        <w:spacing w:after="0"/>
        <w:ind w:left="0"/>
        <w:jc w:val="both"/>
      </w:pPr>
      <w:r>
        <w:rPr>
          <w:rFonts w:ascii="Times New Roman"/>
          <w:b w:val="false"/>
          <w:i w:val="false"/>
          <w:color w:val="000000"/>
          <w:sz w:val="28"/>
        </w:rPr>
        <w:t>
      249 "Қазақстан Республикасы Индустрия жəне инфрақұрылымдық даму министрлігі" деген әкімші бойынша:</w:t>
      </w:r>
    </w:p>
    <w:bookmarkEnd w:id="163"/>
    <w:bookmarkStart w:name="z165" w:id="164"/>
    <w:p>
      <w:pPr>
        <w:spacing w:after="0"/>
        <w:ind w:left="0"/>
        <w:jc w:val="both"/>
      </w:pPr>
      <w:r>
        <w:rPr>
          <w:rFonts w:ascii="Times New Roman"/>
          <w:b w:val="false"/>
          <w:i w:val="false"/>
          <w:color w:val="000000"/>
          <w:sz w:val="28"/>
        </w:rPr>
        <w:t>
      228 "Қуатты өңірлер – ел дамуының драйвері" ұлттық жобасы шеңберінде тұрғын үй салу саласындағы іс-шараларды іске асыру" деген бағдарламада:</w:t>
      </w:r>
    </w:p>
    <w:bookmarkEnd w:id="164"/>
    <w:bookmarkStart w:name="z166" w:id="165"/>
    <w:p>
      <w:pPr>
        <w:spacing w:after="0"/>
        <w:ind w:left="0"/>
        <w:jc w:val="both"/>
      </w:pPr>
      <w:r>
        <w:rPr>
          <w:rFonts w:ascii="Times New Roman"/>
          <w:b w:val="false"/>
          <w:i w:val="false"/>
          <w:color w:val="000000"/>
          <w:sz w:val="28"/>
        </w:rPr>
        <w:t>
      113 "Облыстық бюджеттерге, республикалық маңызы бар қалалардың, астананың бюджеттеріне инженерлік-коммуникациялық инфрақұрылымды дамытуға және (немесе) жайластыруға Қазақстан Республикасының Ұлттық қорынан берілетін кепілдендірілген трансферт есебінен нысаналы даму трансферттерi" деген кіші бағдарламада:</w:t>
      </w:r>
    </w:p>
    <w:bookmarkEnd w:id="165"/>
    <w:bookmarkStart w:name="z167" w:id="166"/>
    <w:p>
      <w:pPr>
        <w:spacing w:after="0"/>
        <w:ind w:left="0"/>
        <w:jc w:val="both"/>
      </w:pPr>
      <w:r>
        <w:rPr>
          <w:rFonts w:ascii="Times New Roman"/>
          <w:b w:val="false"/>
          <w:i w:val="false"/>
          <w:color w:val="000000"/>
          <w:sz w:val="28"/>
        </w:rPr>
        <w:t>
      мына:</w:t>
      </w:r>
    </w:p>
    <w:bookmarkEnd w:id="16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3 788 681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68" w:id="167"/>
    <w:p>
      <w:pPr>
        <w:spacing w:after="0"/>
        <w:ind w:left="0"/>
        <w:jc w:val="both"/>
      </w:pPr>
      <w:r>
        <w:rPr>
          <w:rFonts w:ascii="Times New Roman"/>
          <w:b w:val="false"/>
          <w:i w:val="false"/>
          <w:color w:val="000000"/>
          <w:sz w:val="28"/>
        </w:rPr>
        <w:t xml:space="preserve">
      деген жол мынадай редакцияда жазылсын: </w:t>
      </w:r>
    </w:p>
    <w:bookmarkEnd w:id="16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3 293 966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69" w:id="168"/>
    <w:p>
      <w:pPr>
        <w:spacing w:after="0"/>
        <w:ind w:left="0"/>
        <w:jc w:val="both"/>
      </w:pPr>
      <w:r>
        <w:rPr>
          <w:rFonts w:ascii="Times New Roman"/>
          <w:b w:val="false"/>
          <w:i w:val="false"/>
          <w:color w:val="000000"/>
          <w:sz w:val="28"/>
        </w:rPr>
        <w:t>
      мына:</w:t>
      </w:r>
    </w:p>
    <w:bookmarkEnd w:id="16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70" w:id="169"/>
    <w:p>
      <w:pPr>
        <w:spacing w:after="0"/>
        <w:ind w:left="0"/>
        <w:jc w:val="both"/>
      </w:pPr>
      <w:r>
        <w:rPr>
          <w:rFonts w:ascii="Times New Roman"/>
          <w:b w:val="false"/>
          <w:i w:val="false"/>
          <w:color w:val="000000"/>
          <w:sz w:val="28"/>
        </w:rPr>
        <w:t>
      деген жолдан кейін мынадай мазмұндағы жолмен толықтырылсын:</w:t>
      </w:r>
    </w:p>
    <w:bookmarkEnd w:id="16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71" w:id="170"/>
    <w:p>
      <w:pPr>
        <w:spacing w:after="0"/>
        <w:ind w:left="0"/>
        <w:jc w:val="both"/>
      </w:pPr>
      <w:r>
        <w:rPr>
          <w:rFonts w:ascii="Times New Roman"/>
          <w:b w:val="false"/>
          <w:i w:val="false"/>
          <w:color w:val="000000"/>
          <w:sz w:val="28"/>
        </w:rPr>
        <w:t>
      229 "Тұрғын үй-коммуналдық шаруашылық саласындағы іс-шараларды іске асыру" деген бағдарламада:</w:t>
      </w:r>
    </w:p>
    <w:bookmarkEnd w:id="170"/>
    <w:bookmarkStart w:name="z172" w:id="171"/>
    <w:p>
      <w:pPr>
        <w:spacing w:after="0"/>
        <w:ind w:left="0"/>
        <w:jc w:val="both"/>
      </w:pPr>
      <w:r>
        <w:rPr>
          <w:rFonts w:ascii="Times New Roman"/>
          <w:b w:val="false"/>
          <w:i w:val="false"/>
          <w:color w:val="000000"/>
          <w:sz w:val="28"/>
        </w:rPr>
        <w:t>
      118 "Қуатты өңірлер – ел дамуының драйвері" ұлттық жобасы шеңберінде облыстық бюджеттерге ауылдық елді мекендерде сумен жабдықтау және су бұру жүйелерін дамытуға Қазақстан Республикасының Ұлттық қорынан берілетін кепілдендірілген трансферт есебінен берілетін нысаналы даму трансферттерi" деген кіші бағдарламада:</w:t>
      </w:r>
    </w:p>
    <w:bookmarkEnd w:id="171"/>
    <w:bookmarkStart w:name="z173" w:id="172"/>
    <w:p>
      <w:pPr>
        <w:spacing w:after="0"/>
        <w:ind w:left="0"/>
        <w:jc w:val="both"/>
      </w:pPr>
      <w:r>
        <w:rPr>
          <w:rFonts w:ascii="Times New Roman"/>
          <w:b w:val="false"/>
          <w:i w:val="false"/>
          <w:color w:val="000000"/>
          <w:sz w:val="28"/>
        </w:rPr>
        <w:t>
      мына:</w:t>
      </w:r>
    </w:p>
    <w:bookmarkEnd w:id="17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5 778 566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74" w:id="173"/>
    <w:p>
      <w:pPr>
        <w:spacing w:after="0"/>
        <w:ind w:left="0"/>
        <w:jc w:val="both"/>
      </w:pPr>
      <w:r>
        <w:rPr>
          <w:rFonts w:ascii="Times New Roman"/>
          <w:b w:val="false"/>
          <w:i w:val="false"/>
          <w:color w:val="000000"/>
          <w:sz w:val="28"/>
        </w:rPr>
        <w:t xml:space="preserve">
      деген жол мынадай редакцияда жазылсын: </w:t>
      </w:r>
    </w:p>
    <w:bookmarkEnd w:id="17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4 367 666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75" w:id="174"/>
    <w:p>
      <w:pPr>
        <w:spacing w:after="0"/>
        <w:ind w:left="0"/>
        <w:jc w:val="both"/>
      </w:pPr>
      <w:r>
        <w:rPr>
          <w:rFonts w:ascii="Times New Roman"/>
          <w:b w:val="false"/>
          <w:i w:val="false"/>
          <w:color w:val="000000"/>
          <w:sz w:val="28"/>
        </w:rPr>
        <w:t>
      мына:</w:t>
      </w:r>
    </w:p>
    <w:bookmarkEnd w:id="17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1 110 047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76" w:id="175"/>
    <w:p>
      <w:pPr>
        <w:spacing w:after="0"/>
        <w:ind w:left="0"/>
        <w:jc w:val="both"/>
      </w:pPr>
      <w:r>
        <w:rPr>
          <w:rFonts w:ascii="Times New Roman"/>
          <w:b w:val="false"/>
          <w:i w:val="false"/>
          <w:color w:val="000000"/>
          <w:sz w:val="28"/>
        </w:rPr>
        <w:t xml:space="preserve">
      деген жол мынадай редакцияда жазылсын: </w:t>
      </w:r>
    </w:p>
    <w:bookmarkEnd w:id="17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77" w:id="176"/>
    <w:p>
      <w:pPr>
        <w:spacing w:after="0"/>
        <w:ind w:left="0"/>
        <w:jc w:val="both"/>
      </w:pPr>
      <w:r>
        <w:rPr>
          <w:rFonts w:ascii="Times New Roman"/>
          <w:b w:val="false"/>
          <w:i w:val="false"/>
          <w:color w:val="000000"/>
          <w:sz w:val="28"/>
        </w:rPr>
        <w:t>
      мына:</w:t>
      </w:r>
    </w:p>
    <w:bookmarkEnd w:id="17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953 888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78" w:id="177"/>
    <w:p>
      <w:pPr>
        <w:spacing w:after="0"/>
        <w:ind w:left="0"/>
        <w:jc w:val="both"/>
      </w:pPr>
      <w:r>
        <w:rPr>
          <w:rFonts w:ascii="Times New Roman"/>
          <w:b w:val="false"/>
          <w:i w:val="false"/>
          <w:color w:val="000000"/>
          <w:sz w:val="28"/>
        </w:rPr>
        <w:t>
      деген жолдан кейін мынадай жолдармен толықтырылсын:</w:t>
      </w:r>
    </w:p>
    <w:bookmarkEnd w:id="17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79" w:id="178"/>
    <w:p>
      <w:pPr>
        <w:spacing w:after="0"/>
        <w:ind w:left="0"/>
        <w:jc w:val="both"/>
      </w:pPr>
      <w:r>
        <w:rPr>
          <w:rFonts w:ascii="Times New Roman"/>
          <w:b w:val="false"/>
          <w:i w:val="false"/>
          <w:color w:val="000000"/>
          <w:sz w:val="28"/>
        </w:rPr>
        <w:t>
      "Отын-энергетика кешенi және жер қойнауын пайдалану" деген 9-функционалдық топта:</w:t>
      </w:r>
    </w:p>
    <w:bookmarkEnd w:id="178"/>
    <w:bookmarkStart w:name="z180" w:id="179"/>
    <w:p>
      <w:pPr>
        <w:spacing w:after="0"/>
        <w:ind w:left="0"/>
        <w:jc w:val="both"/>
      </w:pPr>
      <w:r>
        <w:rPr>
          <w:rFonts w:ascii="Times New Roman"/>
          <w:b w:val="false"/>
          <w:i w:val="false"/>
          <w:color w:val="000000"/>
          <w:sz w:val="28"/>
        </w:rPr>
        <w:t>
      241 "Қазақстан Республикасы Энергетика министрлігі" деген әкімші бойынша:</w:t>
      </w:r>
    </w:p>
    <w:bookmarkEnd w:id="179"/>
    <w:bookmarkStart w:name="z181" w:id="180"/>
    <w:p>
      <w:pPr>
        <w:spacing w:after="0"/>
        <w:ind w:left="0"/>
        <w:jc w:val="both"/>
      </w:pPr>
      <w:r>
        <w:rPr>
          <w:rFonts w:ascii="Times New Roman"/>
          <w:b w:val="false"/>
          <w:i w:val="false"/>
          <w:color w:val="000000"/>
          <w:sz w:val="28"/>
        </w:rPr>
        <w:t>
      003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 деген бағдарламада:</w:t>
      </w:r>
    </w:p>
    <w:bookmarkEnd w:id="180"/>
    <w:bookmarkStart w:name="z182" w:id="181"/>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 деген кіші бағдарламада:</w:t>
      </w:r>
    </w:p>
    <w:bookmarkEnd w:id="181"/>
    <w:bookmarkStart w:name="z183" w:id="182"/>
    <w:p>
      <w:pPr>
        <w:spacing w:after="0"/>
        <w:ind w:left="0"/>
        <w:jc w:val="both"/>
      </w:pPr>
      <w:r>
        <w:rPr>
          <w:rFonts w:ascii="Times New Roman"/>
          <w:b w:val="false"/>
          <w:i w:val="false"/>
          <w:color w:val="000000"/>
          <w:sz w:val="28"/>
        </w:rPr>
        <w:t>
      мына:</w:t>
      </w:r>
    </w:p>
    <w:bookmarkEnd w:id="18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7 918 799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84" w:id="183"/>
    <w:p>
      <w:pPr>
        <w:spacing w:after="0"/>
        <w:ind w:left="0"/>
        <w:jc w:val="both"/>
      </w:pPr>
      <w:r>
        <w:rPr>
          <w:rFonts w:ascii="Times New Roman"/>
          <w:b w:val="false"/>
          <w:i w:val="false"/>
          <w:color w:val="000000"/>
          <w:sz w:val="28"/>
        </w:rPr>
        <w:t xml:space="preserve">
      деген жол мынадай редакцияда жазылсын: </w:t>
      </w:r>
    </w:p>
    <w:bookmarkEnd w:id="18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2 150 169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85" w:id="184"/>
    <w:p>
      <w:pPr>
        <w:spacing w:after="0"/>
        <w:ind w:left="0"/>
        <w:jc w:val="both"/>
      </w:pPr>
      <w:r>
        <w:rPr>
          <w:rFonts w:ascii="Times New Roman"/>
          <w:b w:val="false"/>
          <w:i w:val="false"/>
          <w:color w:val="000000"/>
          <w:sz w:val="28"/>
        </w:rPr>
        <w:t>
      мына:</w:t>
      </w:r>
    </w:p>
    <w:bookmarkEnd w:id="18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86" w:id="185"/>
    <w:p>
      <w:pPr>
        <w:spacing w:after="0"/>
        <w:ind w:left="0"/>
        <w:jc w:val="both"/>
      </w:pPr>
      <w:r>
        <w:rPr>
          <w:rFonts w:ascii="Times New Roman"/>
          <w:b w:val="false"/>
          <w:i w:val="false"/>
          <w:color w:val="000000"/>
          <w:sz w:val="28"/>
        </w:rPr>
        <w:t>
      деген жолдан кейін мынадай мазмұндағы жолмен толықтырылсын:</w:t>
      </w:r>
    </w:p>
    <w:bookmarkEnd w:id="18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5 768 630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87" w:id="186"/>
    <w:p>
      <w:pPr>
        <w:spacing w:after="0"/>
        <w:ind w:left="0"/>
        <w:jc w:val="both"/>
      </w:pPr>
      <w:r>
        <w:rPr>
          <w:rFonts w:ascii="Times New Roman"/>
          <w:b w:val="false"/>
          <w:i w:val="false"/>
          <w:color w:val="000000"/>
          <w:sz w:val="28"/>
        </w:rPr>
        <w:t>
      "Көлiк және коммуникация" деген 12-функционалдық топта:</w:t>
      </w:r>
    </w:p>
    <w:bookmarkEnd w:id="186"/>
    <w:bookmarkStart w:name="z188" w:id="187"/>
    <w:p>
      <w:pPr>
        <w:spacing w:after="0"/>
        <w:ind w:left="0"/>
        <w:jc w:val="both"/>
      </w:pPr>
      <w:r>
        <w:rPr>
          <w:rFonts w:ascii="Times New Roman"/>
          <w:b w:val="false"/>
          <w:i w:val="false"/>
          <w:color w:val="000000"/>
          <w:sz w:val="28"/>
        </w:rPr>
        <w:t>
      249 "Қазақстан Республикасы Индустрия жəне инфрақұрылымдық даму министрлігі" деген әкімші бойынша:</w:t>
      </w:r>
    </w:p>
    <w:bookmarkEnd w:id="187"/>
    <w:bookmarkStart w:name="z189" w:id="188"/>
    <w:p>
      <w:pPr>
        <w:spacing w:after="0"/>
        <w:ind w:left="0"/>
        <w:jc w:val="both"/>
      </w:pPr>
      <w:r>
        <w:rPr>
          <w:rFonts w:ascii="Times New Roman"/>
          <w:b w:val="false"/>
          <w:i w:val="false"/>
          <w:color w:val="000000"/>
          <w:sz w:val="28"/>
        </w:rPr>
        <w:t>
      091 "Ортақ пайдаланымдағы автомобиль жолдарын жөндеу және олардың сапасын жақсартуға бағытталған күтіп-ұстау бойынша жұмыстарды ұйымдастыру" деген бағдарламада:</w:t>
      </w:r>
    </w:p>
    <w:bookmarkEnd w:id="188"/>
    <w:bookmarkStart w:name="z190" w:id="189"/>
    <w:p>
      <w:pPr>
        <w:spacing w:after="0"/>
        <w:ind w:left="0"/>
        <w:jc w:val="both"/>
      </w:pPr>
      <w:r>
        <w:rPr>
          <w:rFonts w:ascii="Times New Roman"/>
          <w:b w:val="false"/>
          <w:i w:val="false"/>
          <w:color w:val="000000"/>
          <w:sz w:val="28"/>
        </w:rPr>
        <w:t>
      115 "Қазақстан Республикасының Ұлттық қорынан берілетін кепілдендірілген трансферт есебінен облыстық бюджеттерге, республикалық маңызы бар қалалардың, астананың бюджеттеріне көліктік инфрақұрылымды дамытуға берілетін нысаналы даму трансферттері" деген кіші бағдарламада:</w:t>
      </w:r>
    </w:p>
    <w:bookmarkEnd w:id="189"/>
    <w:bookmarkStart w:name="z191" w:id="190"/>
    <w:p>
      <w:pPr>
        <w:spacing w:after="0"/>
        <w:ind w:left="0"/>
        <w:jc w:val="both"/>
      </w:pPr>
      <w:r>
        <w:rPr>
          <w:rFonts w:ascii="Times New Roman"/>
          <w:b w:val="false"/>
          <w:i w:val="false"/>
          <w:color w:val="000000"/>
          <w:sz w:val="28"/>
        </w:rPr>
        <w:t>
      мына:</w:t>
      </w:r>
    </w:p>
    <w:bookmarkEnd w:id="19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2 105 092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92" w:id="191"/>
    <w:p>
      <w:pPr>
        <w:spacing w:after="0"/>
        <w:ind w:left="0"/>
        <w:jc w:val="both"/>
      </w:pPr>
      <w:r>
        <w:rPr>
          <w:rFonts w:ascii="Times New Roman"/>
          <w:b w:val="false"/>
          <w:i w:val="false"/>
          <w:color w:val="000000"/>
          <w:sz w:val="28"/>
        </w:rPr>
        <w:t xml:space="preserve">
      деген жол мынадай редакцияда жазылсын: </w:t>
      </w:r>
    </w:p>
    <w:bookmarkEnd w:id="19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93" w:id="192"/>
    <w:p>
      <w:pPr>
        <w:spacing w:after="0"/>
        <w:ind w:left="0"/>
        <w:jc w:val="both"/>
      </w:pPr>
      <w:r>
        <w:rPr>
          <w:rFonts w:ascii="Times New Roman"/>
          <w:b w:val="false"/>
          <w:i w:val="false"/>
          <w:color w:val="000000"/>
          <w:sz w:val="28"/>
        </w:rPr>
        <w:t>
      мына:</w:t>
      </w:r>
    </w:p>
    <w:bookmarkEnd w:id="19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94" w:id="193"/>
    <w:p>
      <w:pPr>
        <w:spacing w:after="0"/>
        <w:ind w:left="0"/>
        <w:jc w:val="both"/>
      </w:pPr>
      <w:r>
        <w:rPr>
          <w:rFonts w:ascii="Times New Roman"/>
          <w:b w:val="false"/>
          <w:i w:val="false"/>
          <w:color w:val="000000"/>
          <w:sz w:val="28"/>
        </w:rPr>
        <w:t xml:space="preserve">
      деген жол мынадай редакцияда жазылсын: </w:t>
      </w:r>
    </w:p>
    <w:bookmarkEnd w:id="19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95" w:id="194"/>
    <w:p>
      <w:pPr>
        <w:spacing w:after="0"/>
        <w:ind w:left="0"/>
        <w:jc w:val="both"/>
      </w:pPr>
      <w:r>
        <w:rPr>
          <w:rFonts w:ascii="Times New Roman"/>
          <w:b w:val="false"/>
          <w:i w:val="false"/>
          <w:color w:val="000000"/>
          <w:sz w:val="28"/>
        </w:rPr>
        <w:t>
      мына:</w:t>
      </w:r>
    </w:p>
    <w:bookmarkEnd w:id="19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7 003 489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96" w:id="195"/>
    <w:p>
      <w:pPr>
        <w:spacing w:after="0"/>
        <w:ind w:left="0"/>
        <w:jc w:val="both"/>
      </w:pPr>
      <w:r>
        <w:rPr>
          <w:rFonts w:ascii="Times New Roman"/>
          <w:b w:val="false"/>
          <w:i w:val="false"/>
          <w:color w:val="000000"/>
          <w:sz w:val="28"/>
        </w:rPr>
        <w:t xml:space="preserve">
      деген жол мынадай редакцияда жазылсын: </w:t>
      </w:r>
    </w:p>
    <w:bookmarkEnd w:id="19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6 003 489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97" w:id="196"/>
    <w:p>
      <w:pPr>
        <w:spacing w:after="0"/>
        <w:ind w:left="0"/>
        <w:jc w:val="both"/>
      </w:pPr>
      <w:r>
        <w:rPr>
          <w:rFonts w:ascii="Times New Roman"/>
          <w:b w:val="false"/>
          <w:i w:val="false"/>
          <w:color w:val="000000"/>
          <w:sz w:val="28"/>
        </w:rPr>
        <w:t>
      мына:</w:t>
      </w:r>
    </w:p>
    <w:bookmarkEnd w:id="19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2 164 718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98" w:id="197"/>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p>
    <w:bookmarkEnd w:id="19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1 605 092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99" w:id="198"/>
    <w:p>
      <w:pPr>
        <w:spacing w:after="0"/>
        <w:ind w:left="0"/>
        <w:jc w:val="both"/>
      </w:pPr>
      <w:r>
        <w:rPr>
          <w:rFonts w:ascii="Times New Roman"/>
          <w:b w:val="false"/>
          <w:i w:val="false"/>
          <w:color w:val="000000"/>
          <w:sz w:val="28"/>
        </w:rPr>
        <w:t>
      "Басқалар" деген 13-функционалдық топта:</w:t>
      </w:r>
    </w:p>
    <w:bookmarkEnd w:id="198"/>
    <w:bookmarkStart w:name="z200" w:id="199"/>
    <w:p>
      <w:pPr>
        <w:spacing w:after="0"/>
        <w:ind w:left="0"/>
        <w:jc w:val="both"/>
      </w:pPr>
      <w:r>
        <w:rPr>
          <w:rFonts w:ascii="Times New Roman"/>
          <w:b w:val="false"/>
          <w:i w:val="false"/>
          <w:color w:val="000000"/>
          <w:sz w:val="28"/>
        </w:rPr>
        <w:t>
      243 "Қазақстан Республикасы Ұлттық экономика министрлігі" деген әкімші бойынша:</w:t>
      </w:r>
    </w:p>
    <w:bookmarkEnd w:id="199"/>
    <w:bookmarkStart w:name="z201" w:id="200"/>
    <w:p>
      <w:pPr>
        <w:spacing w:after="0"/>
        <w:ind w:left="0"/>
        <w:jc w:val="both"/>
      </w:pPr>
      <w:r>
        <w:rPr>
          <w:rFonts w:ascii="Times New Roman"/>
          <w:b w:val="false"/>
          <w:i w:val="false"/>
          <w:color w:val="000000"/>
          <w:sz w:val="28"/>
        </w:rPr>
        <w:t>
      082 "Облыс орталықтарында, моно және шағын қалалар мен ауылдық аумақтарда инженерлік, көліктік және әлеуметтік инфрақұрылымды дамыту жөніндегі іс-шараларды іске асыру" деген бағдарламада:</w:t>
      </w:r>
    </w:p>
    <w:bookmarkEnd w:id="200"/>
    <w:bookmarkStart w:name="z202" w:id="201"/>
    <w:p>
      <w:pPr>
        <w:spacing w:after="0"/>
        <w:ind w:left="0"/>
        <w:jc w:val="both"/>
      </w:pPr>
      <w:r>
        <w:rPr>
          <w:rFonts w:ascii="Times New Roman"/>
          <w:b w:val="false"/>
          <w:i w:val="false"/>
          <w:color w:val="000000"/>
          <w:sz w:val="28"/>
        </w:rPr>
        <w:t>
      115 "Облыстық бюджеттерге "Ауыл – Ел бесігі" жобасы шеңберінде ауылдық елді мекендердегі әлеуметтік және инженерлік инфрақұрылымдарды дамытуға Қазақстан Республикасының Ұлттық қорынан берілетін кепілдендірілген трансферт есебінен берілетін нысаналы даму трансферттері" деген кіші бағдарламада:</w:t>
      </w:r>
    </w:p>
    <w:bookmarkEnd w:id="201"/>
    <w:bookmarkStart w:name="z203" w:id="202"/>
    <w:p>
      <w:pPr>
        <w:spacing w:after="0"/>
        <w:ind w:left="0"/>
        <w:jc w:val="both"/>
      </w:pPr>
      <w:r>
        <w:rPr>
          <w:rFonts w:ascii="Times New Roman"/>
          <w:b w:val="false"/>
          <w:i w:val="false"/>
          <w:color w:val="000000"/>
          <w:sz w:val="28"/>
        </w:rPr>
        <w:t>
      мына:</w:t>
      </w:r>
    </w:p>
    <w:bookmarkEnd w:id="20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4 555 685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04" w:id="203"/>
    <w:p>
      <w:pPr>
        <w:spacing w:after="0"/>
        <w:ind w:left="0"/>
        <w:jc w:val="both"/>
      </w:pPr>
      <w:r>
        <w:rPr>
          <w:rFonts w:ascii="Times New Roman"/>
          <w:b w:val="false"/>
          <w:i w:val="false"/>
          <w:color w:val="000000"/>
          <w:sz w:val="28"/>
        </w:rPr>
        <w:t xml:space="preserve">
      деген жол мынадай редакцияда жазылсын: </w:t>
      </w:r>
    </w:p>
    <w:bookmarkEnd w:id="20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3 373 579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05" w:id="204"/>
    <w:p>
      <w:pPr>
        <w:spacing w:after="0"/>
        <w:ind w:left="0"/>
        <w:jc w:val="both"/>
      </w:pPr>
      <w:r>
        <w:rPr>
          <w:rFonts w:ascii="Times New Roman"/>
          <w:b w:val="false"/>
          <w:i w:val="false"/>
          <w:color w:val="000000"/>
          <w:sz w:val="28"/>
        </w:rPr>
        <w:t>
      мына:</w:t>
      </w:r>
    </w:p>
    <w:bookmarkEnd w:id="20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1 968 243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06" w:id="205"/>
    <w:p>
      <w:pPr>
        <w:spacing w:after="0"/>
        <w:ind w:left="0"/>
        <w:jc w:val="both"/>
      </w:pPr>
      <w:r>
        <w:rPr>
          <w:rFonts w:ascii="Times New Roman"/>
          <w:b w:val="false"/>
          <w:i w:val="false"/>
          <w:color w:val="000000"/>
          <w:sz w:val="28"/>
        </w:rPr>
        <w:t xml:space="preserve">
      деген жол мынадай редакцияда жазылсын: </w:t>
      </w:r>
    </w:p>
    <w:bookmarkEnd w:id="20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1 445 683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07" w:id="206"/>
    <w:p>
      <w:pPr>
        <w:spacing w:after="0"/>
        <w:ind w:left="0"/>
        <w:jc w:val="both"/>
      </w:pPr>
      <w:r>
        <w:rPr>
          <w:rFonts w:ascii="Times New Roman"/>
          <w:b w:val="false"/>
          <w:i w:val="false"/>
          <w:color w:val="000000"/>
          <w:sz w:val="28"/>
        </w:rPr>
        <w:t>
      мына:</w:t>
      </w:r>
    </w:p>
    <w:bookmarkEnd w:id="20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1 831 775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08" w:id="207"/>
    <w:p>
      <w:pPr>
        <w:spacing w:after="0"/>
        <w:ind w:left="0"/>
        <w:jc w:val="both"/>
      </w:pPr>
      <w:r>
        <w:rPr>
          <w:rFonts w:ascii="Times New Roman"/>
          <w:b w:val="false"/>
          <w:i w:val="false"/>
          <w:color w:val="000000"/>
          <w:sz w:val="28"/>
        </w:rPr>
        <w:t xml:space="preserve">
      деген жол мынадай редакцияда жазылсын: </w:t>
      </w:r>
    </w:p>
    <w:bookmarkEnd w:id="20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1 351 647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09" w:id="208"/>
    <w:p>
      <w:pPr>
        <w:spacing w:after="0"/>
        <w:ind w:left="0"/>
        <w:jc w:val="both"/>
      </w:pPr>
      <w:r>
        <w:rPr>
          <w:rFonts w:ascii="Times New Roman"/>
          <w:b w:val="false"/>
          <w:i w:val="false"/>
          <w:color w:val="000000"/>
          <w:sz w:val="28"/>
        </w:rPr>
        <w:t>
      мына:</w:t>
      </w:r>
    </w:p>
    <w:bookmarkEnd w:id="20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4 838 899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10" w:id="209"/>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p>
    <w:bookmarkEnd w:id="20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11" w:id="210"/>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63-қосымшада</w:t>
      </w:r>
      <w:r>
        <w:rPr>
          <w:rFonts w:ascii="Times New Roman"/>
          <w:b w:val="false"/>
          <w:i w:val="false"/>
          <w:color w:val="000000"/>
          <w:sz w:val="28"/>
        </w:rPr>
        <w:t>:</w:t>
      </w:r>
    </w:p>
    <w:bookmarkEnd w:id="210"/>
    <w:bookmarkStart w:name="z212" w:id="211"/>
    <w:p>
      <w:pPr>
        <w:spacing w:after="0"/>
        <w:ind w:left="0"/>
        <w:jc w:val="both"/>
      </w:pPr>
      <w:r>
        <w:rPr>
          <w:rFonts w:ascii="Times New Roman"/>
          <w:b w:val="false"/>
          <w:i w:val="false"/>
          <w:color w:val="000000"/>
          <w:sz w:val="28"/>
        </w:rPr>
        <w:t>
      реттік нөмірі 12-жол мынадай редакцияда жазылсын:</w:t>
      </w:r>
    </w:p>
    <w:bookmarkEnd w:id="2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"Qazcontent" АҚ арқылы Интернет желісінде мемлекеттік-ақпараттық саясатты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"Qazcontent"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желісінде мемлекеттік ақпараттық саясатты жүргізу жөніндегі көрсетілетін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p>
          <w:p>
            <w:pPr>
              <w:spacing w:after="20"/>
              <w:ind w:left="20"/>
              <w:jc w:val="both"/>
            </w:pPr>
            <w:r>
              <w:rPr>
                <w:rFonts w:ascii="Times New Roman"/>
                <w:b w:val="false"/>
                <w:i w:val="false"/>
                <w:color w:val="000000"/>
                <w:sz w:val="20"/>
              </w:rPr>
              <w:t>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1 919 542</w:t>
            </w:r>
          </w:p>
        </w:tc>
      </w:tr>
    </w:tbl>
    <w:p>
      <w:pPr>
        <w:spacing w:after="0"/>
        <w:ind w:left="0"/>
        <w:jc w:val="both"/>
      </w:pPr>
      <w:r>
        <w:rPr>
          <w:rFonts w:ascii="Times New Roman"/>
          <w:b w:val="false"/>
          <w:i w:val="false"/>
          <w:color w:val="000000"/>
          <w:sz w:val="28"/>
        </w:rPr>
        <w:t>
      ";</w:t>
      </w:r>
    </w:p>
    <w:bookmarkStart w:name="z213" w:id="212"/>
    <w:p>
      <w:pPr>
        <w:spacing w:after="0"/>
        <w:ind w:left="0"/>
        <w:jc w:val="both"/>
      </w:pPr>
      <w:r>
        <w:rPr>
          <w:rFonts w:ascii="Times New Roman"/>
          <w:b w:val="false"/>
          <w:i w:val="false"/>
          <w:color w:val="000000"/>
          <w:sz w:val="28"/>
        </w:rPr>
        <w:t>
      мынадай мазмұндағы реттік нөмірі 23-1-жолмен толықтырылсын:</w:t>
      </w:r>
    </w:p>
    <w:bookmarkEnd w:id="2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саласының ақпараттандыру объектілерін сүйемелдеу және оларға жүйелік-техникалық қызмет көрсету, өзге де ақпараттандыру объектілерімен интеграциялау, сондай-ақ әлеуметтік-еңбек саласының деректерін талдау және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саласының ақпараттандыру объектілерін сүйемелдеу және оларға жүйелік-техникалық қызмет көрсету, өзге де ақпараттандыру объектілерімен интеграциялау, сондай-ақ әлеуметтік-еңбек саласының деректерін талдау және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 дамыту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"Еңбек, халықты жұмыспен қамту, әлеуметтік қорғау және көші-қон саласындағы мемлекеттік саясатты қалыптастыру"</w:t>
            </w:r>
          </w:p>
          <w:p>
            <w:pPr>
              <w:spacing w:after="20"/>
              <w:ind w:left="20"/>
              <w:jc w:val="both"/>
            </w:pPr>
            <w:r>
              <w:rPr>
                <w:rFonts w:ascii="Times New Roman"/>
                <w:b w:val="false"/>
                <w:i w:val="false"/>
                <w:color w:val="000000"/>
                <w:sz w:val="20"/>
              </w:rPr>
              <w:t>
104 "Ақпараттық жүйелердің жұмыс істеуін қамтамасыз ету және мемлекеттік органды ақпараттық-техникалық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1 348 520</w:t>
            </w:r>
          </w:p>
        </w:tc>
      </w:tr>
    </w:tbl>
    <w:p>
      <w:pPr>
        <w:spacing w:after="0"/>
        <w:ind w:left="0"/>
        <w:jc w:val="both"/>
      </w:pPr>
      <w:r>
        <w:rPr>
          <w:rFonts w:ascii="Times New Roman"/>
          <w:b w:val="false"/>
          <w:i w:val="false"/>
          <w:color w:val="000000"/>
          <w:sz w:val="28"/>
        </w:rPr>
        <w:t>
      ";</w:t>
      </w:r>
    </w:p>
    <w:bookmarkStart w:name="z214" w:id="213"/>
    <w:p>
      <w:pPr>
        <w:spacing w:after="0"/>
        <w:ind w:left="0"/>
        <w:jc w:val="both"/>
      </w:pPr>
      <w:r>
        <w:rPr>
          <w:rFonts w:ascii="Times New Roman"/>
          <w:b w:val="false"/>
          <w:i w:val="false"/>
          <w:color w:val="000000"/>
          <w:sz w:val="28"/>
        </w:rPr>
        <w:t>
      мынадай мазмұндағы реттік нөмірі 25-1-жолмен толықтырылсын:</w:t>
      </w:r>
    </w:p>
    <w:bookmarkEnd w:id="2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нарығын ақпараттық-талдамалық сүйемелдеу және әлеуметтік-еңбек саласындағы халықты жұмыспен қамту орталықтарын әдіснамалық қолдау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ақпараттық-талдамалық сүйемелдеу және әлеуметтік-еңбек саласындағы халықты жұмыспен қамту орталықтарын әдіснамалық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 дамыту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"Нәтижелі жұмыспен қамтуды дамыту"</w:t>
            </w:r>
          </w:p>
          <w:p>
            <w:pPr>
              <w:spacing w:after="20"/>
              <w:ind w:left="20"/>
              <w:jc w:val="both"/>
            </w:pPr>
            <w:r>
              <w:rPr>
                <w:rFonts w:ascii="Times New Roman"/>
                <w:b w:val="false"/>
                <w:i w:val="false"/>
                <w:color w:val="000000"/>
                <w:sz w:val="20"/>
              </w:rPr>
              <w:t>
101 "Нәтижелі жұмыспен қамтуды дамыту шеңберінде ағымдағы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325 199</w:t>
            </w:r>
          </w:p>
        </w:tc>
      </w:tr>
    </w:tbl>
    <w:p>
      <w:pPr>
        <w:spacing w:after="0"/>
        <w:ind w:left="0"/>
        <w:jc w:val="both"/>
      </w:pPr>
      <w:r>
        <w:rPr>
          <w:rFonts w:ascii="Times New Roman"/>
          <w:b w:val="false"/>
          <w:i w:val="false"/>
          <w:color w:val="000000"/>
          <w:sz w:val="28"/>
        </w:rPr>
        <w:t>
      ";</w:t>
      </w:r>
    </w:p>
    <w:bookmarkStart w:name="z215" w:id="214"/>
    <w:p>
      <w:pPr>
        <w:spacing w:after="0"/>
        <w:ind w:left="0"/>
        <w:jc w:val="both"/>
      </w:pPr>
      <w:r>
        <w:rPr>
          <w:rFonts w:ascii="Times New Roman"/>
          <w:b w:val="false"/>
          <w:i w:val="false"/>
          <w:color w:val="000000"/>
          <w:sz w:val="28"/>
        </w:rPr>
        <w:t>
      мынадай мазмұндағы реттік нөмірлері 63-1, 63-2 және 63-3-жолдармен толықтырылсын:</w:t>
      </w:r>
    </w:p>
    <w:bookmarkEnd w:id="2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сақтауды дамытудың функционалдық және институционалдық орнықтылығын қамтамасыз ету жөніндегі қызметті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сақтауды реформалауға, оның ішінде ұзақ мерзімді IT-әлеуетін қалыптастыруға және Қазақстан Республикасының "электрондық денсаулық сақтау" саласын дамыту шеңберінде функционалдық, институционалдық орнықтылықты қамтамасыз етуге байланысты іс-шараларды орындау, сондай-ақ тегін медициналық көмектің кепілдік берілген көлемін көрсету кезінде және МӘМС шеңберінде инновациялық технологияларды қолдану мүмкіндігін беру мақсатында Қазақстан Республикасы Денсаулық сақтау министрлігінің ақпараттық жүйелерін түрлендіру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электрондық денсаулық сақтау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p>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244 361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кейбір бағдарламалық кешендер мен электрондық тіркелімдерді (ақпараттық жүйелерді) сүйемелдеу, Қазақстан Республикасының ұлттық телемедицина желісін пайдалануды қамтамасыз ету жөніндегі көрсетілетінқызметтер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бағдарламалық кешендерді (ақпараттық жүйелерді)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электрондық денсаулық сақтау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p>
          <w:p>
            <w:pPr>
              <w:spacing w:after="20"/>
              <w:ind w:left="20"/>
              <w:jc w:val="both"/>
            </w:pPr>
            <w:r>
              <w:rPr>
                <w:rFonts w:ascii="Times New Roman"/>
                <w:b w:val="false"/>
                <w:i w:val="false"/>
                <w:color w:val="000000"/>
                <w:sz w:val="20"/>
              </w:rPr>
              <w:t>
104 "Ақпараттық жүйелердің жұмыс істеуін қамтамасыз ету және мемлекеттік органды ақпараттық-техникалық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қаржыландыруды қамтамасыз ету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қаржыландыруды қамтамасыз ету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w:t>
            </w:r>
          </w:p>
          <w:p>
            <w:pPr>
              <w:spacing w:after="20"/>
              <w:ind w:left="20"/>
              <w:jc w:val="both"/>
            </w:pPr>
            <w:r>
              <w:rPr>
                <w:rFonts w:ascii="Times New Roman"/>
                <w:b w:val="false"/>
                <w:i w:val="false"/>
                <w:color w:val="000000"/>
                <w:sz w:val="20"/>
              </w:rPr>
              <w:t>
102 "Тегін медициналық көмектің кепілдік берілген көлемін қаржыландыруды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203 233</w:t>
            </w:r>
          </w:p>
        </w:tc>
      </w:tr>
    </w:tbl>
    <w:p>
      <w:pPr>
        <w:spacing w:after="0"/>
        <w:ind w:left="0"/>
        <w:jc w:val="both"/>
      </w:pPr>
      <w:r>
        <w:rPr>
          <w:rFonts w:ascii="Times New Roman"/>
          <w:b w:val="false"/>
          <w:i w:val="false"/>
          <w:color w:val="000000"/>
          <w:sz w:val="28"/>
        </w:rPr>
        <w:t>
      ";</w:t>
      </w:r>
    </w:p>
    <w:bookmarkStart w:name="z216" w:id="215"/>
    <w:p>
      <w:pPr>
        <w:spacing w:after="0"/>
        <w:ind w:left="0"/>
        <w:jc w:val="both"/>
      </w:pPr>
      <w:r>
        <w:rPr>
          <w:rFonts w:ascii="Times New Roman"/>
          <w:b w:val="false"/>
          <w:i w:val="false"/>
          <w:color w:val="000000"/>
          <w:sz w:val="28"/>
        </w:rPr>
        <w:t>
      реттік нөмірі 66-жол мынадай редакцияда жазылсын:</w:t>
      </w:r>
    </w:p>
    <w:bookmarkEnd w:id="2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Инфекцияның аса қауіпті табиғи ошақтарының аумақтарында халықтың санитариялық-эпидемиологиялық саламаттылығын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және басқа да аса қауіпті инфекциялар бойынша энзоотиялық аумақтарды эпидемиологиялық және эпизоотологиялық зерттеп-қарау, кеміргіштер қоныстанған аумақтарда оба және басқа да аса қауіпті инфекциялар бойынша энзоотиялық елді мекендерді зерттеп-қарау, аса қауіпті инфекциялардың профилактикасы және оларға ден қою шаралары жөніндегі іс-шараларды ұйымдастыруда және жүргізуде консультациялық-әдістемелік көмек көрсету үшін АҚИҰҒО консультант мамандарының Қазақстан Республикасының өңірлеріне шығуын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"Масғұт Айқымбаев атындағы аса қауіпті инфекциялар ұлттық ғылыми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p>
          <w:p>
            <w:pPr>
              <w:spacing w:after="20"/>
              <w:ind w:left="20"/>
              <w:jc w:val="both"/>
            </w:pPr>
            <w:r>
              <w:rPr>
                <w:rFonts w:ascii="Times New Roman"/>
                <w:b w:val="false"/>
                <w:i w:val="false"/>
                <w:color w:val="000000"/>
                <w:sz w:val="20"/>
              </w:rPr>
              <w:t>
100 "Халықтың санитариялық-эпидемиологиялық саламаттылығын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8 545 193</w:t>
            </w:r>
          </w:p>
        </w:tc>
      </w:tr>
    </w:tbl>
    <w:p>
      <w:pPr>
        <w:spacing w:after="0"/>
        <w:ind w:left="0"/>
        <w:jc w:val="both"/>
      </w:pPr>
      <w:r>
        <w:rPr>
          <w:rFonts w:ascii="Times New Roman"/>
          <w:b w:val="false"/>
          <w:i w:val="false"/>
          <w:color w:val="000000"/>
          <w:sz w:val="28"/>
        </w:rPr>
        <w:t>
      ";</w:t>
      </w:r>
    </w:p>
    <w:bookmarkStart w:name="z217" w:id="216"/>
    <w:p>
      <w:pPr>
        <w:spacing w:after="0"/>
        <w:ind w:left="0"/>
        <w:jc w:val="both"/>
      </w:pPr>
      <w:r>
        <w:rPr>
          <w:rFonts w:ascii="Times New Roman"/>
          <w:b w:val="false"/>
          <w:i w:val="false"/>
          <w:color w:val="000000"/>
          <w:sz w:val="28"/>
        </w:rPr>
        <w:t>
      реттік нөмірі 69-жол мынадай редакцияда жазылсын:</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Референтік зертханалық зерттеулер мен аспаптық өлшеулер жүргізу.</w:t>
            </w:r>
          </w:p>
          <w:p>
            <w:pPr>
              <w:spacing w:after="20"/>
              <w:ind w:left="20"/>
              <w:jc w:val="both"/>
            </w:pPr>
            <w:r>
              <w:rPr>
                <w:rFonts w:ascii="Times New Roman"/>
                <w:b w:val="false"/>
                <w:i w:val="false"/>
                <w:color w:val="000000"/>
                <w:sz w:val="20"/>
              </w:rPr>
              <w:t>
2. Сапаны сырттай бағалау бағдарламаларын (ССБ) ұйымдастыру және өткізу.</w:t>
            </w:r>
          </w:p>
          <w:p>
            <w:pPr>
              <w:spacing w:after="20"/>
              <w:ind w:left="20"/>
              <w:jc w:val="both"/>
            </w:pPr>
            <w:r>
              <w:rPr>
                <w:rFonts w:ascii="Times New Roman"/>
                <w:b w:val="false"/>
                <w:i w:val="false"/>
                <w:color w:val="000000"/>
                <w:sz w:val="20"/>
              </w:rPr>
              <w:t>
3. Санитариялық-эпидемиологиялық мониторинг жүргізу, Қазақстан Республикасының өңірлерінен ақпарат жинау, Қазақстан Республикасы Денсаулық сақтау министрлігі мен Қазақстан Республикасы халқының санитариялық-эпидемиологиялық саламаттылығын қамтамасыз ету жөніндегі санитариялық-эпидемиологиялық бақылау комитеті үшін ұсынымдары бар бірге алынған деректерді статистикалық өңдеу, агрегаттау және талдау.</w:t>
            </w:r>
          </w:p>
          <w:p>
            <w:pPr>
              <w:spacing w:after="20"/>
              <w:ind w:left="20"/>
              <w:jc w:val="both"/>
            </w:pPr>
            <w:r>
              <w:rPr>
                <w:rFonts w:ascii="Times New Roman"/>
                <w:b w:val="false"/>
                <w:i w:val="false"/>
                <w:color w:val="000000"/>
                <w:sz w:val="20"/>
              </w:rPr>
              <w:t>
4. Қазақстан Республикасында шолғыншы эпидемиологиялық қадағалау мен микробқа қарсы резистенттілікті бақылаудың ұлттық жүйесін енгізу.</w:t>
            </w:r>
          </w:p>
          <w:p>
            <w:pPr>
              <w:spacing w:after="20"/>
              <w:ind w:left="20"/>
              <w:jc w:val="both"/>
            </w:pPr>
            <w:r>
              <w:rPr>
                <w:rFonts w:ascii="Times New Roman"/>
                <w:b w:val="false"/>
                <w:i w:val="false"/>
                <w:color w:val="000000"/>
                <w:sz w:val="20"/>
              </w:rPr>
              <w:t>
5. Қоғамдық денсаулық сақтау саласындағы төтенше жағдайлар жөніндегі жедел орталықтың қызметін қамтамасыз ету.</w:t>
            </w:r>
          </w:p>
          <w:p>
            <w:pPr>
              <w:spacing w:after="20"/>
              <w:ind w:left="20"/>
              <w:jc w:val="both"/>
            </w:pPr>
            <w:r>
              <w:rPr>
                <w:rFonts w:ascii="Times New Roman"/>
                <w:b w:val="false"/>
                <w:i w:val="false"/>
                <w:color w:val="000000"/>
                <w:sz w:val="20"/>
              </w:rPr>
              <w:t>
6. Медициналық көмек көрсету кезінде инфекциялардың профилактикасы, инфекциялық бақылау бағдарламаларының деректерін жинау, бағалау және мониторингтеу жүйесін өнеркәсіптік іске асыру.</w:t>
            </w:r>
          </w:p>
          <w:p>
            <w:pPr>
              <w:spacing w:after="20"/>
              <w:ind w:left="20"/>
              <w:jc w:val="both"/>
            </w:pPr>
            <w:r>
              <w:rPr>
                <w:rFonts w:ascii="Times New Roman"/>
                <w:b w:val="false"/>
                <w:i w:val="false"/>
                <w:color w:val="000000"/>
                <w:sz w:val="20"/>
              </w:rPr>
              <w:t>
7. Республикалық семинарлар, дөңгелек үстелдер, вебинарлар, тренингтер өткізу және жұмыс орындарында оқыту әдісімен Санитариялық-эпидемиологиялық бақылау комитеті мен ынтымақтасушы министрліктер (ведомстволар) өңірлік мамандарының кадрлық әлеуетін арттыру.</w:t>
            </w:r>
          </w:p>
          <w:p>
            <w:pPr>
              <w:spacing w:after="20"/>
              <w:ind w:left="20"/>
              <w:jc w:val="both"/>
            </w:pPr>
            <w:r>
              <w:rPr>
                <w:rFonts w:ascii="Times New Roman"/>
                <w:b w:val="false"/>
                <w:i w:val="false"/>
                <w:color w:val="000000"/>
                <w:sz w:val="20"/>
              </w:rPr>
              <w:t>
8. Ғылыми негіздеме мен әлемдік тәжірибені ескере отырып, санитариялық қағидаларды әзірлеу (қайта қарау). Зертханалық зерттеулердің көлемін, тізбесі мен жиілігін айқындайтын санитариялық-эпидемиологиялық сараптама жүргізу қағидалары мен тәртібін әзірлеу.</w:t>
            </w:r>
          </w:p>
          <w:p>
            <w:pPr>
              <w:spacing w:after="20"/>
              <w:ind w:left="20"/>
              <w:jc w:val="both"/>
            </w:pPr>
            <w:r>
              <w:rPr>
                <w:rFonts w:ascii="Times New Roman"/>
                <w:b w:val="false"/>
                <w:i w:val="false"/>
                <w:color w:val="000000"/>
                <w:sz w:val="20"/>
              </w:rPr>
              <w:t>
9. Санитарлық-эпидемиологиялық саламаттылық мәселелері бойынша ұйымдастырушылық-әдістемелік, практикалық көмек, эпидемиологиялық тексеру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ұлттық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p>
          <w:p>
            <w:pPr>
              <w:spacing w:after="20"/>
              <w:ind w:left="20"/>
              <w:jc w:val="both"/>
            </w:pPr>
            <w:r>
              <w:rPr>
                <w:rFonts w:ascii="Times New Roman"/>
                <w:b w:val="false"/>
                <w:i w:val="false"/>
                <w:color w:val="000000"/>
                <w:sz w:val="20"/>
              </w:rPr>
              <w:t>
100 "Халықтың санитариялық-эпидемиологиялық саламаттылығын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831 539</w:t>
            </w:r>
          </w:p>
        </w:tc>
      </w:tr>
    </w:tbl>
    <w:p>
      <w:pPr>
        <w:spacing w:after="0"/>
        <w:ind w:left="0"/>
        <w:jc w:val="both"/>
      </w:pPr>
      <w:r>
        <w:rPr>
          <w:rFonts w:ascii="Times New Roman"/>
          <w:b w:val="false"/>
          <w:i w:val="false"/>
          <w:color w:val="000000"/>
          <w:sz w:val="28"/>
        </w:rPr>
        <w:t>
      ";</w:t>
      </w:r>
    </w:p>
    <w:bookmarkStart w:name="z218" w:id="217"/>
    <w:p>
      <w:pPr>
        <w:spacing w:after="0"/>
        <w:ind w:left="0"/>
        <w:jc w:val="both"/>
      </w:pPr>
      <w:r>
        <w:rPr>
          <w:rFonts w:ascii="Times New Roman"/>
          <w:b w:val="false"/>
          <w:i w:val="false"/>
          <w:color w:val="000000"/>
          <w:sz w:val="28"/>
        </w:rPr>
        <w:t>
      мынадай мазмұндағы реттік нөмірлері 69-1, 69-2 және 69-3-жолдармен толықтырылсын:</w:t>
      </w:r>
    </w:p>
    <w:bookmarkEnd w:id="2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салауатты өмір салтын насихаттау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"Саламатты өмір салтын ұстанатын Қазақстан азаматтарының үлесі" көрсеткішін есептеу үшін әлеумет танушылық зерттеуді талдау.</w:t>
            </w:r>
          </w:p>
          <w:p>
            <w:pPr>
              <w:spacing w:after="20"/>
              <w:ind w:left="20"/>
              <w:jc w:val="both"/>
            </w:pPr>
            <w:r>
              <w:rPr>
                <w:rFonts w:ascii="Times New Roman"/>
                <w:b w:val="false"/>
                <w:i w:val="false"/>
                <w:color w:val="000000"/>
                <w:sz w:val="20"/>
              </w:rPr>
              <w:t>
2. 070 "Қоғамдық денсаулықты қорғау" бюджеттік бағдарламасы бойынша 102 "Облыстық бюджеттерге, республикалық маңызы бар қалалардың, астананың бюджеттеріне саламатты өмір салтын насихаттауға берілетін ағымдағы нысаналы трансферттер" кіші бағдарламасы бойынша мемлекеттік тапсырысты іске асыратын ұйымдардың қызметін мониторингтеу және бағалау.</w:t>
            </w:r>
          </w:p>
          <w:p>
            <w:pPr>
              <w:spacing w:after="20"/>
              <w:ind w:left="20"/>
              <w:jc w:val="both"/>
            </w:pPr>
            <w:r>
              <w:rPr>
                <w:rFonts w:ascii="Times New Roman"/>
                <w:b w:val="false"/>
                <w:i w:val="false"/>
                <w:color w:val="000000"/>
                <w:sz w:val="20"/>
              </w:rPr>
              <w:t>
3. Саламатты өмір салтын насихаттау жөніндегі ұлттық бағдарламаларды іске асыру туралы ақпарат әзірлеу және жинау.</w:t>
            </w:r>
          </w:p>
          <w:p>
            <w:pPr>
              <w:spacing w:after="20"/>
              <w:ind w:left="20"/>
              <w:jc w:val="both"/>
            </w:pPr>
            <w:r>
              <w:rPr>
                <w:rFonts w:ascii="Times New Roman"/>
                <w:b w:val="false"/>
                <w:i w:val="false"/>
                <w:color w:val="000000"/>
                <w:sz w:val="20"/>
              </w:rPr>
              <w:t>
4. Жастар денсаулық орталықтарының қызметі бойынша талдамалық есеп жинау.</w:t>
            </w:r>
          </w:p>
          <w:p>
            <w:pPr>
              <w:spacing w:after="20"/>
              <w:ind w:left="20"/>
              <w:jc w:val="both"/>
            </w:pPr>
            <w:r>
              <w:rPr>
                <w:rFonts w:ascii="Times New Roman"/>
                <w:b w:val="false"/>
                <w:i w:val="false"/>
                <w:color w:val="000000"/>
                <w:sz w:val="20"/>
              </w:rPr>
              <w:t>
5. ДДҰ-ның "Салауатты қалалар мен өңірлер", "Денсаулықты нығайтуға ықпал ететін мектептер", "Салауатты университеттер", "Салауатты жұмыс орындары" жобасын іске асыру бойынша ақпаратты жинау және талдау.</w:t>
            </w:r>
          </w:p>
          <w:p>
            <w:pPr>
              <w:spacing w:after="20"/>
              <w:ind w:left="20"/>
              <w:jc w:val="both"/>
            </w:pPr>
            <w:r>
              <w:rPr>
                <w:rFonts w:ascii="Times New Roman"/>
                <w:b w:val="false"/>
                <w:i w:val="false"/>
                <w:color w:val="000000"/>
                <w:sz w:val="20"/>
              </w:rPr>
              <w:t>
6. Жастар денсаулық орталықтары жобаларының қызметін өңірлерге барып мониторингтеу және бағалау.</w:t>
            </w:r>
          </w:p>
          <w:p>
            <w:pPr>
              <w:spacing w:after="20"/>
              <w:ind w:left="20"/>
              <w:jc w:val="both"/>
            </w:pPr>
            <w:r>
              <w:rPr>
                <w:rFonts w:ascii="Times New Roman"/>
                <w:b w:val="false"/>
                <w:i w:val="false"/>
                <w:color w:val="000000"/>
                <w:sz w:val="20"/>
              </w:rPr>
              <w:t>
7. Мінез-құлықтық қауіп факторларының (темекі шегу, алкоголь тұтыну, дұрыс тамақтанбау, дене белсенділігінің төмендігі) алдын алу жөніндегі іс-шаралар туралы талдамалық есеп жинау.</w:t>
            </w:r>
          </w:p>
          <w:p>
            <w:pPr>
              <w:spacing w:after="20"/>
              <w:ind w:left="20"/>
              <w:jc w:val="both"/>
            </w:pPr>
            <w:r>
              <w:rPr>
                <w:rFonts w:ascii="Times New Roman"/>
                <w:b w:val="false"/>
                <w:i w:val="false"/>
                <w:color w:val="000000"/>
                <w:sz w:val="20"/>
              </w:rPr>
              <w:t>
8. Қазақстан Республикасы Денсаулық сақтау министрлігінің 17.09.2018 жылғы № 541 бұйрығымен бекітілген Халықтың салауатты өмір салтын ұстануын арттыру жөніндегі 2019-2022 жылдарға арналған іс-шаралар жоспарының орындалуы бойынша ақпарат жинау.</w:t>
            </w:r>
          </w:p>
          <w:p>
            <w:pPr>
              <w:spacing w:after="20"/>
              <w:ind w:left="20"/>
              <w:jc w:val="both"/>
            </w:pPr>
            <w:r>
              <w:rPr>
                <w:rFonts w:ascii="Times New Roman"/>
                <w:b w:val="false"/>
                <w:i w:val="false"/>
                <w:color w:val="000000"/>
                <w:sz w:val="20"/>
              </w:rPr>
              <w:t>
9. Темекіге қарсы орталықтар мен денсаулық мектептерінің қызметі бойынша ақпарат жинау.</w:t>
            </w:r>
          </w:p>
          <w:p>
            <w:pPr>
              <w:spacing w:after="20"/>
              <w:ind w:left="20"/>
              <w:jc w:val="both"/>
            </w:pPr>
            <w:r>
              <w:rPr>
                <w:rFonts w:ascii="Times New Roman"/>
                <w:b w:val="false"/>
                <w:i w:val="false"/>
                <w:color w:val="000000"/>
                <w:sz w:val="20"/>
              </w:rPr>
              <w:t>
10. Аурулардың алдын алу және саламатты өмір салтын насихаттау жөніндегі мемлекеттік әлеуметтік жобалардың іске асырылуы туралы ақпарат жинау.</w:t>
            </w:r>
          </w:p>
          <w:p>
            <w:pPr>
              <w:spacing w:after="20"/>
              <w:ind w:left="20"/>
              <w:jc w:val="both"/>
            </w:pPr>
            <w:r>
              <w:rPr>
                <w:rFonts w:ascii="Times New Roman"/>
                <w:b w:val="false"/>
                <w:i w:val="false"/>
                <w:color w:val="000000"/>
                <w:sz w:val="20"/>
              </w:rPr>
              <w:t>
11. Ұлттық скринингтік бағдарламаның іске асырылуын талдау.</w:t>
            </w:r>
          </w:p>
          <w:p>
            <w:pPr>
              <w:spacing w:after="20"/>
              <w:ind w:left="20"/>
              <w:jc w:val="both"/>
            </w:pPr>
            <w:r>
              <w:rPr>
                <w:rFonts w:ascii="Times New Roman"/>
                <w:b w:val="false"/>
                <w:i w:val="false"/>
                <w:color w:val="000000"/>
                <w:sz w:val="20"/>
              </w:rPr>
              <w:t>
12. Денсаулықты сақтау және нығайту жөнінде бірыңғай стильде 20 инфографика әзірлеу.</w:t>
            </w:r>
          </w:p>
          <w:p>
            <w:pPr>
              <w:spacing w:after="20"/>
              <w:ind w:left="20"/>
              <w:jc w:val="both"/>
            </w:pPr>
            <w:r>
              <w:rPr>
                <w:rFonts w:ascii="Times New Roman"/>
                <w:b w:val="false"/>
                <w:i w:val="false"/>
                <w:color w:val="000000"/>
                <w:sz w:val="20"/>
              </w:rPr>
              <w:t>
13. Денсаулыққа қатысты жауапты мінез-құлықты арттыруға бағытталған мемлекеттік және орыс тілдерінде 8 бейнеролик жасау.</w:t>
            </w:r>
          </w:p>
          <w:p>
            <w:pPr>
              <w:spacing w:after="20"/>
              <w:ind w:left="20"/>
              <w:jc w:val="both"/>
            </w:pPr>
            <w:r>
              <w:rPr>
                <w:rFonts w:ascii="Times New Roman"/>
                <w:b w:val="false"/>
                <w:i w:val="false"/>
                <w:color w:val="000000"/>
                <w:sz w:val="20"/>
              </w:rPr>
              <w:t>
14. Өңірлердің СӨС мамандары арасында оқыту семинарларын ұйымдастыру бойынша ақпарат.</w:t>
            </w:r>
          </w:p>
          <w:p>
            <w:pPr>
              <w:spacing w:after="20"/>
              <w:ind w:left="20"/>
              <w:jc w:val="both"/>
            </w:pPr>
            <w:r>
              <w:rPr>
                <w:rFonts w:ascii="Times New Roman"/>
                <w:b w:val="false"/>
                <w:i w:val="false"/>
                <w:color w:val="000000"/>
                <w:sz w:val="20"/>
              </w:rPr>
              <w:t>
15. Қоғамдық денсаулық сақтау мәселелері жөніндегі ғылыми-практикалық медициналық журналды жетілдіру жөніндегі есеп және шығарылған журналдың 1 данасы.</w:t>
            </w:r>
          </w:p>
          <w:p>
            <w:pPr>
              <w:spacing w:after="20"/>
              <w:ind w:left="20"/>
              <w:jc w:val="both"/>
            </w:pPr>
            <w:r>
              <w:rPr>
                <w:rFonts w:ascii="Times New Roman"/>
                <w:b w:val="false"/>
                <w:i w:val="false"/>
                <w:color w:val="000000"/>
                <w:sz w:val="20"/>
              </w:rPr>
              <w:t>
16. Репродуктивтік денсаулық мәселелері бойынша халықтың хабардар болуы туралы талдамалық ақпарат.</w:t>
            </w:r>
          </w:p>
          <w:p>
            <w:pPr>
              <w:spacing w:after="20"/>
              <w:ind w:left="20"/>
              <w:jc w:val="both"/>
            </w:pPr>
            <w:r>
              <w:rPr>
                <w:rFonts w:ascii="Times New Roman"/>
                <w:b w:val="false"/>
                <w:i w:val="false"/>
                <w:color w:val="000000"/>
                <w:sz w:val="20"/>
              </w:rPr>
              <w:t>
17. Темекі түтінінсіз қолайлы орта құру және халықтың темекінің, қорқордың және жаңа темекі өнімдерінің зияны туралы шынайы пікірін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ұлттық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p>
          <w:p>
            <w:pPr>
              <w:spacing w:after="20"/>
              <w:ind w:left="20"/>
              <w:jc w:val="both"/>
            </w:pPr>
            <w:r>
              <w:rPr>
                <w:rFonts w:ascii="Times New Roman"/>
                <w:b w:val="false"/>
                <w:i w:val="false"/>
                <w:color w:val="000000"/>
                <w:sz w:val="20"/>
              </w:rPr>
              <w:t>
104 "Саламатты өмір салтын насихаттау"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 профилактикасы және оған қарсы күрес жөніндегі іс-шараларды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Республикасындағы АИТВ-инфекциясы бойынша жағдайға эпидемиологиялық мониторинг, оған мыналар кіреді:</w:t>
            </w:r>
          </w:p>
          <w:p>
            <w:pPr>
              <w:spacing w:after="20"/>
              <w:ind w:left="20"/>
              <w:jc w:val="both"/>
            </w:pPr>
            <w:r>
              <w:rPr>
                <w:rFonts w:ascii="Times New Roman"/>
                <w:b w:val="false"/>
                <w:i w:val="false"/>
                <w:color w:val="000000"/>
                <w:sz w:val="20"/>
              </w:rPr>
              <w:t>
- АИТВ-инфекциясының жағдайларын электрондық қадағалау, осал топтарда АИТВ-инфекциясының таралуын эпидемиологиялық қадағалау, эпидемиологиялық жағдайды болжау және ықтимал пайда болуына уақтылы ден қою мақсатында АИТВ-инфекциясы бойынша эпидемиологиялық іс-шараларды мониторингтеу және бағалау:</w:t>
            </w:r>
          </w:p>
          <w:p>
            <w:pPr>
              <w:spacing w:after="20"/>
              <w:ind w:left="20"/>
              <w:jc w:val="both"/>
            </w:pPr>
            <w:r>
              <w:rPr>
                <w:rFonts w:ascii="Times New Roman"/>
                <w:b w:val="false"/>
                <w:i w:val="false"/>
                <w:color w:val="000000"/>
                <w:sz w:val="20"/>
              </w:rPr>
              <w:t>
- эпидемиологиялық ахуалды мониторингтеу және талдау, ҚР-дағы халықтың әртүрлі топтарының скринингі;</w:t>
            </w:r>
          </w:p>
          <w:p>
            <w:pPr>
              <w:spacing w:after="20"/>
              <w:ind w:left="20"/>
              <w:jc w:val="both"/>
            </w:pPr>
            <w:r>
              <w:rPr>
                <w:rFonts w:ascii="Times New Roman"/>
                <w:b w:val="false"/>
                <w:i w:val="false"/>
                <w:color w:val="000000"/>
                <w:sz w:val="20"/>
              </w:rPr>
              <w:t>
- Қазақстан Республикасында халықтың осал топтардағы АИТВ инфекциясын шолғыншы эпидемиологиялық қадағалау алаңы кезеңінің сапасын бақылау;</w:t>
            </w:r>
          </w:p>
          <w:p>
            <w:pPr>
              <w:spacing w:after="20"/>
              <w:ind w:left="20"/>
              <w:jc w:val="both"/>
            </w:pPr>
            <w:r>
              <w:rPr>
                <w:rFonts w:ascii="Times New Roman"/>
                <w:b w:val="false"/>
                <w:i w:val="false"/>
                <w:color w:val="000000"/>
                <w:sz w:val="20"/>
              </w:rPr>
              <w:t>
2. Қазақстан Республикасында диспансерлік бақылауға, емдеуге және оның тиімділігіне клиникалық мониторинг, оған мыналар кіреді:</w:t>
            </w:r>
          </w:p>
          <w:p>
            <w:pPr>
              <w:spacing w:after="20"/>
              <w:ind w:left="20"/>
              <w:jc w:val="both"/>
            </w:pPr>
            <w:r>
              <w:rPr>
                <w:rFonts w:ascii="Times New Roman"/>
                <w:b w:val="false"/>
                <w:i w:val="false"/>
                <w:color w:val="000000"/>
                <w:sz w:val="20"/>
              </w:rPr>
              <w:t>
- нормативтік-құқықтық актілердің жобаларын, АИТВ жұқтырғандарға көмек көрсетудің бірыңғай стандарттарын, сондай-ақ АИТВ-инфекциясы мәселелері бойынша Қазақстан Республикасы Денсаулық сақтау министрлігінің стратегиялық құжаттарына ұсыныстар әзірлеу;</w:t>
            </w:r>
          </w:p>
          <w:p>
            <w:pPr>
              <w:spacing w:after="20"/>
              <w:ind w:left="20"/>
              <w:jc w:val="both"/>
            </w:pPr>
            <w:r>
              <w:rPr>
                <w:rFonts w:ascii="Times New Roman"/>
                <w:b w:val="false"/>
                <w:i w:val="false"/>
                <w:color w:val="000000"/>
                <w:sz w:val="20"/>
              </w:rPr>
              <w:t>
- -ЮНЭЙДС-те (Женева қ., Швейцария) АИТВ/ЖИТС жөніндегі саяси декларацияны және ЮНЭЙДС 95/95/95 Саяси декларацияны іске асыру жөніндегі Стратегиясын орындау бойынша "Қазақстан Республикасында жұқтырылған қорғаныш тапшылығының белгісіне жауап ретінде жаһандық шараларды жүзеге асыруда қол жеткізілген прогресс туралы ұлттық баяндама" жаһандық есептілігі шеңберінде деректерді жинақтау және дайындау.</w:t>
            </w:r>
          </w:p>
          <w:p>
            <w:pPr>
              <w:spacing w:after="20"/>
              <w:ind w:left="20"/>
              <w:jc w:val="both"/>
            </w:pPr>
            <w:r>
              <w:rPr>
                <w:rFonts w:ascii="Times New Roman"/>
                <w:b w:val="false"/>
                <w:i w:val="false"/>
                <w:color w:val="000000"/>
                <w:sz w:val="20"/>
              </w:rPr>
              <w:t>
3. Қазақстан Республикасында халық және негізгі топтар арасында профилактикалық іс-шаралардың мониторингі, оған мыналар кіреді:</w:t>
            </w:r>
          </w:p>
          <w:p>
            <w:pPr>
              <w:spacing w:after="20"/>
              <w:ind w:left="20"/>
              <w:jc w:val="both"/>
            </w:pPr>
            <w:r>
              <w:rPr>
                <w:rFonts w:ascii="Times New Roman"/>
                <w:b w:val="false"/>
                <w:i w:val="false"/>
                <w:color w:val="000000"/>
                <w:sz w:val="20"/>
              </w:rPr>
              <w:t>
- халық үшін, оның ішінде негізгі топтар арасында алдын алу іс-шараларын іске асыру мониторингі;</w:t>
            </w:r>
          </w:p>
          <w:p>
            <w:pPr>
              <w:spacing w:after="20"/>
              <w:ind w:left="20"/>
              <w:jc w:val="both"/>
            </w:pPr>
            <w:r>
              <w:rPr>
                <w:rFonts w:ascii="Times New Roman"/>
                <w:b w:val="false"/>
                <w:i w:val="false"/>
                <w:color w:val="000000"/>
                <w:sz w:val="20"/>
              </w:rPr>
              <w:t>
- Қазақстан Республикасында АИТВ инфекциясының профилактикасы бойынша ақпараттық жұмысты ұйымдастыру және мониторингтеу (Қазақстан Республикасы бойынша өңірлік орталықтар жүргізетін ақпараттық жұмыстың ай сайынғы деректерін жинау мен жинақтауды, Дүниежүзілік ЖИТС-ке қарсы күрес күніне, ЖИТС-тен қайтыс болғандарды еске алу күніне орайластырылған ақпараттық науқандарды ұйымдастыру және тағы басқалары);</w:t>
            </w:r>
          </w:p>
          <w:p>
            <w:pPr>
              <w:spacing w:after="20"/>
              <w:ind w:left="20"/>
              <w:jc w:val="both"/>
            </w:pPr>
            <w:r>
              <w:rPr>
                <w:rFonts w:ascii="Times New Roman"/>
                <w:b w:val="false"/>
                <w:i w:val="false"/>
                <w:color w:val="000000"/>
                <w:sz w:val="20"/>
              </w:rPr>
              <w:t>
- АИТВ-инфекциясы бойынша іс-шараларды мониторингтеу және бағалау, алдын алу бағдарламаларының клиенттерін есепке алу, сондай-ақ деректердің толықтығы мен сапасына бағалау жүргізу (Қазақстан Республикасында жарты жыл және бір жыл ішінде негізгі топтар арасында алдын алу бағдарламаларының іске асырылу деректерін талдауды қамтиды, көрсеткіштерге тоқсан сайын мониторинг жүргізу және АИТВ-инфекциясының алдын алу бойынша өңірлік орталықтарға, және қорытындысы бойынша жұмыс барысында консультациялық және ұйымдастырушылық-әдістемелік көмек көрсету).</w:t>
            </w:r>
          </w:p>
          <w:p>
            <w:pPr>
              <w:spacing w:after="20"/>
              <w:ind w:left="20"/>
              <w:jc w:val="both"/>
            </w:pPr>
            <w:r>
              <w:rPr>
                <w:rFonts w:ascii="Times New Roman"/>
                <w:b w:val="false"/>
                <w:i w:val="false"/>
                <w:color w:val="000000"/>
                <w:sz w:val="20"/>
              </w:rPr>
              <w:t>
4. Қазақстан Республикасында АИТВ-инфекциясы бойынша эпидемиологиялық, профилактикалық және клиникалық іс-шараларды ұйымдастыру-әдістемелік сүйемелдеу, оған мыналар кіреді:</w:t>
            </w:r>
          </w:p>
          <w:p>
            <w:pPr>
              <w:spacing w:after="20"/>
              <w:ind w:left="20"/>
              <w:jc w:val="both"/>
            </w:pPr>
            <w:r>
              <w:rPr>
                <w:rFonts w:ascii="Times New Roman"/>
                <w:b w:val="false"/>
                <w:i w:val="false"/>
                <w:color w:val="000000"/>
                <w:sz w:val="20"/>
              </w:rPr>
              <w:t>
- ЖИТС өңірлік орталықтарына эпидемиологиялық қадағалау мәселелері бойынша ұйымдастырушылық-әдістемелік басшылық жасау және жұмысын үйлестіру;</w:t>
            </w:r>
          </w:p>
          <w:p>
            <w:pPr>
              <w:spacing w:after="20"/>
              <w:ind w:left="20"/>
              <w:jc w:val="both"/>
            </w:pPr>
            <w:r>
              <w:rPr>
                <w:rFonts w:ascii="Times New Roman"/>
                <w:b w:val="false"/>
                <w:i w:val="false"/>
                <w:color w:val="000000"/>
                <w:sz w:val="20"/>
              </w:rPr>
              <w:t>
- ЖИТС орталықтарына АИТВ-инфекциясы мәселелері бойынша консультациялық көмек көрсету, эпидемиологиялық қадағалау мәселелері бойынша семинарлар, тренингтер, кеңестер және ғылыми-практикалық конференциялар ұйымдастыру және өткізу;</w:t>
            </w:r>
          </w:p>
          <w:p>
            <w:pPr>
              <w:spacing w:after="20"/>
              <w:ind w:left="20"/>
              <w:jc w:val="both"/>
            </w:pPr>
            <w:r>
              <w:rPr>
                <w:rFonts w:ascii="Times New Roman"/>
                <w:b w:val="false"/>
                <w:i w:val="false"/>
                <w:color w:val="000000"/>
                <w:sz w:val="20"/>
              </w:rPr>
              <w:t>
- халықты АИТВ-ға зерттеп-қарау, АИТВ/ЖИТС профилактикасы, диагностикасы және ЖИТС-пен ауыратын науқастарды емдеу мәселелері бойынша аумақтық ЖИТС орталықтары мен басқа да денсаулық сақтау ұйымдарының жұмысына ұйымдастырушылық-әдістемелік басшылық жасау және үйлестіру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дерматология және инфекциялық аурулар ғылыми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p>
          <w:p>
            <w:pPr>
              <w:spacing w:after="20"/>
              <w:ind w:left="20"/>
              <w:jc w:val="both"/>
            </w:pPr>
            <w:r>
              <w:rPr>
                <w:rFonts w:ascii="Times New Roman"/>
                <w:b w:val="false"/>
                <w:i w:val="false"/>
                <w:color w:val="000000"/>
                <w:sz w:val="20"/>
              </w:rPr>
              <w:t>
105 "ЖИТС профилактикасы және оған қарсы күрес жөніндегі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биологиялық қауіпсіздікті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қауіпсіздікті, биофармацевтикалық нарықтың инфрақұрылымын орнықты дамыту және жетілдіруді қамтамасыз ету, биофармацевтикалық ғылым мен өнеркәсіпті дамытуды ынталандыру, сондай-ақ мемлекет пен қоғамның биофармацевтикалық өнімге қажеттілігін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"QazBioPharm" ұлттық холдингі"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p>
          <w:p>
            <w:pPr>
              <w:spacing w:after="20"/>
              <w:ind w:left="20"/>
              <w:jc w:val="both"/>
            </w:pPr>
            <w:r>
              <w:rPr>
                <w:rFonts w:ascii="Times New Roman"/>
                <w:b w:val="false"/>
                <w:i w:val="false"/>
                <w:color w:val="000000"/>
                <w:sz w:val="20"/>
              </w:rPr>
              <w:t>
114 "QazBioPharm" Ұлттық холдингі" АҚ базасында жаңа биологиялық және фармацевтикалық препараттарды әзірлеу, байқаудан өткізу және енгізу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380 005</w:t>
            </w:r>
          </w:p>
        </w:tc>
      </w:tr>
    </w:tbl>
    <w:p>
      <w:pPr>
        <w:spacing w:after="0"/>
        <w:ind w:left="0"/>
        <w:jc w:val="both"/>
      </w:pPr>
      <w:r>
        <w:rPr>
          <w:rFonts w:ascii="Times New Roman"/>
          <w:b w:val="false"/>
          <w:i w:val="false"/>
          <w:color w:val="000000"/>
          <w:sz w:val="28"/>
        </w:rPr>
        <w:t>
      ".</w:t>
      </w:r>
    </w:p>
    <w:bookmarkStart w:name="z219" w:id="218"/>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36-1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53-1</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және </w:t>
      </w:r>
      <w:r>
        <w:rPr>
          <w:rFonts w:ascii="Times New Roman"/>
          <w:b w:val="false"/>
          <w:i w:val="false"/>
          <w:color w:val="000000"/>
          <w:sz w:val="28"/>
        </w:rPr>
        <w:t>61-қосымшалар</w:t>
      </w:r>
      <w:r>
        <w:rPr>
          <w:rFonts w:ascii="Times New Roman"/>
          <w:b w:val="false"/>
          <w:i w:val="false"/>
          <w:color w:val="000000"/>
          <w:sz w:val="28"/>
        </w:rPr>
        <w:t xml:space="preserve"> осы қаулыға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және </w:t>
      </w:r>
      <w:r>
        <w:rPr>
          <w:rFonts w:ascii="Times New Roman"/>
          <w:b w:val="false"/>
          <w:i w:val="false"/>
          <w:color w:val="000000"/>
          <w:sz w:val="28"/>
        </w:rPr>
        <w:t>50-қосымшаларға</w:t>
      </w:r>
      <w:r>
        <w:rPr>
          <w:rFonts w:ascii="Times New Roman"/>
          <w:b w:val="false"/>
          <w:i w:val="false"/>
          <w:color w:val="000000"/>
          <w:sz w:val="28"/>
        </w:rPr>
        <w:t xml:space="preserve"> сәйкес жаңа редакцияда жазылсын.</w:t>
      </w:r>
    </w:p>
    <w:bookmarkEnd w:id="218"/>
    <w:bookmarkStart w:name="z220" w:id="219"/>
    <w:p>
      <w:pPr>
        <w:spacing w:after="0"/>
        <w:ind w:left="0"/>
        <w:jc w:val="both"/>
      </w:pPr>
      <w:r>
        <w:rPr>
          <w:rFonts w:ascii="Times New Roman"/>
          <w:b w:val="false"/>
          <w:i w:val="false"/>
          <w:color w:val="000000"/>
          <w:sz w:val="28"/>
        </w:rPr>
        <w:t>
      3. Қазақстан Республикасының Қаржы министрлігі мүдделі республикалық бюджеттік бағдарламалар әкімшілерімен бірлесіп, тиісті қаржы жылына арналған міндеттемелер мен төлемдер бойынша жиынтық қаржыландыру жоспарына өзгерістер мен толықтырулар енгізсін.</w:t>
      </w:r>
    </w:p>
    <w:bookmarkEnd w:id="219"/>
    <w:bookmarkStart w:name="z221" w:id="220"/>
    <w:p>
      <w:pPr>
        <w:spacing w:after="0"/>
        <w:ind w:left="0"/>
        <w:jc w:val="both"/>
      </w:pPr>
      <w:r>
        <w:rPr>
          <w:rFonts w:ascii="Times New Roman"/>
          <w:b w:val="false"/>
          <w:i w:val="false"/>
          <w:color w:val="000000"/>
          <w:sz w:val="28"/>
        </w:rPr>
        <w:t>
      4. Осы қаулы 2022 жылғы 1 қаңтардан бастап қолданысқа енгiзiледi.</w:t>
      </w:r>
    </w:p>
    <w:bookmarkEnd w:id="2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23 тамыздағы</w:t>
            </w:r>
            <w:r>
              <w:br/>
            </w:r>
            <w:r>
              <w:rPr>
                <w:rFonts w:ascii="Times New Roman"/>
                <w:b w:val="false"/>
                <w:i w:val="false"/>
                <w:color w:val="000000"/>
                <w:sz w:val="20"/>
              </w:rPr>
              <w:t>№ 591 қаулысына</w:t>
            </w:r>
            <w:r>
              <w:br/>
            </w:r>
            <w:r>
              <w:rPr>
                <w:rFonts w:ascii="Times New Roman"/>
                <w:b w:val="false"/>
                <w:i w:val="false"/>
                <w:color w:val="000000"/>
                <w:sz w:val="20"/>
              </w:rPr>
              <w:t>1-қосымша</w:t>
            </w:r>
          </w:p>
        </w:tc>
      </w:tr>
    </w:tbl>
    <w:bookmarkStart w:name="z223" w:id="221"/>
    <w:p>
      <w:pPr>
        <w:spacing w:after="0"/>
        <w:ind w:left="0"/>
        <w:jc w:val="left"/>
      </w:pPr>
      <w:r>
        <w:rPr>
          <w:rFonts w:ascii="Times New Roman"/>
          <w:b/>
          <w:i w:val="false"/>
          <w:color w:val="000000"/>
        </w:rPr>
        <w:t xml:space="preserve"> 2022 жылға арналған республикалық бюджет көрсеткіштерін түзету</w:t>
      </w:r>
    </w:p>
    <w:bookmarkEnd w:id="221"/>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және ғылым саласындағы мемлекеттік саясатты қалыптастыру және іске асыру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 биологиялық қауіпсіздікті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халықтың санитариялық-эпидемиологиялық салауаттылығы саласындағы қолданбалы ғылыми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саласындағы технологиялық сипаттағы қолданбалы ғылыми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-971 931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23 тамыздағы</w:t>
            </w:r>
            <w:r>
              <w:br/>
            </w:r>
            <w:r>
              <w:rPr>
                <w:rFonts w:ascii="Times New Roman"/>
                <w:b w:val="false"/>
                <w:i w:val="false"/>
                <w:color w:val="000000"/>
                <w:sz w:val="20"/>
              </w:rPr>
              <w:t>№ 591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3-қосымша</w:t>
            </w:r>
          </w:p>
        </w:tc>
      </w:tr>
    </w:tbl>
    <w:bookmarkStart w:name="z226" w:id="222"/>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ішкі істер органдары қызметкерлерінің лауазымдық айлықақыларын көтеруге берілетін ағымдағы нысаналы трансферттердің сомаларын бөлу</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18 187 672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936 524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831 981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1 071 581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753 729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1 304 810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921 969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1 744 880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1 101 094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692 477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291 263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929 414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1 583 880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820 910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23 тамыздағы</w:t>
            </w:r>
            <w:r>
              <w:br/>
            </w:r>
            <w:r>
              <w:rPr>
                <w:rFonts w:ascii="Times New Roman"/>
                <w:b w:val="false"/>
                <w:i w:val="false"/>
                <w:color w:val="000000"/>
                <w:sz w:val="20"/>
              </w:rPr>
              <w:t>№ 591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5-қосымша</w:t>
            </w:r>
          </w:p>
        </w:tc>
      </w:tr>
    </w:tbl>
    <w:bookmarkStart w:name="z229" w:id="223"/>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арнаулы мекемелердің, айдауыл қызметінің, кезекші бөлімдердің және жедел басқару орталықтарының, кинологиялық бөлімшелердің қызметкерлеріне және учаскелік полиция инспекторларының көмекшілеріне тұрғын үй төлемдеріне берілетін ағымдағы нысаналы трансферттердің сомаларын бөлу</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4 848 329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269 654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228 137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340 343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394 061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587 753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690 721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568 483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253 249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23 тамыздағы</w:t>
            </w:r>
            <w:r>
              <w:br/>
            </w:r>
            <w:r>
              <w:rPr>
                <w:rFonts w:ascii="Times New Roman"/>
                <w:b w:val="false"/>
                <w:i w:val="false"/>
                <w:color w:val="000000"/>
                <w:sz w:val="20"/>
              </w:rPr>
              <w:t>№ 591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6-қосымша</w:t>
            </w:r>
          </w:p>
        </w:tc>
      </w:tr>
    </w:tbl>
    <w:bookmarkStart w:name="z232" w:id="224"/>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ішкі істер органдарының азаматтық қызметшілері қатарындағы медицина қызметкерлерінің жалақысын көтеруге берілетін ағымдағы нысаналы трансферттердің сомаларын бөлу</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23 тамыздағы</w:t>
            </w:r>
            <w:r>
              <w:br/>
            </w:r>
            <w:r>
              <w:rPr>
                <w:rFonts w:ascii="Times New Roman"/>
                <w:b w:val="false"/>
                <w:i w:val="false"/>
                <w:color w:val="000000"/>
                <w:sz w:val="20"/>
              </w:rPr>
              <w:t>№ 591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6-1-қосымша</w:t>
            </w:r>
          </w:p>
        </w:tc>
      </w:tr>
    </w:tbl>
    <w:bookmarkStart w:name="z235" w:id="225"/>
    <w:p>
      <w:pPr>
        <w:spacing w:after="0"/>
        <w:ind w:left="0"/>
        <w:jc w:val="left"/>
      </w:pPr>
      <w:r>
        <w:rPr>
          <w:rFonts w:ascii="Times New Roman"/>
          <w:b/>
          <w:i w:val="false"/>
          <w:color w:val="000000"/>
        </w:rPr>
        <w:t xml:space="preserve"> Облыстық бюджеттерге, республикалық маңызы бар қаланың, астананың бюджетіне ішкі істер органдарының қосымша штат санын ұстауға және материалдық-техникалық жарақтандыруға берілетін ағымдағы нысаналы трансферттердің сомаларын бөлу</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6 230 983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276 253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384 885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336 874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272 752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379 319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23 тамыздағы</w:t>
            </w:r>
            <w:r>
              <w:br/>
            </w:r>
            <w:r>
              <w:rPr>
                <w:rFonts w:ascii="Times New Roman"/>
                <w:b w:val="false"/>
                <w:i w:val="false"/>
                <w:color w:val="000000"/>
                <w:sz w:val="20"/>
              </w:rPr>
              <w:t>№ 591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15-қосымша</w:t>
            </w:r>
          </w:p>
        </w:tc>
      </w:tr>
    </w:tbl>
    <w:bookmarkStart w:name="z238" w:id="226"/>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атаулы әлеуметтік көмекті төлеуге берілетін ағымдағы нысаналы трансферттердің сомаларын бөлу</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атаулы әлеуметтік көмекті төлеуге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балаларға кепілдендірілген әлеуметтік пакетке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85 092 104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69 570 006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15 522 098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6 734 710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5 652 835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5 063 495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3 916 328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2 363 957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5 498 280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4 307 015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3 426 176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2 989 270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4 479 912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3 828 379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18 847 308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15 040 597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3 806 711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3 822 502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16 792 668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14 274 533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2 518 135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23 тамыздағы</w:t>
            </w:r>
            <w:r>
              <w:br/>
            </w:r>
            <w:r>
              <w:rPr>
                <w:rFonts w:ascii="Times New Roman"/>
                <w:b w:val="false"/>
                <w:i w:val="false"/>
                <w:color w:val="000000"/>
                <w:sz w:val="20"/>
              </w:rPr>
              <w:t>№ 591 қаулысына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16-қосымша</w:t>
            </w:r>
          </w:p>
        </w:tc>
      </w:tr>
    </w:tbl>
    <w:bookmarkStart w:name="z241" w:id="227"/>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үкіметтік емес ұйымдарда мемлекеттік әлеуметтік тапсырысты орналастыруға берілетін ағымдағы нысаналы трансферттердің сомаларын бөлу</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2 793 550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296 730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249 318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293 213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228 691</w:t>
            </w:r>
          </w:p>
        </w:tc>
      </w:tr>
    </w:tbl>
    <w:bookmarkStart w:name="z242" w:id="228"/>
    <w:p>
      <w:pPr>
        <w:spacing w:after="0"/>
        <w:ind w:left="0"/>
        <w:jc w:val="both"/>
      </w:pPr>
      <w:r>
        <w:rPr>
          <w:rFonts w:ascii="Times New Roman"/>
          <w:b w:val="false"/>
          <w:i w:val="false"/>
          <w:color w:val="000000"/>
          <w:sz w:val="28"/>
        </w:rPr>
        <w:t>
      Ескертпе: аталған шығыстар үй жағдайында жартылай стационар жағдайында және қарттар мен мүгедектерге, адам саудасы құрбандарына арнаулы әлеуметтік қызметтер көрсету үшін үкіметтік емес ұйымдарда мемлекеттік әлеуметтік тапсырысты орналастыруға бағытталған.</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23 тамыздағы</w:t>
            </w:r>
            <w:r>
              <w:br/>
            </w:r>
            <w:r>
              <w:rPr>
                <w:rFonts w:ascii="Times New Roman"/>
                <w:b w:val="false"/>
                <w:i w:val="false"/>
                <w:color w:val="000000"/>
                <w:sz w:val="20"/>
              </w:rPr>
              <w:t>№ 591 қаулысына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17-қосымша</w:t>
            </w:r>
          </w:p>
        </w:tc>
      </w:tr>
    </w:tbl>
    <w:bookmarkStart w:name="z245" w:id="229"/>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трансферттердің сомаларын бөлу</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протездік-ортопедиялық, сурдотехникалық, тифлотехникалық құралдар, арнайы жүріп-тұру құралдары (кресло-арбалар), техникалық көмекшi (компенсаторлық) құралдары кеңейту, ақпаратты Брайль қарпімен енгізу/шығару арқылы сөйлеу синтезі бар портативтік тифлокомпьютер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мүгедектерді міндетті гигиеналық құралдармен қамтамасыз ету нормаларын ұлғайту, Spina bifida диагнозымен мүгедек балаларды бір реттік қолданылатын катетерлермен қамтамасыз ету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ымдау тілі маманының қызметтерін көрсетуге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санаторийлік-курорттық емделу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21 048 687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10 254 558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6 003 960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986 335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3 803 834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377 739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1 128 993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392 679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419 825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271 979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499 351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402 838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1 232 848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274 455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261 287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709 583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2 284 493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353 987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23 тамыздағы</w:t>
            </w:r>
            <w:r>
              <w:br/>
            </w:r>
            <w:r>
              <w:rPr>
                <w:rFonts w:ascii="Times New Roman"/>
                <w:b w:val="false"/>
                <w:i w:val="false"/>
                <w:color w:val="000000"/>
                <w:sz w:val="20"/>
              </w:rPr>
              <w:t>№ 591 қаулысына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18-қосымша</w:t>
            </w:r>
          </w:p>
        </w:tc>
      </w:tr>
    </w:tbl>
    <w:bookmarkStart w:name="z248" w:id="230"/>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кохлеарлық импланттарға сөйлеу процессорларын ауыстыру және теңшеу жөніндегі көрсетілетін қызметтерге берілетін ағымдағы нысаналы трансферттердің сомаларын бөлу</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3 574 010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283 220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23 тамыздағы</w:t>
            </w:r>
            <w:r>
              <w:br/>
            </w:r>
            <w:r>
              <w:rPr>
                <w:rFonts w:ascii="Times New Roman"/>
                <w:b w:val="false"/>
                <w:i w:val="false"/>
                <w:color w:val="000000"/>
                <w:sz w:val="20"/>
              </w:rPr>
              <w:t>№ 591 қаулысына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19-қосымша</w:t>
            </w:r>
          </w:p>
        </w:tc>
      </w:tr>
    </w:tbl>
    <w:bookmarkStart w:name="z251" w:id="231"/>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трансферттердің сомаларын бөлу</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23 тамыздағы</w:t>
            </w:r>
            <w:r>
              <w:br/>
            </w:r>
            <w:r>
              <w:rPr>
                <w:rFonts w:ascii="Times New Roman"/>
                <w:b w:val="false"/>
                <w:i w:val="false"/>
                <w:color w:val="000000"/>
                <w:sz w:val="20"/>
              </w:rPr>
              <w:t>№ 591 қаулысына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20-қосымша</w:t>
            </w:r>
          </w:p>
        </w:tc>
      </w:tr>
    </w:tbl>
    <w:bookmarkStart w:name="z254" w:id="232"/>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нәтижелі жұмыспен қамтуды дамытуға берілетін ағымдағы нысаналы трансферттердің сомаларын бөлу</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республикалық бюджет қаражаты есебінен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Ұлттық қорынан берілетін кепілдендірілген трансферт есебінен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105 714 523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36 499 360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69 215 163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4 110 874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1 529 751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5 605 951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2 967 403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8 440 971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3 496 953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4 944 018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4 417 508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2 654 214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11 699 374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4 134 518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7 564 856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5 105 716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4 244 510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2 538 986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6 263 987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5 087 110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5 374 758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2 383 099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1 279 421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21 165 308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6 985 316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14 179 992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5 193 695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1 580 706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3 612 989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2 650 882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5 277 078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3 385 677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23 тамыздағы</w:t>
            </w:r>
            <w:r>
              <w:br/>
            </w:r>
            <w:r>
              <w:rPr>
                <w:rFonts w:ascii="Times New Roman"/>
                <w:b w:val="false"/>
                <w:i w:val="false"/>
                <w:color w:val="000000"/>
                <w:sz w:val="20"/>
              </w:rPr>
              <w:t>№ 591 қаулысына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22-қосымша</w:t>
            </w:r>
          </w:p>
        </w:tc>
      </w:tr>
    </w:tbl>
    <w:bookmarkStart w:name="z257" w:id="233"/>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ұйымдардың: стационарлық және жартылай стационарлық үлгідегі медициналық-әлеуметтік мекемелер, үйде қызмет көрсету, уақытша болу ұйымдары, халықты жұмыспен қамту орталықтары жұмыскерлерінің жалақысын көтеруге берілетін ағымдағы нысаналы трансферттердің сомаларын бөлу</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республикалық бюджеттің қаражаты есебінен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Республикасының Ұлттық қорынан берілетін кепілдендірілген трансферт есебінен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21 807 466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20 015 865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2 965 610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1 938 731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3 488 974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2 054 778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2 321 989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2 672 817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3 682 058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1 359 764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650 994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r>
              <w:br/>
            </w:r>
            <w:r>
              <w:rPr>
                <w:rFonts w:ascii="Times New Roman"/>
                <w:b w:val="false"/>
                <w:i w:val="false"/>
                <w:color w:val="000000"/>
                <w:sz w:val="20"/>
              </w:rPr>
              <w:t>2022 жылғы 23 тамыздағы</w:t>
            </w:r>
            <w:r>
              <w:br/>
            </w:r>
            <w:r>
              <w:rPr>
                <w:rFonts w:ascii="Times New Roman"/>
                <w:b w:val="false"/>
                <w:i w:val="false"/>
                <w:color w:val="000000"/>
                <w:sz w:val="20"/>
              </w:rPr>
              <w:t>№ 591 қаулысына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23-қосымша</w:t>
            </w:r>
          </w:p>
        </w:tc>
      </w:tr>
    </w:tbl>
    <w:bookmarkStart w:name="z260" w:id="234"/>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трансферттердің сомаларын бөлу</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республикалық бюджеттің қаражаты есебінен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Республикасының Ұлттық қорынан берілетін кепілдендірілген трансферт есебінен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120 029 127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53 316 951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66 712 176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6 772 333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3 961 650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6 006 937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3 264 660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4 944 975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2 232 846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2 277 278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6 056 564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2 683 704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3 372 860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8 117 144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3 598 351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7 012 974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3 801 342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8 045 950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3 493 716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4 552 234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6 151 123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3 386 530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8 468 913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3 882 957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4 585 956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4 818 034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3 784 297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4 058 184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2 252 789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6 610 870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3 043 937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3 566 933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5 741 225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2 578 882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3 162 343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13 724 370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6 271 443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7 452 927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4 546 060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3 973 843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2 197 802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23 тамыздағы</w:t>
            </w:r>
            <w:r>
              <w:br/>
            </w:r>
            <w:r>
              <w:rPr>
                <w:rFonts w:ascii="Times New Roman"/>
                <w:b w:val="false"/>
                <w:i w:val="false"/>
                <w:color w:val="000000"/>
                <w:sz w:val="20"/>
              </w:rPr>
              <w:t>№ 591 қаулысына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24-қосымша</w:t>
            </w:r>
          </w:p>
        </w:tc>
      </w:tr>
    </w:tbl>
    <w:bookmarkStart w:name="z263" w:id="235"/>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мектепке дейінгі білім беру ұйымдары педагогтерінің еңбегіне ақы төлеуді ұлғайтуға берілетін ағымдағы нысаналы трансферттердің сомаларын бөлу</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105 881 627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3 815 113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5 368 228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8 774 319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3 822 560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4 499 982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6 578 281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3 433 881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5 114 953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2 878 580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6 186 690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4 460 451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1 744 243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2 943 661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1 101 353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4 098 718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2 234 750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19 894 708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7 014 430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5 236 872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6 679 854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23 тамыздағы</w:t>
            </w:r>
            <w:r>
              <w:br/>
            </w:r>
            <w:r>
              <w:rPr>
                <w:rFonts w:ascii="Times New Roman"/>
                <w:b w:val="false"/>
                <w:i w:val="false"/>
                <w:color w:val="000000"/>
                <w:sz w:val="20"/>
              </w:rPr>
              <w:t>№ 591 қаулысына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25-қосымша</w:t>
            </w:r>
          </w:p>
        </w:tc>
      </w:tr>
    </w:tbl>
    <w:bookmarkStart w:name="z266" w:id="236"/>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мектепке дейінгі білім беру ұйымдарының дене шынықтыру педагогтеріне сабақтан тыс іс-шараларды өткізгені үшін қосымша ақы төлеуге берілетін ағымдағы нысаналы трансферттердің сомаларын бөлу</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606 444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23 тамыздағы</w:t>
            </w:r>
            <w:r>
              <w:br/>
            </w:r>
            <w:r>
              <w:rPr>
                <w:rFonts w:ascii="Times New Roman"/>
                <w:b w:val="false"/>
                <w:i w:val="false"/>
                <w:color w:val="000000"/>
                <w:sz w:val="20"/>
              </w:rPr>
              <w:t>№ 591 қаулысына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26-қосымша</w:t>
            </w:r>
          </w:p>
        </w:tc>
      </w:tr>
    </w:tbl>
    <w:bookmarkStart w:name="z269" w:id="237"/>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мектепке дейінгі білім беру ұйымдарының педагогтеріне біліктілік санаты үшін қосымша ақы төлеуге берілетін ағымдағы нысаналы трансферттердің сомаларын бөлу</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16 089 899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806 173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1 795 023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659 612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817 499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1 114 937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566 687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1 607 385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1 180 794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1 020 281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470 556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429 870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309 584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794 695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874 232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2 069 670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437 981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23 тамыздағы</w:t>
            </w:r>
            <w:r>
              <w:br/>
            </w:r>
            <w:r>
              <w:rPr>
                <w:rFonts w:ascii="Times New Roman"/>
                <w:b w:val="false"/>
                <w:i w:val="false"/>
                <w:color w:val="000000"/>
                <w:sz w:val="20"/>
              </w:rPr>
              <w:t>№ 591 қаулысына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27-қосымша</w:t>
            </w:r>
          </w:p>
        </w:tc>
      </w:tr>
    </w:tbl>
    <w:bookmarkStart w:name="z272" w:id="238"/>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үш жастан алты жасқа дейінгі балаларды мектепке дейінгі тәрбиемен және оқытумен қамтуды қамтамасыз етуге берілетін ағымдағы нысаналы трансферттердің сомаларын бөлу</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16 561 138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471 636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366 828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4 142 880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621 432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538 497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258 930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733 656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857 702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828 576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509 583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314 424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317 923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2 071 440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828 577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23 тамыздағы</w:t>
            </w:r>
            <w:r>
              <w:br/>
            </w:r>
            <w:r>
              <w:rPr>
                <w:rFonts w:ascii="Times New Roman"/>
                <w:b w:val="false"/>
                <w:i w:val="false"/>
                <w:color w:val="000000"/>
                <w:sz w:val="20"/>
              </w:rPr>
              <w:t>№ 591 қаулысына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28-қосымша</w:t>
            </w:r>
          </w:p>
        </w:tc>
      </w:tr>
    </w:tbl>
    <w:bookmarkStart w:name="z275" w:id="239"/>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мектепке дейінгі білім беру ұйымдарының медицина қызметкерлерінің еңбегіне ақы төлеуді ұлғайтуға берілетін ағымдағы нысаналы трансферттердің сомаларын бөлу</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5 826 420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275 555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389 226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252 421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626 490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400 629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414 745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336 424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429 597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321 482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443 304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23 тамыздағы</w:t>
            </w:r>
            <w:r>
              <w:br/>
            </w:r>
            <w:r>
              <w:rPr>
                <w:rFonts w:ascii="Times New Roman"/>
                <w:b w:val="false"/>
                <w:i w:val="false"/>
                <w:color w:val="000000"/>
                <w:sz w:val="20"/>
              </w:rPr>
              <w:t>№ 591 қаулысына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29-қосымша</w:t>
            </w:r>
          </w:p>
        </w:tc>
      </w:tr>
    </w:tbl>
    <w:bookmarkStart w:name="z278" w:id="240"/>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орта білім беру ұйымдарында жан басына шаққандағы қаржыландыруды іске асыруға берілетін ағымдағы нысаналы трансферттердің сомаларын бөлу</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79 479 368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3 122 110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9 056 918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1 838 866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1 955 537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2 577 153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3 321 734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4 060 081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2 062 282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6 962 940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3 563 774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2 035 742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3 769 670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617 633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3 456 051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465 055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7 740 393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5 489 673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6 904 453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9 038 338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23 тамыздағы</w:t>
            </w:r>
            <w:r>
              <w:br/>
            </w:r>
            <w:r>
              <w:rPr>
                <w:rFonts w:ascii="Times New Roman"/>
                <w:b w:val="false"/>
                <w:i w:val="false"/>
                <w:color w:val="000000"/>
                <w:sz w:val="20"/>
              </w:rPr>
              <w:t>№ 591 қаулысына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30-қосымша</w:t>
            </w:r>
          </w:p>
        </w:tc>
      </w:tr>
    </w:tbl>
    <w:bookmarkStart w:name="z281" w:id="241"/>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ересектерге арналған қосымша білім беру ұйымдарын қоспағанда, мемлекеттік білім беру ұйымдары педагогтерінің еңбегіне ақы төлеуді ұлғайтуға берілетін ағымдағы нысаналы трансферттердің сомаларын бөлу</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691 715 774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21 647 811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30 190 820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63 598 602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23 834 508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18 169 466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51 296 162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23 886 288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33 896 233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25 165 971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44 898 931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30 462 770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19 787 812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28 959 002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7 502 890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26 382 483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24 199 907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126 727 458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40 964 251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20 506 449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29 637 960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23 тамыздағы</w:t>
            </w:r>
            <w:r>
              <w:br/>
            </w:r>
            <w:r>
              <w:rPr>
                <w:rFonts w:ascii="Times New Roman"/>
                <w:b w:val="false"/>
                <w:i w:val="false"/>
                <w:color w:val="000000"/>
                <w:sz w:val="20"/>
              </w:rPr>
              <w:t>№ 591 қаулысына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31-қосымша</w:t>
            </w:r>
          </w:p>
        </w:tc>
      </w:tr>
    </w:tbl>
    <w:bookmarkStart w:name="z284" w:id="242"/>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ересектерге арналған қосымша білім беру ұйымдарын қоспағанда, мемлекеттік білім беру ұйымдарының педагогтеріне біліктілік санаты үшін қосымша ақы төлеуге берілетін ағымдағы нысаналы трансферттердің сомаларын бөлу</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239 830 029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10 681 797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11 096 303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21 097 607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8 338 557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13 281 736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22 035 565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7 766 604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11 129 966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15 006 294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11 137 057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4 745 116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10 149 648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10 925 006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2 189 571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8 009 790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9 580 888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36 000 680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12 432 153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7 986 248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6 239 443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r>
              <w:br/>
            </w:r>
            <w:r>
              <w:rPr>
                <w:rFonts w:ascii="Times New Roman"/>
                <w:b w:val="false"/>
                <w:i w:val="false"/>
                <w:color w:val="000000"/>
                <w:sz w:val="20"/>
              </w:rPr>
              <w:t>2022 жылғы 23 тамыздағы</w:t>
            </w:r>
            <w:r>
              <w:br/>
            </w:r>
            <w:r>
              <w:rPr>
                <w:rFonts w:ascii="Times New Roman"/>
                <w:b w:val="false"/>
                <w:i w:val="false"/>
                <w:color w:val="000000"/>
                <w:sz w:val="20"/>
              </w:rPr>
              <w:t>№ 591 қаулысына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32-қосымша</w:t>
            </w:r>
          </w:p>
        </w:tc>
      </w:tr>
    </w:tbl>
    <w:bookmarkStart w:name="z287" w:id="243"/>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орта білім беру ұйымдарының дене шынықтыру педагогтеріне сабақтан тыс іс-шараларды өткізгені үшін қосымша ақы төлеуге берілетін ағымдағы нысаналы трансферттердің сомаларын бөлу</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7 281 788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319 805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690 778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563 093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258 687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367 683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306 302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444 839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247 196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376 895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332 597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243 762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927 433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382 107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23 тамыздағы</w:t>
            </w:r>
            <w:r>
              <w:br/>
            </w:r>
            <w:r>
              <w:rPr>
                <w:rFonts w:ascii="Times New Roman"/>
                <w:b w:val="false"/>
                <w:i w:val="false"/>
                <w:color w:val="000000"/>
                <w:sz w:val="20"/>
              </w:rPr>
              <w:t>№ 591 қаулысына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33-қосымша</w:t>
            </w:r>
          </w:p>
        </w:tc>
      </w:tr>
    </w:tbl>
    <w:bookmarkStart w:name="z290" w:id="244"/>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орта білім беру ұйымдарының әдістемелік орталықтарының (кабинеттерінің) әдіскерлеріне магистр дәрежесі үшін қосымша ақы төлеуге берілетін ағымдағы нысаналы трансферттердің сомаларын бөлу</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23 тамыздағы</w:t>
            </w:r>
            <w:r>
              <w:br/>
            </w:r>
            <w:r>
              <w:rPr>
                <w:rFonts w:ascii="Times New Roman"/>
                <w:b w:val="false"/>
                <w:i w:val="false"/>
                <w:color w:val="000000"/>
                <w:sz w:val="20"/>
              </w:rPr>
              <w:t>№ 591 қаулысына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34-қосымша</w:t>
            </w:r>
          </w:p>
        </w:tc>
      </w:tr>
    </w:tbl>
    <w:bookmarkStart w:name="z293" w:id="245"/>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ересектерге арналған қосымша білім беру ұйымдарын қоспағанда, мемлекеттік білім беру ұйымдарының медицина қызметкерлерінің еңбегіне ақы төлеуді ұлғайтуға берілетін ағымдағы нысаналы трансферттердің сомаларын бөлу</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2 969 302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375 920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23 тамыздағы</w:t>
            </w:r>
            <w:r>
              <w:br/>
            </w:r>
            <w:r>
              <w:rPr>
                <w:rFonts w:ascii="Times New Roman"/>
                <w:b w:val="false"/>
                <w:i w:val="false"/>
                <w:color w:val="000000"/>
                <w:sz w:val="20"/>
              </w:rPr>
              <w:t>№ 591 қаулысына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35-қосымша</w:t>
            </w:r>
          </w:p>
        </w:tc>
      </w:tr>
    </w:tbl>
    <w:bookmarkStart w:name="z296" w:id="246"/>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техникалық және кәсіптік, орта білімнен кейінгі білім беру ұйымдарындағы білім алушылардың мемлекеттік стипендиясының мөлшерін ұлғайтуға берілетін ағымдағы нысаналы трансферттердің сомаларын бөлу</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денсаулық сақтау саласында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 беру саласында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8 047 209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7 467 542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23 тамыздағы</w:t>
            </w:r>
            <w:r>
              <w:br/>
            </w:r>
            <w:r>
              <w:rPr>
                <w:rFonts w:ascii="Times New Roman"/>
                <w:b w:val="false"/>
                <w:i w:val="false"/>
                <w:color w:val="000000"/>
                <w:sz w:val="20"/>
              </w:rPr>
              <w:t>№ 591 қаулысына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36-қосымша</w:t>
            </w:r>
          </w:p>
        </w:tc>
      </w:tr>
    </w:tbl>
    <w:bookmarkStart w:name="z299" w:id="247"/>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техникалық және кәсіптік, орта білімнен кейінгі білім беру ұйымдарының дене шынықтыру педагогтеріне сабақтан тыс іс-шараларды өткізгені үшін қосымша ақы төлеуге берілетін ағымдағы нысаналы трансферттердің сомаларын бөлу</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369 788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23 тамыздағы</w:t>
            </w:r>
            <w:r>
              <w:br/>
            </w:r>
            <w:r>
              <w:rPr>
                <w:rFonts w:ascii="Times New Roman"/>
                <w:b w:val="false"/>
                <w:i w:val="false"/>
                <w:color w:val="000000"/>
                <w:sz w:val="20"/>
              </w:rPr>
              <w:t>№ 591 қаулысына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36-1-қосымша</w:t>
            </w:r>
          </w:p>
        </w:tc>
      </w:tr>
    </w:tbl>
    <w:bookmarkStart w:name="z302" w:id="248"/>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сұранысқа ие мамандықтар бойынша жастарды тегін техникалық және кәсіптік біліммен қамтамасыз етуге берілетін ағымдағы нысаналы трансферттердің сомаларын бөлу</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10 938 050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254 260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477 838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329 296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252 539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389 249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576 623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390 481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425 734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463 597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331 779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2 514 937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1 390 790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829 162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1 421 420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23 тамыздағы</w:t>
            </w:r>
            <w:r>
              <w:br/>
            </w:r>
            <w:r>
              <w:rPr>
                <w:rFonts w:ascii="Times New Roman"/>
                <w:b w:val="false"/>
                <w:i w:val="false"/>
                <w:color w:val="000000"/>
                <w:sz w:val="20"/>
              </w:rPr>
              <w:t>№ 591 қаулысына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37-қосымша</w:t>
            </w:r>
          </w:p>
        </w:tc>
      </w:tr>
    </w:tbl>
    <w:bookmarkStart w:name="z305" w:id="249"/>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техникалық және кәсіптік, орта білімнен кейінгі білім беру ұйымдары педагогтерінің еңбегіне ақы төлеуді ұлғайтуға берілетін ағымдағы нысаналы трансферттердің сомаларын бөлу</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36 654 761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2 115 333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1 990 881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1 363 561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1 239 931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1 033 041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1 723 441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1 291 830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3 290 448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2 142 694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1 660 244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1 103 828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1 333 431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388 921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1 827 945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3 979 466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4 481 158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1 769 338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1 347 084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23 тамыздағы</w:t>
            </w:r>
            <w:r>
              <w:br/>
            </w:r>
            <w:r>
              <w:rPr>
                <w:rFonts w:ascii="Times New Roman"/>
                <w:b w:val="false"/>
                <w:i w:val="false"/>
                <w:color w:val="000000"/>
                <w:sz w:val="20"/>
              </w:rPr>
              <w:t>№ 591 қаулысына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38-қосымша</w:t>
            </w:r>
          </w:p>
        </w:tc>
      </w:tr>
    </w:tbl>
    <w:bookmarkStart w:name="z308" w:id="250"/>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техникалық және кәсіптік, орта білімнен кейінгі білім беру ұйымдарының педагогтеріне біліктілік санаты үшін қосымша ақы төлеуге берілетін ағымдағы нысаналы трансферттердің сомаларын бөлу</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11 435 240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420 619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459 406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537 266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354 516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608 595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427 537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597 334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750 793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277 817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716 508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685 056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723 480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849 574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815 650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1 143 479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23 тамыздағы</w:t>
            </w:r>
            <w:r>
              <w:br/>
            </w:r>
            <w:r>
              <w:rPr>
                <w:rFonts w:ascii="Times New Roman"/>
                <w:b w:val="false"/>
                <w:i w:val="false"/>
                <w:color w:val="000000"/>
                <w:sz w:val="20"/>
              </w:rPr>
              <w:t>№ 591 қаулысына</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39-қосымша</w:t>
            </w:r>
          </w:p>
        </w:tc>
      </w:tr>
    </w:tbl>
    <w:bookmarkStart w:name="z311" w:id="251"/>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техникалық және кәсіптік, орта білімнен кейінгі білім беру ұйымдарындағы медицина қызметкерлерінің еңбегіне ақы төлеуді ұлғайтуға берілетін ағымдағы нысаналы трансферттердің сомаларын бөлу</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23 тамыздағы</w:t>
            </w:r>
            <w:r>
              <w:br/>
            </w:r>
            <w:r>
              <w:rPr>
                <w:rFonts w:ascii="Times New Roman"/>
                <w:b w:val="false"/>
                <w:i w:val="false"/>
                <w:color w:val="000000"/>
                <w:sz w:val="20"/>
              </w:rPr>
              <w:t>№ 591 қаулысына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40-қосымша</w:t>
            </w:r>
          </w:p>
        </w:tc>
      </w:tr>
    </w:tbl>
    <w:bookmarkStart w:name="z314" w:id="252"/>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көпбалалы және аз қамтылған отбасылардың балалары үшін жоғары білімі бар мамандарды даярлауға мемлекеттік білім беру тапсырысын орналастыруға берілетін ағымдағы нысаналы трансферттердің сомаларын бөлу</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3 063 244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1 212 252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383 470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23 тамыздағы</w:t>
            </w:r>
            <w:r>
              <w:br/>
            </w:r>
            <w:r>
              <w:rPr>
                <w:rFonts w:ascii="Times New Roman"/>
                <w:b w:val="false"/>
                <w:i w:val="false"/>
                <w:color w:val="000000"/>
                <w:sz w:val="20"/>
              </w:rPr>
              <w:t>№ 591 қаулысына</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42-қосымша</w:t>
            </w:r>
          </w:p>
        </w:tc>
      </w:tr>
    </w:tbl>
    <w:bookmarkStart w:name="z317" w:id="253"/>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қаржы лизингі шарттарымен сатып алынған санитариялық көлік бойынша лизинг төлемдерін өтеуге берілетін ағымдағы нысаналы трансферттердің сомаларын бөлу</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15 046 960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496 436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1 061 649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2 241 187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881 236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600 650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728 222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726 768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1 046 623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476 832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587 087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495 693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325 416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1 131 534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1 457 903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1 192 077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1 231 286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23 тамыздағы</w:t>
            </w:r>
            <w:r>
              <w:br/>
            </w:r>
            <w:r>
              <w:rPr>
                <w:rFonts w:ascii="Times New Roman"/>
                <w:b w:val="false"/>
                <w:i w:val="false"/>
                <w:color w:val="000000"/>
                <w:sz w:val="20"/>
              </w:rPr>
              <w:t>№ 591 қаулысына</w:t>
            </w:r>
            <w:r>
              <w:br/>
            </w: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43-қосымша</w:t>
            </w:r>
          </w:p>
        </w:tc>
      </w:tr>
    </w:tbl>
    <w:bookmarkStart w:name="z320" w:id="254"/>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вакциналарды және басқа да иммундық-биологиялық препараттарды сатып алуға берілетiн ағымдағы нысаналы трансферттердің сомаларын бөлу</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республикалық бюджет қаражаты есебінен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Ұлттық қорынан бөлінетін кепілдендірілген трансферт есебінен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58 478 602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37 837 955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20 640 647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4 852 541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3 337 847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3 773 821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3 541 416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2 309 859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2 837 754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1 835 605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2 708 872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8 235 594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5 319 703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4 773 351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1 805 076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23 тамыздағы</w:t>
            </w:r>
            <w:r>
              <w:br/>
            </w:r>
            <w:r>
              <w:rPr>
                <w:rFonts w:ascii="Times New Roman"/>
                <w:b w:val="false"/>
                <w:i w:val="false"/>
                <w:color w:val="000000"/>
                <w:sz w:val="20"/>
              </w:rPr>
              <w:t>№ 591 қаулысына</w:t>
            </w:r>
            <w:r>
              <w:br/>
            </w:r>
            <w:r>
              <w:rPr>
                <w:rFonts w:ascii="Times New Roman"/>
                <w:b w:val="false"/>
                <w:i w:val="false"/>
                <w:color w:val="000000"/>
                <w:sz w:val="20"/>
              </w:rPr>
              <w:t>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44-қосымша</w:t>
            </w:r>
          </w:p>
        </w:tc>
      </w:tr>
    </w:tbl>
    <w:bookmarkStart w:name="z323" w:id="255"/>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саламатты өмір салтын насихаттауға берiлетiн ағымдағы нысаналы трансферттердің сомаларын бөлу</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512 083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23 тамыздағы</w:t>
            </w:r>
            <w:r>
              <w:br/>
            </w:r>
            <w:r>
              <w:rPr>
                <w:rFonts w:ascii="Times New Roman"/>
                <w:b w:val="false"/>
                <w:i w:val="false"/>
                <w:color w:val="000000"/>
                <w:sz w:val="20"/>
              </w:rPr>
              <w:t>№ 591 қаулысына</w:t>
            </w:r>
            <w:r>
              <w:br/>
            </w:r>
            <w:r>
              <w:rPr>
                <w:rFonts w:ascii="Times New Roman"/>
                <w:b w:val="false"/>
                <w:i w:val="false"/>
                <w:color w:val="000000"/>
                <w:sz w:val="20"/>
              </w:rPr>
              <w:t>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45-қосымша</w:t>
            </w:r>
          </w:p>
        </w:tc>
      </w:tr>
    </w:tbl>
    <w:bookmarkStart w:name="z326" w:id="256"/>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ЖИТС профилактикасы және оған қарсы күрес жөніндегі іс-шараларды іске асыруға берілетін ағымдағы нысаналы трансферттердің сомаларын бөлу</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2 291 536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261 374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23 тамыздағы</w:t>
            </w:r>
            <w:r>
              <w:br/>
            </w:r>
            <w:r>
              <w:rPr>
                <w:rFonts w:ascii="Times New Roman"/>
                <w:b w:val="false"/>
                <w:i w:val="false"/>
                <w:color w:val="000000"/>
                <w:sz w:val="20"/>
              </w:rPr>
              <w:t>№ 591 қаулысына</w:t>
            </w:r>
            <w:r>
              <w:br/>
            </w:r>
            <w:r>
              <w:rPr>
                <w:rFonts w:ascii="Times New Roman"/>
                <w:b w:val="false"/>
                <w:i w:val="false"/>
                <w:color w:val="000000"/>
                <w:sz w:val="20"/>
              </w:rPr>
              <w:t>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46-қосымша</w:t>
            </w:r>
          </w:p>
        </w:tc>
      </w:tr>
    </w:tbl>
    <w:bookmarkStart w:name="z329" w:id="257"/>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жергілікті атқарушы органдардың денсаулық сақтау саласындағы ұйымдары қызметкерлерінің жалақысын көтеруге берілетін ағымдағы нысаналы трансферттердің сомаларын бөлу</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3 254 807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23 тамыздағы</w:t>
            </w:r>
            <w:r>
              <w:br/>
            </w:r>
            <w:r>
              <w:rPr>
                <w:rFonts w:ascii="Times New Roman"/>
                <w:b w:val="false"/>
                <w:i w:val="false"/>
                <w:color w:val="000000"/>
                <w:sz w:val="20"/>
              </w:rPr>
              <w:t>№ 591 қаулысына</w:t>
            </w:r>
            <w:r>
              <w:br/>
            </w:r>
            <w:r>
              <w:rPr>
                <w:rFonts w:ascii="Times New Roman"/>
                <w:b w:val="false"/>
                <w:i w:val="false"/>
                <w:color w:val="000000"/>
                <w:sz w:val="20"/>
              </w:rPr>
              <w:t>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47-қосымша</w:t>
            </w:r>
          </w:p>
        </w:tc>
      </w:tr>
    </w:tbl>
    <w:bookmarkStart w:name="z332" w:id="258"/>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тергеу изоляторларында және қылмыстық-атқару жүйесі мекемелерінде ұсталатын адамдарға медициналық көмек көрсетуге берілетін ағымдағы нысаналы трансферттердің сомаларын бөлу</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654 525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23 тамыздағы</w:t>
            </w:r>
            <w:r>
              <w:br/>
            </w:r>
            <w:r>
              <w:rPr>
                <w:rFonts w:ascii="Times New Roman"/>
                <w:b w:val="false"/>
                <w:i w:val="false"/>
                <w:color w:val="000000"/>
                <w:sz w:val="20"/>
              </w:rPr>
              <w:t>№ 591 қаулысына</w:t>
            </w:r>
            <w:r>
              <w:br/>
            </w:r>
            <w:r>
              <w:rPr>
                <w:rFonts w:ascii="Times New Roman"/>
                <w:b w:val="false"/>
                <w:i w:val="false"/>
                <w:color w:val="000000"/>
                <w:sz w:val="20"/>
              </w:rPr>
              <w:t>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48-қосымша</w:t>
            </w:r>
          </w:p>
        </w:tc>
      </w:tr>
    </w:tbl>
    <w:bookmarkStart w:name="z335" w:id="259"/>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берілетін ағымдағы нысаналы трансферттердің сомаларын бөлу</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13 157 932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752 741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634 952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434 279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594 358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622 189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770 217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1 111 673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1 062 068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486 642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532 529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499 352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259 355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729 256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623 525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1 064 836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482 771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561 930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351 913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r>
              <w:br/>
            </w:r>
            <w:r>
              <w:rPr>
                <w:rFonts w:ascii="Times New Roman"/>
                <w:b w:val="false"/>
                <w:i w:val="false"/>
                <w:color w:val="000000"/>
                <w:sz w:val="20"/>
              </w:rPr>
              <w:t>2022 жылғы 23 тамыздағы</w:t>
            </w:r>
            <w:r>
              <w:br/>
            </w:r>
            <w:r>
              <w:rPr>
                <w:rFonts w:ascii="Times New Roman"/>
                <w:b w:val="false"/>
                <w:i w:val="false"/>
                <w:color w:val="000000"/>
                <w:sz w:val="20"/>
              </w:rPr>
              <w:t>№ 591 қаулысына</w:t>
            </w:r>
            <w:r>
              <w:br/>
            </w:r>
            <w:r>
              <w:rPr>
                <w:rFonts w:ascii="Times New Roman"/>
                <w:b w:val="false"/>
                <w:i w:val="false"/>
                <w:color w:val="000000"/>
                <w:sz w:val="20"/>
              </w:rPr>
              <w:t>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49-қосымша</w:t>
            </w:r>
          </w:p>
        </w:tc>
      </w:tr>
    </w:tbl>
    <w:bookmarkStart w:name="z338" w:id="260"/>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дене шынықтыру және спорт саласындағы мемлекеттік ұйымдардың медицина қызметкерлерінің еңбегіне ақы төлеуді ұлғайтуға берілетін ағымдағы нысаналы трансферттердің сомаларын бөлу</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1 961 824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233 641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23 тамыздағы</w:t>
            </w:r>
            <w:r>
              <w:br/>
            </w:r>
            <w:r>
              <w:rPr>
                <w:rFonts w:ascii="Times New Roman"/>
                <w:b w:val="false"/>
                <w:i w:val="false"/>
                <w:color w:val="000000"/>
                <w:sz w:val="20"/>
              </w:rPr>
              <w:t>№ 591 қаулысына</w:t>
            </w:r>
            <w:r>
              <w:br/>
            </w:r>
            <w:r>
              <w:rPr>
                <w:rFonts w:ascii="Times New Roman"/>
                <w:b w:val="false"/>
                <w:i w:val="false"/>
                <w:color w:val="000000"/>
                <w:sz w:val="20"/>
              </w:rPr>
              <w:t>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50-қосымша</w:t>
            </w:r>
          </w:p>
        </w:tc>
      </w:tr>
    </w:tbl>
    <w:bookmarkStart w:name="z341" w:id="261"/>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дене шынықтыру және спорт саласындағы мемлекеттік орта және қосымша білім беру ұйымдары педагогтерінің еңбегіне ақы төлеуді ұлғайтуға берілетін ағымдағы нысаналы трансферттердің сомаларын бөлу </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19 365 887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1 095 356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605 806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1 078 978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463 465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1 507 408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627 408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1 059 707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982 543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665 953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1 026 702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1 052 279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886 851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2 511 101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968 280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1 315 657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23 тамыздағы</w:t>
            </w:r>
            <w:r>
              <w:br/>
            </w:r>
            <w:r>
              <w:rPr>
                <w:rFonts w:ascii="Times New Roman"/>
                <w:b w:val="false"/>
                <w:i w:val="false"/>
                <w:color w:val="000000"/>
                <w:sz w:val="20"/>
              </w:rPr>
              <w:t>№ 591 қаулысына</w:t>
            </w:r>
            <w:r>
              <w:br/>
            </w: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51-қосымша</w:t>
            </w:r>
          </w:p>
        </w:tc>
      </w:tr>
    </w:tbl>
    <w:bookmarkStart w:name="z344" w:id="262"/>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кәсіпкерлік субъектілерінің санитариялық-гигиеналық тораптарды күтіп-ұстауға арналған шығындарының бір бөлігін субсидиялауға берілетін ағымдағы нысаналы трансферттердің сомаларын бөлу</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23 тамыздағы</w:t>
            </w:r>
            <w:r>
              <w:br/>
            </w:r>
            <w:r>
              <w:rPr>
                <w:rFonts w:ascii="Times New Roman"/>
                <w:b w:val="false"/>
                <w:i w:val="false"/>
                <w:color w:val="000000"/>
                <w:sz w:val="20"/>
              </w:rPr>
              <w:t>№ 591 қаулысына</w:t>
            </w:r>
            <w:r>
              <w:br/>
            </w:r>
            <w:r>
              <w:rPr>
                <w:rFonts w:ascii="Times New Roman"/>
                <w:b w:val="false"/>
                <w:i w:val="false"/>
                <w:color w:val="000000"/>
                <w:sz w:val="20"/>
              </w:rPr>
              <w:t>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52-қосымша</w:t>
            </w:r>
          </w:p>
        </w:tc>
      </w:tr>
    </w:tbl>
    <w:bookmarkStart w:name="z347" w:id="263"/>
    <w:p>
      <w:pPr>
        <w:spacing w:after="0"/>
        <w:ind w:left="0"/>
        <w:jc w:val="left"/>
      </w:pPr>
      <w:r>
        <w:rPr>
          <w:rFonts w:ascii="Times New Roman"/>
          <w:b/>
          <w:i w:val="false"/>
          <w:color w:val="000000"/>
        </w:rPr>
        <w:t xml:space="preserve"> Облыстық бюджеттерге "Ауыл – 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трансферттердің сомаларын бөлу </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Республикасының Ұлттық қорынан берілетін нысаналы трансферт есебінен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Республикасының Ұлттық қорынан берілетін кепілдендірілген трансферт есебінен берілетін ағымдағы нысаналы трансферттер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56 269 910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29 523 484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26 746 426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3 347 399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2 967 579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1 619 983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1 133 648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2 076 088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5 849 426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3 225 725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6 755 574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3 329 904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3 425 670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6 218 708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3 474 933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3 145 441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4 667 638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6 747 614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4 620 213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23 тамыздағы</w:t>
            </w:r>
            <w:r>
              <w:br/>
            </w:r>
            <w:r>
              <w:rPr>
                <w:rFonts w:ascii="Times New Roman"/>
                <w:b w:val="false"/>
                <w:i w:val="false"/>
                <w:color w:val="000000"/>
                <w:sz w:val="20"/>
              </w:rPr>
              <w:t>№ 591 қаулысына</w:t>
            </w:r>
            <w:r>
              <w:br/>
            </w:r>
            <w:r>
              <w:rPr>
                <w:rFonts w:ascii="Times New Roman"/>
                <w:b w:val="false"/>
                <w:i w:val="false"/>
                <w:color w:val="000000"/>
                <w:sz w:val="20"/>
              </w:rPr>
              <w:t>43-қосымша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53-қосымша</w:t>
            </w:r>
          </w:p>
        </w:tc>
      </w:tr>
    </w:tbl>
    <w:bookmarkStart w:name="z350" w:id="264"/>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беруге берілетін ағымдағы нысаналы трансферттердің сомаларын бөлу</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23 тамыздағы</w:t>
            </w:r>
            <w:r>
              <w:br/>
            </w:r>
            <w:r>
              <w:rPr>
                <w:rFonts w:ascii="Times New Roman"/>
                <w:b w:val="false"/>
                <w:i w:val="false"/>
                <w:color w:val="000000"/>
                <w:sz w:val="20"/>
              </w:rPr>
              <w:t>№ 591 қаулысына</w:t>
            </w:r>
            <w:r>
              <w:br/>
            </w:r>
            <w:r>
              <w:rPr>
                <w:rFonts w:ascii="Times New Roman"/>
                <w:b w:val="false"/>
                <w:i w:val="false"/>
                <w:color w:val="000000"/>
                <w:sz w:val="20"/>
              </w:rPr>
              <w:t>44-қосымша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53-1-қосымша</w:t>
            </w:r>
          </w:p>
        </w:tc>
      </w:tr>
    </w:tbl>
    <w:bookmarkStart w:name="z353" w:id="265"/>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мәслихаттар депутаттары қызметінің тиімділігін арттыруға берілетін ағымдағы нысаналы трансферттердің сомаларын бөлу</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877 636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23 тамыздағы</w:t>
            </w:r>
            <w:r>
              <w:br/>
            </w:r>
            <w:r>
              <w:rPr>
                <w:rFonts w:ascii="Times New Roman"/>
                <w:b w:val="false"/>
                <w:i w:val="false"/>
                <w:color w:val="000000"/>
                <w:sz w:val="20"/>
              </w:rPr>
              <w:t>№ 591 қаулысына</w:t>
            </w:r>
            <w:r>
              <w:br/>
            </w:r>
            <w:r>
              <w:rPr>
                <w:rFonts w:ascii="Times New Roman"/>
                <w:b w:val="false"/>
                <w:i w:val="false"/>
                <w:color w:val="000000"/>
                <w:sz w:val="20"/>
              </w:rPr>
              <w:t>45-қосымша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55-қосымша</w:t>
            </w:r>
          </w:p>
        </w:tc>
      </w:tr>
    </w:tbl>
    <w:bookmarkStart w:name="z356" w:id="266"/>
    <w:p>
      <w:pPr>
        <w:spacing w:after="0"/>
        <w:ind w:left="0"/>
        <w:jc w:val="left"/>
      </w:pPr>
      <w:r>
        <w:rPr>
          <w:rFonts w:ascii="Times New Roman"/>
          <w:b/>
          <w:i w:val="false"/>
          <w:color w:val="000000"/>
        </w:rPr>
        <w:t xml:space="preserve"> Облыстық бюджеттерге көлiк инфрақұрылымының басым жобаларын қаржыландыруға берiлетiн ағымдағы нысаналы трансферттердің сомаларын бөлу </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республикалық бюджет қаражат есебінен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Республикасының Ұлттық қорынан берілетін кепілдендірілген трансферт есебінен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113 634 461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11 351 198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102 283 263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27 369 432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11 351 198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16 018 234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11 351 100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5 217 578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5 217 578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3 695 949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3 695 949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15 332 196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15 332 196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4 795 609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4 795 609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6 289 592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6 289 592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3 317 581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5 618 374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5 618 374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10 609 437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10 609 437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14 057 815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14 057 815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23 тамыздағы</w:t>
            </w:r>
            <w:r>
              <w:br/>
            </w:r>
            <w:r>
              <w:rPr>
                <w:rFonts w:ascii="Times New Roman"/>
                <w:b w:val="false"/>
                <w:i w:val="false"/>
                <w:color w:val="000000"/>
                <w:sz w:val="20"/>
              </w:rPr>
              <w:t>№ 591 қаулысына</w:t>
            </w:r>
            <w:r>
              <w:br/>
            </w:r>
            <w:r>
              <w:rPr>
                <w:rFonts w:ascii="Times New Roman"/>
                <w:b w:val="false"/>
                <w:i w:val="false"/>
                <w:color w:val="000000"/>
                <w:sz w:val="20"/>
              </w:rPr>
              <w:t>46-қосымша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57-қосымша</w:t>
            </w:r>
          </w:p>
        </w:tc>
      </w:tr>
    </w:tbl>
    <w:bookmarkStart w:name="z359" w:id="267"/>
    <w:p>
      <w:pPr>
        <w:spacing w:after="0"/>
        <w:ind w:left="0"/>
        <w:jc w:val="left"/>
      </w:pPr>
      <w:r>
        <w:rPr>
          <w:rFonts w:ascii="Times New Roman"/>
          <w:b/>
          <w:i w:val="false"/>
          <w:color w:val="000000"/>
        </w:rPr>
        <w:t xml:space="preserve"> Облыстық бюджеттерге аудандық маңызы бар қалалар, ауылдар, кенттер, ауылдық округтер әкімдері сайлауын қамтамасыз етуге және өткізуге берілетін ағымдағы нысаналы трансферттердің сомаларын бөлу</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3 202 284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399 292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260 271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288 411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23 тамыздағы</w:t>
            </w:r>
            <w:r>
              <w:br/>
            </w:r>
            <w:r>
              <w:rPr>
                <w:rFonts w:ascii="Times New Roman"/>
                <w:b w:val="false"/>
                <w:i w:val="false"/>
                <w:color w:val="000000"/>
                <w:sz w:val="20"/>
              </w:rPr>
              <w:t>№ 591 қаулысына</w:t>
            </w:r>
            <w:r>
              <w:br/>
            </w:r>
            <w:r>
              <w:rPr>
                <w:rFonts w:ascii="Times New Roman"/>
                <w:b w:val="false"/>
                <w:i w:val="false"/>
                <w:color w:val="000000"/>
                <w:sz w:val="20"/>
              </w:rPr>
              <w:t>47-қосымша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58-қосымша</w:t>
            </w:r>
          </w:p>
        </w:tc>
      </w:tr>
    </w:tbl>
    <w:bookmarkStart w:name="z362" w:id="268"/>
    <w:p>
      <w:pPr>
        <w:spacing w:after="0"/>
        <w:ind w:left="0"/>
        <w:jc w:val="left"/>
      </w:pPr>
      <w:r>
        <w:rPr>
          <w:rFonts w:ascii="Times New Roman"/>
          <w:b/>
          <w:i w:val="false"/>
          <w:color w:val="000000"/>
        </w:rPr>
        <w:t xml:space="preserve"> Мамандарды әлеуметтік қолдау шараларын іске асыру үшін жергілікті атқарушы органдарға берілетін бюджеттік кредиттердің сомаларын бөлу</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1 189 976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647 825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1 497 809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882 119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1 332 542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1 291 054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1 130 247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2 375 357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960 251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702 984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1 056 733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1 392 134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2 108 876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23 тамыздағы</w:t>
            </w:r>
            <w:r>
              <w:br/>
            </w:r>
            <w:r>
              <w:rPr>
                <w:rFonts w:ascii="Times New Roman"/>
                <w:b w:val="false"/>
                <w:i w:val="false"/>
                <w:color w:val="000000"/>
                <w:sz w:val="20"/>
              </w:rPr>
              <w:t>№ 591 қаулысына</w:t>
            </w:r>
            <w:r>
              <w:br/>
            </w:r>
            <w:r>
              <w:rPr>
                <w:rFonts w:ascii="Times New Roman"/>
                <w:b w:val="false"/>
                <w:i w:val="false"/>
                <w:color w:val="000000"/>
                <w:sz w:val="20"/>
              </w:rPr>
              <w:t>48-қосымша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59-қосымша</w:t>
            </w:r>
          </w:p>
        </w:tc>
      </w:tr>
    </w:tbl>
    <w:bookmarkStart w:name="z365" w:id="269"/>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кондоминиум объектілерінің ортақ мүлкіне күрделі жөндеу жүргізуге кредит берудің сомаларын бөлу</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11 179 001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1 415 086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1 673 670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3 223 637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279 684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1 422 648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1 083 348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955 364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23 тамыздағы</w:t>
            </w:r>
            <w:r>
              <w:br/>
            </w:r>
            <w:r>
              <w:rPr>
                <w:rFonts w:ascii="Times New Roman"/>
                <w:b w:val="false"/>
                <w:i w:val="false"/>
                <w:color w:val="000000"/>
                <w:sz w:val="20"/>
              </w:rPr>
              <w:t>№ 591 қаулысына</w:t>
            </w:r>
            <w:r>
              <w:br/>
            </w:r>
            <w:r>
              <w:rPr>
                <w:rFonts w:ascii="Times New Roman"/>
                <w:b w:val="false"/>
                <w:i w:val="false"/>
                <w:color w:val="000000"/>
                <w:sz w:val="20"/>
              </w:rPr>
              <w:t>49-қосымша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60-қосымша</w:t>
            </w:r>
          </w:p>
        </w:tc>
      </w:tr>
    </w:tbl>
    <w:bookmarkStart w:name="z368" w:id="270"/>
    <w:p>
      <w:pPr>
        <w:spacing w:after="0"/>
        <w:ind w:left="0"/>
        <w:jc w:val="left"/>
      </w:pPr>
      <w:r>
        <w:rPr>
          <w:rFonts w:ascii="Times New Roman"/>
          <w:b/>
          <w:i w:val="false"/>
          <w:color w:val="000000"/>
        </w:rPr>
        <w:t xml:space="preserve"> Қазақстан Республикасының Үкіметі резервінің сомаларын бөлу</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479 557 121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Үкiметiнiң резервi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479 557 121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76 527 050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401 680 071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соттар шешімдері бойынша міндеттемелерді орындауға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23 тамыздағы</w:t>
            </w:r>
            <w:r>
              <w:br/>
            </w:r>
            <w:r>
              <w:rPr>
                <w:rFonts w:ascii="Times New Roman"/>
                <w:b w:val="false"/>
                <w:i w:val="false"/>
                <w:color w:val="000000"/>
                <w:sz w:val="20"/>
              </w:rPr>
              <w:t>№ 591 қаулысына</w:t>
            </w:r>
            <w:r>
              <w:br/>
            </w:r>
            <w:r>
              <w:rPr>
                <w:rFonts w:ascii="Times New Roman"/>
                <w:b w:val="false"/>
                <w:i w:val="false"/>
                <w:color w:val="000000"/>
                <w:sz w:val="20"/>
              </w:rPr>
              <w:t>50-қосымша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61-қосымша</w:t>
            </w:r>
          </w:p>
        </w:tc>
      </w:tr>
    </w:tbl>
    <w:bookmarkStart w:name="z371" w:id="271"/>
    <w:p>
      <w:pPr>
        <w:spacing w:after="0"/>
        <w:ind w:left="0"/>
        <w:jc w:val="left"/>
      </w:pPr>
      <w:r>
        <w:rPr>
          <w:rFonts w:ascii="Times New Roman"/>
          <w:b/>
          <w:i w:val="false"/>
          <w:color w:val="000000"/>
        </w:rPr>
        <w:t xml:space="preserve"> Облыстық бюджеттерден, республикалық маңызы бар қалалардың, астана бюджеттерiнен берілетін трансферттер түсімдерінің сомаларын бөлу </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трансферттерді тарту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жердің пайдаланылуы мен қорғалуын мемлекеттік бақылау функцияларын қайтару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"Ұлытау ормандар және жануарлар дүниесін қорғау жөніндегі шаруашылығы" КММ күтіп-ұстауға арналған шығыстарды беру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бензин мен дизель отынына акциздер мөлшерлемелерін ұлғайту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Ұлттық қордан берілетін нысаналы трансферт есебінен республикалық бюджеттен бөлінген пайдаланылмаған (толық пайдаланылмаған) нысаналы трансферттердің сомасын қайтару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432 288 358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161 844 129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69 385 382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12 509 305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9 771 998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2 672 606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15 491 174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10 176 087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5 249 263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27 115 904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18 889 279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8 146 368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65 819 066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7 724 713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55 133 838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2 877 478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12 319 289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8 939 856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3 300 384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12 721 567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10 755 301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1 919 428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12 940 618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7 197 786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5 699 056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17 780 820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11 040 767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6 608 519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11 364 345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9 367 868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1 931 215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10 842 662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9 352 136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1 429 244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9 495 592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6 960 929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2 513 911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5 660 497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5 660 497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2 959 124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2 959 124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67 373 921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8 488 033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55 513 555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3 335 019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13 184 627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7 563 553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5 572 976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20 093 509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18 834 930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1 181 837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26 191 603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18 836 418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7 270 697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23 998 971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16 471 725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7 457 353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64 425 764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11 009 000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51 196 736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2 220 028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