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cee1a" w14:textId="74cee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Мемлекет басшысының 2022 жылғы 16 наурыздағы Жолдауын іске асыру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2022 жылғы 23 тамыздағы № 585 қаулысы</w:t>
      </w:r>
    </w:p>
    <w:p>
      <w:pPr>
        <w:spacing w:after="0"/>
        <w:ind w:left="0"/>
        <w:jc w:val="both"/>
      </w:pPr>
      <w:bookmarkStart w:name="z3" w:id="0"/>
      <w:r>
        <w:rPr>
          <w:rFonts w:ascii="Times New Roman"/>
          <w:b w:val="false"/>
          <w:i w:val="false"/>
          <w:color w:val="000000"/>
          <w:sz w:val="28"/>
        </w:rPr>
        <w:t>
      Қазақстан Республикасының Үкіметі</w:t>
      </w:r>
      <w:r>
        <w:rPr>
          <w:rFonts w:ascii="Times New Roman"/>
          <w:b/>
          <w:i w:val="false"/>
          <w:color w:val="000000"/>
          <w:sz w:val="28"/>
        </w:rPr>
        <w:t xml:space="preserve"> ҚАУЛЫ ЕТЕДІ:</w:t>
      </w:r>
    </w:p>
    <w:bookmarkEnd w:id="0"/>
    <w:bookmarkStart w:name="z4" w:id="1"/>
    <w:p>
      <w:pPr>
        <w:spacing w:after="0"/>
        <w:ind w:left="0"/>
        <w:jc w:val="both"/>
      </w:pPr>
      <w:r>
        <w:rPr>
          <w:rFonts w:ascii="Times New Roman"/>
          <w:b w:val="false"/>
          <w:i w:val="false"/>
          <w:color w:val="000000"/>
          <w:sz w:val="28"/>
        </w:rPr>
        <w:t xml:space="preserve">
      "Қазақстан Республикасының кейбір заңнамалық актілеріне Мемлекет басшысының 2022 жылғы 16 наурыздағы Жолдауын іске асыру мәселелері бойынша өзгерістер мен толықтырулар енгізу туралы" Қазақстан Республикасы Заңының </w:t>
      </w:r>
      <w:r>
        <w:rPr>
          <w:rFonts w:ascii="Times New Roman"/>
          <w:b w:val="false"/>
          <w:i w:val="false"/>
          <w:color w:val="000000"/>
          <w:sz w:val="28"/>
        </w:rPr>
        <w:t>жобасы</w:t>
      </w:r>
      <w:r>
        <w:rPr>
          <w:rFonts w:ascii="Times New Roman"/>
          <w:b w:val="false"/>
          <w:i w:val="false"/>
          <w:color w:val="000000"/>
          <w:sz w:val="28"/>
        </w:rPr>
        <w:t xml:space="preserve"> Қазақстан Республикасының Парламенті Мәжілісінің қарауына енгізілсін.</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7" w:id="2"/>
    <w:p>
      <w:pPr>
        <w:spacing w:after="0"/>
        <w:ind w:left="0"/>
        <w:jc w:val="left"/>
      </w:pPr>
      <w:r>
        <w:rPr>
          <w:rFonts w:ascii="Times New Roman"/>
          <w:b/>
          <w:i w:val="false"/>
          <w:color w:val="000000"/>
        </w:rPr>
        <w:t xml:space="preserve"> ҚАЗАҚСТАН РЕСПУБЛИКАСЫНЫҢ ЗАҢЫ </w:t>
      </w:r>
    </w:p>
    <w:bookmarkEnd w:id="2"/>
    <w:bookmarkStart w:name="z8" w:id="3"/>
    <w:p>
      <w:pPr>
        <w:spacing w:after="0"/>
        <w:ind w:left="0"/>
        <w:jc w:val="left"/>
      </w:pPr>
      <w:r>
        <w:rPr>
          <w:rFonts w:ascii="Times New Roman"/>
          <w:b/>
          <w:i w:val="false"/>
          <w:color w:val="000000"/>
        </w:rPr>
        <w:t xml:space="preserve"> Қазақстан Республикасының кейбір заңнамалық актілеріне Мемлекет басшысының 2022 жылғы 16 наурыздағы Жолдауын іске асыру мәселелері бойынша өзгерістер мен толықтырулар енгізу туралы</w:t>
      </w:r>
    </w:p>
    <w:bookmarkEnd w:id="3"/>
    <w:bookmarkStart w:name="z9" w:id="4"/>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4"/>
    <w:bookmarkStart w:name="z10" w:id="5"/>
    <w:p>
      <w:pPr>
        <w:spacing w:after="0"/>
        <w:ind w:left="0"/>
        <w:jc w:val="both"/>
      </w:pPr>
      <w:r>
        <w:rPr>
          <w:rFonts w:ascii="Times New Roman"/>
          <w:b w:val="false"/>
          <w:i w:val="false"/>
          <w:color w:val="000000"/>
          <w:sz w:val="28"/>
        </w:rPr>
        <w:t xml:space="preserve">
      1. 1994 жылғы 27 желтоқсандағы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(Жалпы бөлім):</w:t>
      </w:r>
    </w:p>
    <w:bookmarkEnd w:id="5"/>
    <w:bookmarkStart w:name="z11" w:id="6"/>
    <w:p>
      <w:pPr>
        <w:spacing w:after="0"/>
        <w:ind w:left="0"/>
        <w:jc w:val="both"/>
      </w:pPr>
      <w:r>
        <w:rPr>
          <w:rFonts w:ascii="Times New Roman"/>
          <w:b w:val="false"/>
          <w:i w:val="false"/>
          <w:color w:val="000000"/>
          <w:sz w:val="28"/>
        </w:rPr>
        <w:t>
      1) 192-баптың 2-тармағының екінші бөлігіндегі ", мемлекеттік меншіктің осы Кодекстің 193-бабында аталған объектілері" деген сөздер алып тасталсын;</w:t>
      </w:r>
    </w:p>
    <w:bookmarkEnd w:id="6"/>
    <w:bookmarkStart w:name="z12" w:id="7"/>
    <w:p>
      <w:pPr>
        <w:spacing w:after="0"/>
        <w:ind w:left="0"/>
        <w:jc w:val="both"/>
      </w:pPr>
      <w:r>
        <w:rPr>
          <w:rFonts w:ascii="Times New Roman"/>
          <w:b w:val="false"/>
          <w:i w:val="false"/>
          <w:color w:val="000000"/>
          <w:sz w:val="28"/>
        </w:rPr>
        <w:t>
      2) 193-бап мынадай редакцияда жазылсын:</w:t>
      </w:r>
    </w:p>
    <w:bookmarkEnd w:id="7"/>
    <w:bookmarkStart w:name="z13" w:id="8"/>
    <w:p>
      <w:pPr>
        <w:spacing w:after="0"/>
        <w:ind w:left="0"/>
        <w:jc w:val="both"/>
      </w:pPr>
      <w:r>
        <w:rPr>
          <w:rFonts w:ascii="Times New Roman"/>
          <w:b w:val="false"/>
          <w:i w:val="false"/>
          <w:color w:val="000000"/>
          <w:sz w:val="28"/>
        </w:rPr>
        <w:t>
      "193-бап. Жерге және басқа да табиғи ресурстарға меншiк</w:t>
      </w:r>
    </w:p>
    <w:bookmarkEnd w:id="8"/>
    <w:bookmarkStart w:name="z14" w:id="9"/>
    <w:p>
      <w:pPr>
        <w:spacing w:after="0"/>
        <w:ind w:left="0"/>
        <w:jc w:val="both"/>
      </w:pPr>
      <w:r>
        <w:rPr>
          <w:rFonts w:ascii="Times New Roman"/>
          <w:b w:val="false"/>
          <w:i w:val="false"/>
          <w:color w:val="000000"/>
          <w:sz w:val="28"/>
        </w:rPr>
        <w:t xml:space="preserve">
      Жер және оның қойнауы, су көздері, өсімдіктер мен жануарлар дүниесі, басқа да табиғи ресурстар Қазақстан халқына тиесілі. Қазақстан халқының атынан меншік құқығын мемлекет жүзеге асырады. </w:t>
      </w:r>
    </w:p>
    <w:bookmarkEnd w:id="9"/>
    <w:bookmarkStart w:name="z15" w:id="10"/>
    <w:p>
      <w:pPr>
        <w:spacing w:after="0"/>
        <w:ind w:left="0"/>
        <w:jc w:val="both"/>
      </w:pPr>
      <w:r>
        <w:rPr>
          <w:rFonts w:ascii="Times New Roman"/>
          <w:b w:val="false"/>
          <w:i w:val="false"/>
          <w:color w:val="000000"/>
          <w:sz w:val="28"/>
        </w:rPr>
        <w:t>
      Бұл ретте Қазақстан халқының мүддесі үшін мемлекеттің меншік құқығын жүзеге асыруы мемлекеттік меншік режимі арқылы іске асырылады.</w:t>
      </w:r>
    </w:p>
    <w:bookmarkEnd w:id="10"/>
    <w:bookmarkStart w:name="z16" w:id="11"/>
    <w:p>
      <w:pPr>
        <w:spacing w:after="0"/>
        <w:ind w:left="0"/>
        <w:jc w:val="both"/>
      </w:pPr>
      <w:r>
        <w:rPr>
          <w:rFonts w:ascii="Times New Roman"/>
          <w:b w:val="false"/>
          <w:i w:val="false"/>
          <w:color w:val="000000"/>
          <w:sz w:val="28"/>
        </w:rPr>
        <w:t>
      Жер заң актiлерiнде белгiленген негiздерде, шарттар мен шектерде жеке меншiкте де болуы мүмкiн.".</w:t>
      </w:r>
    </w:p>
    <w:bookmarkEnd w:id="11"/>
    <w:bookmarkStart w:name="z17" w:id="12"/>
    <w:p>
      <w:pPr>
        <w:spacing w:after="0"/>
        <w:ind w:left="0"/>
        <w:jc w:val="both"/>
      </w:pPr>
      <w:r>
        <w:rPr>
          <w:rFonts w:ascii="Times New Roman"/>
          <w:b w:val="false"/>
          <w:i w:val="false"/>
          <w:color w:val="000000"/>
          <w:sz w:val="28"/>
        </w:rPr>
        <w:t xml:space="preserve">
      2. 2003 жылғы 20 маусымдағы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w:t>
      </w:r>
    </w:p>
    <w:bookmarkEnd w:id="12"/>
    <w:bookmarkStart w:name="z18" w:id="13"/>
    <w:p>
      <w:pPr>
        <w:spacing w:after="0"/>
        <w:ind w:left="0"/>
        <w:jc w:val="both"/>
      </w:pPr>
      <w:r>
        <w:rPr>
          <w:rFonts w:ascii="Times New Roman"/>
          <w:b w:val="false"/>
          <w:i w:val="false"/>
          <w:color w:val="000000"/>
          <w:sz w:val="28"/>
        </w:rPr>
        <w:t>
      1) 3-бап мынадай редакцияда жазылсын:</w:t>
      </w:r>
    </w:p>
    <w:bookmarkEnd w:id="13"/>
    <w:bookmarkStart w:name="z19" w:id="14"/>
    <w:p>
      <w:pPr>
        <w:spacing w:after="0"/>
        <w:ind w:left="0"/>
        <w:jc w:val="both"/>
      </w:pPr>
      <w:r>
        <w:rPr>
          <w:rFonts w:ascii="Times New Roman"/>
          <w:b w:val="false"/>
          <w:i w:val="false"/>
          <w:color w:val="000000"/>
          <w:sz w:val="28"/>
        </w:rPr>
        <w:t>
      "3-бап. Жерге меншік</w:t>
      </w:r>
    </w:p>
    <w:bookmarkEnd w:id="14"/>
    <w:bookmarkStart w:name="z20" w:id="15"/>
    <w:p>
      <w:pPr>
        <w:spacing w:after="0"/>
        <w:ind w:left="0"/>
        <w:jc w:val="both"/>
      </w:pPr>
      <w:r>
        <w:rPr>
          <w:rFonts w:ascii="Times New Roman"/>
          <w:b w:val="false"/>
          <w:i w:val="false"/>
          <w:color w:val="000000"/>
          <w:sz w:val="28"/>
        </w:rPr>
        <w:t>
      Қазақстан Республикасындағы жер Қазақстан халқына тиесілі. Қазақстан халқының атынан меншік құқығын мемлекет жүзеге асырады. Бұл ретте Қазақстан халқының мүддесі үшін мемлекеттің меншік құқығын жүзеге асыруы мемлекеттік меншік режимі арқылы іске асырылады. Жер учаскелері осы Кодексте белгіленген негіздерде, шарттар мен шектерде жеке меншікте де болуы мүмкін.";</w:t>
      </w:r>
    </w:p>
    <w:bookmarkEnd w:id="15"/>
    <w:bookmarkStart w:name="z21" w:id="16"/>
    <w:p>
      <w:pPr>
        <w:spacing w:after="0"/>
        <w:ind w:left="0"/>
        <w:jc w:val="both"/>
      </w:pPr>
      <w:r>
        <w:rPr>
          <w:rFonts w:ascii="Times New Roman"/>
          <w:b w:val="false"/>
          <w:i w:val="false"/>
          <w:color w:val="000000"/>
          <w:sz w:val="28"/>
        </w:rPr>
        <w:t>
      2) 122-баптың 2-тармағының бірінші бөлігіндегі "мемлекет меншiгiнде" деген сөздер "Қазақстан халқының меншiгiнде" деген сөздермен ауыстырылсын;</w:t>
      </w:r>
    </w:p>
    <w:bookmarkEnd w:id="16"/>
    <w:bookmarkStart w:name="z22" w:id="17"/>
    <w:p>
      <w:pPr>
        <w:spacing w:after="0"/>
        <w:ind w:left="0"/>
        <w:jc w:val="both"/>
      </w:pPr>
      <w:r>
        <w:rPr>
          <w:rFonts w:ascii="Times New Roman"/>
          <w:b w:val="false"/>
          <w:i w:val="false"/>
          <w:color w:val="000000"/>
          <w:sz w:val="28"/>
        </w:rPr>
        <w:t>
      2-тармақ мынадай мазмұндағы екінші бөлікпен толықтырылсын:</w:t>
      </w:r>
    </w:p>
    <w:bookmarkEnd w:id="17"/>
    <w:bookmarkStart w:name="z23" w:id="18"/>
    <w:p>
      <w:pPr>
        <w:spacing w:after="0"/>
        <w:ind w:left="0"/>
        <w:jc w:val="both"/>
      </w:pPr>
      <w:r>
        <w:rPr>
          <w:rFonts w:ascii="Times New Roman"/>
          <w:b w:val="false"/>
          <w:i w:val="false"/>
          <w:color w:val="000000"/>
          <w:sz w:val="28"/>
        </w:rPr>
        <w:t>
      "Қазақстан халқының атынан меншік құқығын мемлекет жүзеге асырады. Бұл ретте Қазақстан халқының мүддесі үшін мемлекеттің меншік құқығын жүзеге асыруы мемлекеттік меншік режимі арқылы іске асырылады.";</w:t>
      </w:r>
    </w:p>
    <w:bookmarkEnd w:id="18"/>
    <w:bookmarkStart w:name="z24" w:id="19"/>
    <w:p>
      <w:pPr>
        <w:spacing w:after="0"/>
        <w:ind w:left="0"/>
        <w:jc w:val="both"/>
      </w:pPr>
      <w:r>
        <w:rPr>
          <w:rFonts w:ascii="Times New Roman"/>
          <w:b w:val="false"/>
          <w:i w:val="false"/>
          <w:color w:val="000000"/>
          <w:sz w:val="28"/>
        </w:rPr>
        <w:t>
      3) 133-баптың 1-тармағында:</w:t>
      </w:r>
    </w:p>
    <w:bookmarkEnd w:id="19"/>
    <w:bookmarkStart w:name="z25" w:id="20"/>
    <w:p>
      <w:pPr>
        <w:spacing w:after="0"/>
        <w:ind w:left="0"/>
        <w:jc w:val="both"/>
      </w:pPr>
      <w:r>
        <w:rPr>
          <w:rFonts w:ascii="Times New Roman"/>
          <w:b w:val="false"/>
          <w:i w:val="false"/>
          <w:color w:val="000000"/>
          <w:sz w:val="28"/>
        </w:rPr>
        <w:t>
      "мемлекет меншiгiнде" деген сөздер "Қазақстан халқының меншігінде" деген сөздермен ауыстырылсын;</w:t>
      </w:r>
    </w:p>
    <w:bookmarkEnd w:id="20"/>
    <w:bookmarkStart w:name="z26" w:id="21"/>
    <w:p>
      <w:pPr>
        <w:spacing w:after="0"/>
        <w:ind w:left="0"/>
        <w:jc w:val="both"/>
      </w:pPr>
      <w:r>
        <w:rPr>
          <w:rFonts w:ascii="Times New Roman"/>
          <w:b w:val="false"/>
          <w:i w:val="false"/>
          <w:color w:val="000000"/>
          <w:sz w:val="28"/>
        </w:rPr>
        <w:t>
      мынадай мазмұндағы екінші бөлікпен толықтырылсын:</w:t>
      </w:r>
    </w:p>
    <w:bookmarkEnd w:id="21"/>
    <w:bookmarkStart w:name="z27" w:id="22"/>
    <w:p>
      <w:pPr>
        <w:spacing w:after="0"/>
        <w:ind w:left="0"/>
        <w:jc w:val="both"/>
      </w:pPr>
      <w:r>
        <w:rPr>
          <w:rFonts w:ascii="Times New Roman"/>
          <w:b w:val="false"/>
          <w:i w:val="false"/>
          <w:color w:val="000000"/>
          <w:sz w:val="28"/>
        </w:rPr>
        <w:t>
      "Қазақстан халқының атынан меншік құқығын мемлекет жүзеге асырады. Бұл ретте Қазақстан халқының мүддесі үшін мемлекеттің меншік құқығын жүзеге асыруы мемлекеттік меншік режимі арқылы іске асырылады.".</w:t>
      </w:r>
    </w:p>
    <w:bookmarkEnd w:id="22"/>
    <w:bookmarkStart w:name="z28" w:id="23"/>
    <w:p>
      <w:pPr>
        <w:spacing w:after="0"/>
        <w:ind w:left="0"/>
        <w:jc w:val="both"/>
      </w:pPr>
      <w:r>
        <w:rPr>
          <w:rFonts w:ascii="Times New Roman"/>
          <w:b w:val="false"/>
          <w:i w:val="false"/>
          <w:color w:val="000000"/>
          <w:sz w:val="28"/>
        </w:rPr>
        <w:t xml:space="preserve">
      3. 2003 жылғы 8 шілдедегі Қазақстан Республикасының Орман </w:t>
      </w:r>
      <w:r>
        <w:rPr>
          <w:rFonts w:ascii="Times New Roman"/>
          <w:b w:val="false"/>
          <w:i w:val="false"/>
          <w:color w:val="000000"/>
          <w:sz w:val="28"/>
        </w:rPr>
        <w:t>кодексіне</w:t>
      </w:r>
      <w:r>
        <w:rPr>
          <w:rFonts w:ascii="Times New Roman"/>
          <w:b w:val="false"/>
          <w:i w:val="false"/>
          <w:color w:val="000000"/>
          <w:sz w:val="28"/>
        </w:rPr>
        <w:t>:</w:t>
      </w:r>
    </w:p>
    <w:bookmarkEnd w:id="23"/>
    <w:bookmarkStart w:name="z29" w:id="24"/>
    <w:p>
      <w:pPr>
        <w:spacing w:after="0"/>
        <w:ind w:left="0"/>
        <w:jc w:val="both"/>
      </w:pPr>
      <w:r>
        <w:rPr>
          <w:rFonts w:ascii="Times New Roman"/>
          <w:b w:val="false"/>
          <w:i w:val="false"/>
          <w:color w:val="000000"/>
          <w:sz w:val="28"/>
        </w:rPr>
        <w:t>
      7-баптың 1-тармағы мынадай редакцияда жазылсын:</w:t>
      </w:r>
    </w:p>
    <w:bookmarkEnd w:id="24"/>
    <w:bookmarkStart w:name="z30" w:id="25"/>
    <w:p>
      <w:pPr>
        <w:spacing w:after="0"/>
        <w:ind w:left="0"/>
        <w:jc w:val="both"/>
      </w:pPr>
      <w:r>
        <w:rPr>
          <w:rFonts w:ascii="Times New Roman"/>
          <w:b w:val="false"/>
          <w:i w:val="false"/>
          <w:color w:val="000000"/>
          <w:sz w:val="28"/>
        </w:rPr>
        <w:t>
      "1. Қазақстан Республикасындағы мемлекеттiк орман қоры Қазақстан халқына тиесілі. Қазақстан халқының атынан меншік құқығын мемлекет жүзеге асырады. Бұл ретте Қазақстан халқының мүддесі үшін мемлекеттің меншік құқығын жүзеге асыруы мемлекеттік меншік режимі арқылы іске асырылады.</w:t>
      </w:r>
    </w:p>
    <w:bookmarkEnd w:id="25"/>
    <w:bookmarkStart w:name="z31" w:id="26"/>
    <w:p>
      <w:pPr>
        <w:spacing w:after="0"/>
        <w:ind w:left="0"/>
        <w:jc w:val="both"/>
      </w:pPr>
      <w:r>
        <w:rPr>
          <w:rFonts w:ascii="Times New Roman"/>
          <w:b w:val="false"/>
          <w:i w:val="false"/>
          <w:color w:val="000000"/>
          <w:sz w:val="28"/>
        </w:rPr>
        <w:t>
      Қазақстан Республикасындағы мемлекеттiк орман қоры мемлекеттiк меншiк объектiлерiне жатады және республикалық меншiкте болады.".</w:t>
      </w:r>
    </w:p>
    <w:bookmarkEnd w:id="26"/>
    <w:bookmarkStart w:name="z32" w:id="27"/>
    <w:p>
      <w:pPr>
        <w:spacing w:after="0"/>
        <w:ind w:left="0"/>
        <w:jc w:val="both"/>
      </w:pPr>
      <w:r>
        <w:rPr>
          <w:rFonts w:ascii="Times New Roman"/>
          <w:b w:val="false"/>
          <w:i w:val="false"/>
          <w:color w:val="000000"/>
          <w:sz w:val="28"/>
        </w:rPr>
        <w:t xml:space="preserve">
      4. 2003 жылғы 9 шілдедегі Қазақстан Республикасының Су </w:t>
      </w:r>
      <w:r>
        <w:rPr>
          <w:rFonts w:ascii="Times New Roman"/>
          <w:b w:val="false"/>
          <w:i w:val="false"/>
          <w:color w:val="000000"/>
          <w:sz w:val="28"/>
        </w:rPr>
        <w:t>кодексіне</w:t>
      </w:r>
      <w:r>
        <w:rPr>
          <w:rFonts w:ascii="Times New Roman"/>
          <w:b w:val="false"/>
          <w:i w:val="false"/>
          <w:color w:val="000000"/>
          <w:sz w:val="28"/>
        </w:rPr>
        <w:t>:</w:t>
      </w:r>
    </w:p>
    <w:bookmarkEnd w:id="27"/>
    <w:bookmarkStart w:name="z33" w:id="28"/>
    <w:p>
      <w:pPr>
        <w:spacing w:after="0"/>
        <w:ind w:left="0"/>
        <w:jc w:val="both"/>
      </w:pPr>
      <w:r>
        <w:rPr>
          <w:rFonts w:ascii="Times New Roman"/>
          <w:b w:val="false"/>
          <w:i w:val="false"/>
          <w:color w:val="000000"/>
          <w:sz w:val="28"/>
        </w:rPr>
        <w:t>
      1) 7-баптың 1-тармағы мынадай редакцияда жазылсын:</w:t>
      </w:r>
    </w:p>
    <w:bookmarkEnd w:id="28"/>
    <w:bookmarkStart w:name="z34" w:id="29"/>
    <w:p>
      <w:pPr>
        <w:spacing w:after="0"/>
        <w:ind w:left="0"/>
        <w:jc w:val="both"/>
      </w:pPr>
      <w:r>
        <w:rPr>
          <w:rFonts w:ascii="Times New Roman"/>
          <w:b w:val="false"/>
          <w:i w:val="false"/>
          <w:color w:val="000000"/>
          <w:sz w:val="28"/>
        </w:rPr>
        <w:t>
      "1. Су қорының жері Қазақстан халқына тиесілі. Қазақстан халқының атынан меншік құқығын мемлекет жүзеге асырады. Бұл ретте Қазақстан халқының мүддесі үшін мемлекеттің меншік құқығын жүзеге асыруы мемлекеттік меншік режимі арқылы іске асырылады.";</w:t>
      </w:r>
    </w:p>
    <w:bookmarkEnd w:id="29"/>
    <w:bookmarkStart w:name="z35" w:id="30"/>
    <w:p>
      <w:pPr>
        <w:spacing w:after="0"/>
        <w:ind w:left="0"/>
        <w:jc w:val="both"/>
      </w:pPr>
      <w:r>
        <w:rPr>
          <w:rFonts w:ascii="Times New Roman"/>
          <w:b w:val="false"/>
          <w:i w:val="false"/>
          <w:color w:val="000000"/>
          <w:sz w:val="28"/>
        </w:rPr>
        <w:t>
      2) 8-бапта:</w:t>
      </w:r>
    </w:p>
    <w:bookmarkEnd w:id="30"/>
    <w:bookmarkStart w:name="z36" w:id="31"/>
    <w:p>
      <w:pPr>
        <w:spacing w:after="0"/>
        <w:ind w:left="0"/>
        <w:jc w:val="both"/>
      </w:pPr>
      <w:r>
        <w:rPr>
          <w:rFonts w:ascii="Times New Roman"/>
          <w:b w:val="false"/>
          <w:i w:val="false"/>
          <w:color w:val="000000"/>
          <w:sz w:val="28"/>
        </w:rPr>
        <w:t>
      1-тармақ мынадай редакцияда жазылсын:</w:t>
      </w:r>
    </w:p>
    <w:bookmarkEnd w:id="31"/>
    <w:bookmarkStart w:name="z37" w:id="32"/>
    <w:p>
      <w:pPr>
        <w:spacing w:after="0"/>
        <w:ind w:left="0"/>
        <w:jc w:val="both"/>
      </w:pPr>
      <w:r>
        <w:rPr>
          <w:rFonts w:ascii="Times New Roman"/>
          <w:b w:val="false"/>
          <w:i w:val="false"/>
          <w:color w:val="000000"/>
          <w:sz w:val="28"/>
        </w:rPr>
        <w:t>
      "1. Қазақстан Республикасының су қорына меншік құқығын мемлекет тек қана Қазақстан халқының мүддесі үшін жүзеге асырады.";</w:t>
      </w:r>
    </w:p>
    <w:bookmarkEnd w:id="32"/>
    <w:bookmarkStart w:name="z38" w:id="33"/>
    <w:p>
      <w:pPr>
        <w:spacing w:after="0"/>
        <w:ind w:left="0"/>
        <w:jc w:val="both"/>
      </w:pPr>
      <w:r>
        <w:rPr>
          <w:rFonts w:ascii="Times New Roman"/>
          <w:b w:val="false"/>
          <w:i w:val="false"/>
          <w:color w:val="000000"/>
          <w:sz w:val="28"/>
        </w:rPr>
        <w:t>
      2-тармақ мынадай редакцияда жазылсын:</w:t>
      </w:r>
    </w:p>
    <w:bookmarkEnd w:id="33"/>
    <w:bookmarkStart w:name="z39" w:id="34"/>
    <w:p>
      <w:pPr>
        <w:spacing w:after="0"/>
        <w:ind w:left="0"/>
        <w:jc w:val="both"/>
      </w:pPr>
      <w:r>
        <w:rPr>
          <w:rFonts w:ascii="Times New Roman"/>
          <w:b w:val="false"/>
          <w:i w:val="false"/>
          <w:color w:val="000000"/>
          <w:sz w:val="28"/>
        </w:rPr>
        <w:t>
      "2. Қазақстан халқының мүддесі үшін су қорын иелену, пайдалану және оған билік ету құқығын Қазақстан Республикасының Үкіметі жүзеге асырады.".</w:t>
      </w:r>
    </w:p>
    <w:bookmarkEnd w:id="34"/>
    <w:bookmarkStart w:name="z40" w:id="35"/>
    <w:p>
      <w:pPr>
        <w:spacing w:after="0"/>
        <w:ind w:left="0"/>
        <w:jc w:val="both"/>
      </w:pPr>
      <w:r>
        <w:rPr>
          <w:rFonts w:ascii="Times New Roman"/>
          <w:b w:val="false"/>
          <w:i w:val="false"/>
          <w:color w:val="000000"/>
          <w:sz w:val="28"/>
        </w:rPr>
        <w:t xml:space="preserve">
      5. 2017 жылғы 27 желтоқсандағы "Жер қойнауы және жер қойнауын пайдалану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w:t>
      </w:r>
    </w:p>
    <w:bookmarkEnd w:id="35"/>
    <w:bookmarkStart w:name="z41" w:id="36"/>
    <w:p>
      <w:pPr>
        <w:spacing w:after="0"/>
        <w:ind w:left="0"/>
        <w:jc w:val="both"/>
      </w:pPr>
      <w:r>
        <w:rPr>
          <w:rFonts w:ascii="Times New Roman"/>
          <w:b w:val="false"/>
          <w:i w:val="false"/>
          <w:color w:val="000000"/>
          <w:sz w:val="28"/>
        </w:rPr>
        <w:t>
      11-баптың 1-тармағы мынадай редакцияда жазылсын:</w:t>
      </w:r>
    </w:p>
    <w:bookmarkEnd w:id="36"/>
    <w:bookmarkStart w:name="z42" w:id="37"/>
    <w:p>
      <w:pPr>
        <w:spacing w:after="0"/>
        <w:ind w:left="0"/>
        <w:jc w:val="both"/>
      </w:pPr>
      <w:r>
        <w:rPr>
          <w:rFonts w:ascii="Times New Roman"/>
          <w:b w:val="false"/>
          <w:i w:val="false"/>
          <w:color w:val="000000"/>
          <w:sz w:val="28"/>
        </w:rPr>
        <w:t>
      "1. Жер қойнауы Қазақстан Республикасының Конституциясына сәйкес Қазақстан халқына тиесілі. Қазақстан халқының атынан меншік құқығын мемлекет жүзеге асырады. Бұл ретте Қазақстан халқының мүддесі үшін мемлекеттің меншік құқығын жүзеге асыруы мемлекеттік меншік режимі арқылы іске асырылады.".</w:t>
      </w:r>
    </w:p>
    <w:bookmarkEnd w:id="37"/>
    <w:bookmarkStart w:name="z43" w:id="38"/>
    <w:p>
      <w:pPr>
        <w:spacing w:after="0"/>
        <w:ind w:left="0"/>
        <w:jc w:val="both"/>
      </w:pPr>
      <w:r>
        <w:rPr>
          <w:rFonts w:ascii="Times New Roman"/>
          <w:b w:val="false"/>
          <w:i w:val="false"/>
          <w:color w:val="000000"/>
          <w:sz w:val="28"/>
        </w:rPr>
        <w:t xml:space="preserve">
      6. 2008 жылғы 4 желтоқсандағы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w:t>
      </w:r>
    </w:p>
    <w:bookmarkEnd w:id="38"/>
    <w:bookmarkStart w:name="z44" w:id="39"/>
    <w:p>
      <w:pPr>
        <w:spacing w:after="0"/>
        <w:ind w:left="0"/>
        <w:jc w:val="both"/>
      </w:pPr>
      <w:r>
        <w:rPr>
          <w:rFonts w:ascii="Times New Roman"/>
          <w:b w:val="false"/>
          <w:i w:val="false"/>
          <w:color w:val="000000"/>
          <w:sz w:val="28"/>
        </w:rPr>
        <w:t>
      1) 46-баптың 17-тармағындағы "Республикалық бюджеттің атқарылуын бақылау жөніндегі есеп комитетіне" деген сөздер "Қазақстан Республикасының Жоғары аудиторлық палатасына" деген сөздермен ауыстырылсын;</w:t>
      </w:r>
    </w:p>
    <w:bookmarkEnd w:id="39"/>
    <w:bookmarkStart w:name="z45" w:id="40"/>
    <w:p>
      <w:pPr>
        <w:spacing w:after="0"/>
        <w:ind w:left="0"/>
        <w:jc w:val="both"/>
      </w:pPr>
      <w:r>
        <w:rPr>
          <w:rFonts w:ascii="Times New Roman"/>
          <w:b w:val="false"/>
          <w:i w:val="false"/>
          <w:color w:val="000000"/>
          <w:sz w:val="28"/>
        </w:rPr>
        <w:t>
      2) 53-баптың 1-тармағы 1) тармақшасының үшінші абзацындағы "Конституциялық Кеңесінің" деген сөздер "Конституциялық Сотының" деген сөздермен ауыстырылсын;</w:t>
      </w:r>
    </w:p>
    <w:bookmarkEnd w:id="40"/>
    <w:bookmarkStart w:name="z46" w:id="41"/>
    <w:p>
      <w:pPr>
        <w:spacing w:after="0"/>
        <w:ind w:left="0"/>
        <w:jc w:val="both"/>
      </w:pPr>
      <w:r>
        <w:rPr>
          <w:rFonts w:ascii="Times New Roman"/>
          <w:b w:val="false"/>
          <w:i w:val="false"/>
          <w:color w:val="000000"/>
          <w:sz w:val="28"/>
        </w:rPr>
        <w:t>
      3) 54-баптың 1-тармағы 1) тармақшасының үшінші абзацындағы "аудандық маңызы бар қалалардың, ауылдардың, кенттердің, ауылдық округтердің әкімдерін сайлауды қамтамасыз ету және өткізу;" деген сөздер "әкімдер сайлауын қамтамасыз ету және өткізу;" деген сөздермен ауыстырылсын;</w:t>
      </w:r>
    </w:p>
    <w:bookmarkEnd w:id="41"/>
    <w:bookmarkStart w:name="z47" w:id="42"/>
    <w:p>
      <w:pPr>
        <w:spacing w:after="0"/>
        <w:ind w:left="0"/>
        <w:jc w:val="both"/>
      </w:pPr>
      <w:r>
        <w:rPr>
          <w:rFonts w:ascii="Times New Roman"/>
          <w:b w:val="false"/>
          <w:i w:val="false"/>
          <w:color w:val="000000"/>
          <w:sz w:val="28"/>
        </w:rPr>
        <w:t>
      4) 62-бапта:</w:t>
      </w:r>
    </w:p>
    <w:bookmarkEnd w:id="42"/>
    <w:bookmarkStart w:name="z48" w:id="43"/>
    <w:p>
      <w:pPr>
        <w:spacing w:after="0"/>
        <w:ind w:left="0"/>
        <w:jc w:val="both"/>
      </w:pPr>
      <w:r>
        <w:rPr>
          <w:rFonts w:ascii="Times New Roman"/>
          <w:b w:val="false"/>
          <w:i w:val="false"/>
          <w:color w:val="000000"/>
          <w:sz w:val="28"/>
        </w:rPr>
        <w:t>
      3-тармақтың үшінші бөлігінде:</w:t>
      </w:r>
    </w:p>
    <w:bookmarkEnd w:id="43"/>
    <w:bookmarkStart w:name="z49" w:id="44"/>
    <w:p>
      <w:pPr>
        <w:spacing w:after="0"/>
        <w:ind w:left="0"/>
        <w:jc w:val="both"/>
      </w:pPr>
      <w:r>
        <w:rPr>
          <w:rFonts w:ascii="Times New Roman"/>
          <w:b w:val="false"/>
          <w:i w:val="false"/>
          <w:color w:val="000000"/>
          <w:sz w:val="28"/>
        </w:rPr>
        <w:t>
      "Конституциялық Кеңесі" деген сөздер "Конституциялық Соты" деген сөздермен ауыстырылсын;</w:t>
      </w:r>
    </w:p>
    <w:bookmarkEnd w:id="44"/>
    <w:bookmarkStart w:name="z50" w:id="45"/>
    <w:p>
      <w:pPr>
        <w:spacing w:after="0"/>
        <w:ind w:left="0"/>
        <w:jc w:val="both"/>
      </w:pPr>
      <w:r>
        <w:rPr>
          <w:rFonts w:ascii="Times New Roman"/>
          <w:b w:val="false"/>
          <w:i w:val="false"/>
          <w:color w:val="000000"/>
          <w:sz w:val="28"/>
        </w:rPr>
        <w:t>
      "Республикалық бюджеттің атқарылуын бақылау жөніндегі есеп комитеті" деген сөздер "Қазақстан Республикасының Жоғары аудиторлық палатасы" деген сөздермен ауыстырылсын;</w:t>
      </w:r>
    </w:p>
    <w:bookmarkEnd w:id="45"/>
    <w:bookmarkStart w:name="z51" w:id="46"/>
    <w:p>
      <w:pPr>
        <w:spacing w:after="0"/>
        <w:ind w:left="0"/>
        <w:jc w:val="both"/>
      </w:pPr>
      <w:r>
        <w:rPr>
          <w:rFonts w:ascii="Times New Roman"/>
          <w:b w:val="false"/>
          <w:i w:val="false"/>
          <w:color w:val="000000"/>
          <w:sz w:val="28"/>
        </w:rPr>
        <w:t>
      5) 68-баптың 2-1-тармағындағы "Республикалық бюджеттің атқарылуын бақылау жөніндегі есеп комитетінің" деген сөздер "Қазақстан Республикасы Жоғары аудиторлық палатасының" деген сөздермен ауыстырылсын;</w:t>
      </w:r>
    </w:p>
    <w:bookmarkEnd w:id="46"/>
    <w:bookmarkStart w:name="z52" w:id="47"/>
    <w:p>
      <w:pPr>
        <w:spacing w:after="0"/>
        <w:ind w:left="0"/>
        <w:jc w:val="both"/>
      </w:pPr>
      <w:r>
        <w:rPr>
          <w:rFonts w:ascii="Times New Roman"/>
          <w:b w:val="false"/>
          <w:i w:val="false"/>
          <w:color w:val="000000"/>
          <w:sz w:val="28"/>
        </w:rPr>
        <w:t>
      6) 74-баптың 1-тармағы 4) тармақшасының екінші бөлігіндегі "Республикалық бюджеттің атқарылуын бақылау жөніндегі есеп комитетінің" деген сөздер "Қазақстан Республикасы Жоғары аудиторлық палатасының" деген сөздермен ауыстырылсын;</w:t>
      </w:r>
    </w:p>
    <w:bookmarkEnd w:id="47"/>
    <w:bookmarkStart w:name="z53" w:id="48"/>
    <w:p>
      <w:pPr>
        <w:spacing w:after="0"/>
        <w:ind w:left="0"/>
        <w:jc w:val="both"/>
      </w:pPr>
      <w:r>
        <w:rPr>
          <w:rFonts w:ascii="Times New Roman"/>
          <w:b w:val="false"/>
          <w:i w:val="false"/>
          <w:color w:val="000000"/>
          <w:sz w:val="28"/>
        </w:rPr>
        <w:t>
      7) 85-баптың 11-тармағындағы "республикалық бюджеттің атқарылуын бақылау жөніндегі есеп комитетіне" деген сөздер "Қазақстан Республикасының Жоғары аудиторлық палатасына" деген сөздермен ауыстырылсын;</w:t>
      </w:r>
    </w:p>
    <w:bookmarkEnd w:id="48"/>
    <w:bookmarkStart w:name="z54" w:id="49"/>
    <w:p>
      <w:pPr>
        <w:spacing w:after="0"/>
        <w:ind w:left="0"/>
        <w:jc w:val="both"/>
      </w:pPr>
      <w:r>
        <w:rPr>
          <w:rFonts w:ascii="Times New Roman"/>
          <w:b w:val="false"/>
          <w:i w:val="false"/>
          <w:color w:val="000000"/>
          <w:sz w:val="28"/>
        </w:rPr>
        <w:t>
      8) 112-баптың 5-тармағындағы "республикалық бюджеттің атқарылуын бақылау жөніндегі есеп комитетіне" деген сөздер "Қазақстан Республикасының Жоғары аудиторлық палатасына" деген сөздермен ауыстырылсын;</w:t>
      </w:r>
    </w:p>
    <w:bookmarkEnd w:id="49"/>
    <w:bookmarkStart w:name="z55" w:id="50"/>
    <w:p>
      <w:pPr>
        <w:spacing w:after="0"/>
        <w:ind w:left="0"/>
        <w:jc w:val="both"/>
      </w:pPr>
      <w:r>
        <w:rPr>
          <w:rFonts w:ascii="Times New Roman"/>
          <w:b w:val="false"/>
          <w:i w:val="false"/>
          <w:color w:val="000000"/>
          <w:sz w:val="28"/>
        </w:rPr>
        <w:t>
      9) 125-баптың 2-тармағындағы "республикалық бюджеттің атқарылуын бақылау жөніндегі есеп комитетіне" деген сөздер "Қазақстан Республикасының Жоғары аудиторлық палатасына" деген сөздермен ауыстырылсын;</w:t>
      </w:r>
    </w:p>
    <w:bookmarkEnd w:id="50"/>
    <w:bookmarkStart w:name="z56" w:id="51"/>
    <w:p>
      <w:pPr>
        <w:spacing w:after="0"/>
        <w:ind w:left="0"/>
        <w:jc w:val="both"/>
      </w:pPr>
      <w:r>
        <w:rPr>
          <w:rFonts w:ascii="Times New Roman"/>
          <w:b w:val="false"/>
          <w:i w:val="false"/>
          <w:color w:val="000000"/>
          <w:sz w:val="28"/>
        </w:rPr>
        <w:t>
      10) 127-бапта:</w:t>
      </w:r>
    </w:p>
    <w:bookmarkEnd w:id="51"/>
    <w:bookmarkStart w:name="z57" w:id="52"/>
    <w:p>
      <w:pPr>
        <w:spacing w:after="0"/>
        <w:ind w:left="0"/>
        <w:jc w:val="both"/>
      </w:pPr>
      <w:r>
        <w:rPr>
          <w:rFonts w:ascii="Times New Roman"/>
          <w:b w:val="false"/>
          <w:i w:val="false"/>
          <w:color w:val="000000"/>
          <w:sz w:val="28"/>
        </w:rPr>
        <w:t>
      4-тармақтағы "Республикалық бюджеттің атқарылуын бақылау жөніндегі есеп комитетіне" деген сөздер "Қазақстан Республикасының Жоғары аудиторлық палатасына" деген сөздермен ауыстырылсын;</w:t>
      </w:r>
    </w:p>
    <w:bookmarkEnd w:id="52"/>
    <w:bookmarkStart w:name="z58" w:id="53"/>
    <w:p>
      <w:pPr>
        <w:spacing w:after="0"/>
        <w:ind w:left="0"/>
        <w:jc w:val="both"/>
      </w:pPr>
      <w:r>
        <w:rPr>
          <w:rFonts w:ascii="Times New Roman"/>
          <w:b w:val="false"/>
          <w:i w:val="false"/>
          <w:color w:val="000000"/>
          <w:sz w:val="28"/>
        </w:rPr>
        <w:t>
      4-1-тармақтағы "Республикалық бюджеттің атқарылуын бақылау жөніндегі есеп комитеті" деген сөздер "Қазақстан Республикасының Жоғары аудиторлық палатасы" деген сөздермен ауыстырылсын;</w:t>
      </w:r>
    </w:p>
    <w:bookmarkEnd w:id="53"/>
    <w:bookmarkStart w:name="z59" w:id="54"/>
    <w:p>
      <w:pPr>
        <w:spacing w:after="0"/>
        <w:ind w:left="0"/>
        <w:jc w:val="both"/>
      </w:pPr>
      <w:r>
        <w:rPr>
          <w:rFonts w:ascii="Times New Roman"/>
          <w:b w:val="false"/>
          <w:i w:val="false"/>
          <w:color w:val="000000"/>
          <w:sz w:val="28"/>
        </w:rPr>
        <w:t>
      11) 128-бапта:</w:t>
      </w:r>
    </w:p>
    <w:bookmarkEnd w:id="54"/>
    <w:bookmarkStart w:name="z60" w:id="55"/>
    <w:p>
      <w:pPr>
        <w:spacing w:after="0"/>
        <w:ind w:left="0"/>
        <w:jc w:val="both"/>
      </w:pPr>
      <w:r>
        <w:rPr>
          <w:rFonts w:ascii="Times New Roman"/>
          <w:b w:val="false"/>
          <w:i w:val="false"/>
          <w:color w:val="000000"/>
          <w:sz w:val="28"/>
        </w:rPr>
        <w:t>
      1-тармақтағы "Республикалық бюджеттің атқарылуын бақылау жөніндегі есеп комитетінің" деген сөздер "Қазақстан Республикасы Жоғары аудиторлық палатасының" деген сөздермен ауыстырылсын;</w:t>
      </w:r>
    </w:p>
    <w:bookmarkEnd w:id="55"/>
    <w:bookmarkStart w:name="z61" w:id="56"/>
    <w:p>
      <w:pPr>
        <w:spacing w:after="0"/>
        <w:ind w:left="0"/>
        <w:jc w:val="both"/>
      </w:pPr>
      <w:r>
        <w:rPr>
          <w:rFonts w:ascii="Times New Roman"/>
          <w:b w:val="false"/>
          <w:i w:val="false"/>
          <w:color w:val="000000"/>
          <w:sz w:val="28"/>
        </w:rPr>
        <w:t>
      2-тармақтың үшінші абзацындағы "Республикалық бюджеттің атқарылуын бақылау жөніндегі есеп комитеті" деген сөздер "Қазақстан Республикасының Жоғары аудиторлық палатасы" деген сөздермен ауыстырылсын;</w:t>
      </w:r>
    </w:p>
    <w:bookmarkEnd w:id="56"/>
    <w:bookmarkStart w:name="z62" w:id="57"/>
    <w:p>
      <w:pPr>
        <w:spacing w:after="0"/>
        <w:ind w:left="0"/>
        <w:jc w:val="both"/>
      </w:pPr>
      <w:r>
        <w:rPr>
          <w:rFonts w:ascii="Times New Roman"/>
          <w:b w:val="false"/>
          <w:i w:val="false"/>
          <w:color w:val="000000"/>
          <w:sz w:val="28"/>
        </w:rPr>
        <w:t>
      3-тармақтағы "Республикалық бюджеттің атқарылуын бақылау жөніндегі есеп комитетінің" деген сөздер "Қазақстан Республикасы Жоғары аудиторлық палатасының" деген сөздермен ауыстырылсын.</w:t>
      </w:r>
    </w:p>
    <w:bookmarkEnd w:id="57"/>
    <w:bookmarkStart w:name="z63" w:id="58"/>
    <w:p>
      <w:pPr>
        <w:spacing w:after="0"/>
        <w:ind w:left="0"/>
        <w:jc w:val="both"/>
      </w:pPr>
      <w:r>
        <w:rPr>
          <w:rFonts w:ascii="Times New Roman"/>
          <w:b w:val="false"/>
          <w:i w:val="false"/>
          <w:color w:val="000000"/>
          <w:sz w:val="28"/>
        </w:rPr>
        <w:t xml:space="preserve">
      7. 2014 жылғы 3 шілдедегі Қазақстан Республикасының Қылмыстық </w:t>
      </w:r>
      <w:r>
        <w:rPr>
          <w:rFonts w:ascii="Times New Roman"/>
          <w:b w:val="false"/>
          <w:i w:val="false"/>
          <w:color w:val="000000"/>
          <w:sz w:val="28"/>
        </w:rPr>
        <w:t>кодексіне</w:t>
      </w:r>
      <w:r>
        <w:rPr>
          <w:rFonts w:ascii="Times New Roman"/>
          <w:b w:val="false"/>
          <w:i w:val="false"/>
          <w:color w:val="000000"/>
          <w:sz w:val="28"/>
        </w:rPr>
        <w:t>:</w:t>
      </w:r>
    </w:p>
    <w:bookmarkEnd w:id="58"/>
    <w:bookmarkStart w:name="z64" w:id="59"/>
    <w:p>
      <w:pPr>
        <w:spacing w:after="0"/>
        <w:ind w:left="0"/>
        <w:jc w:val="both"/>
      </w:pPr>
      <w:r>
        <w:rPr>
          <w:rFonts w:ascii="Times New Roman"/>
          <w:b w:val="false"/>
          <w:i w:val="false"/>
          <w:color w:val="000000"/>
          <w:sz w:val="28"/>
        </w:rPr>
        <w:t>
      1) 1-баптың екінші бөлігіндегі "Кеңесі" деген сөз "Соты" деген сөзбен ауыстырылсын;</w:t>
      </w:r>
    </w:p>
    <w:bookmarkEnd w:id="59"/>
    <w:bookmarkStart w:name="z65" w:id="60"/>
    <w:p>
      <w:pPr>
        <w:spacing w:after="0"/>
        <w:ind w:left="0"/>
        <w:jc w:val="both"/>
      </w:pPr>
      <w:r>
        <w:rPr>
          <w:rFonts w:ascii="Times New Roman"/>
          <w:b w:val="false"/>
          <w:i w:val="false"/>
          <w:color w:val="000000"/>
          <w:sz w:val="28"/>
        </w:rPr>
        <w:t>
      2) 377-бапта:</w:t>
      </w:r>
    </w:p>
    <w:bookmarkEnd w:id="60"/>
    <w:bookmarkStart w:name="z66" w:id="61"/>
    <w:p>
      <w:pPr>
        <w:spacing w:after="0"/>
        <w:ind w:left="0"/>
        <w:jc w:val="both"/>
      </w:pPr>
      <w:r>
        <w:rPr>
          <w:rFonts w:ascii="Times New Roman"/>
          <w:b w:val="false"/>
          <w:i w:val="false"/>
          <w:color w:val="000000"/>
          <w:sz w:val="28"/>
        </w:rPr>
        <w:t>
      тақырыптағы "Кеңесінің" деген сөз "Сотының" деген сөзбен ауыстырылсын;</w:t>
      </w:r>
    </w:p>
    <w:bookmarkEnd w:id="61"/>
    <w:bookmarkStart w:name="z67" w:id="62"/>
    <w:p>
      <w:pPr>
        <w:spacing w:after="0"/>
        <w:ind w:left="0"/>
        <w:jc w:val="both"/>
      </w:pPr>
      <w:r>
        <w:rPr>
          <w:rFonts w:ascii="Times New Roman"/>
          <w:b w:val="false"/>
          <w:i w:val="false"/>
          <w:color w:val="000000"/>
          <w:sz w:val="28"/>
        </w:rPr>
        <w:t>
      бірінші бөліктегі "Кеңесінің" деген сөз "Сотының" деген сөзбен ауыстырылсын;</w:t>
      </w:r>
    </w:p>
    <w:bookmarkEnd w:id="62"/>
    <w:bookmarkStart w:name="z68" w:id="63"/>
    <w:p>
      <w:pPr>
        <w:spacing w:after="0"/>
        <w:ind w:left="0"/>
        <w:jc w:val="both"/>
      </w:pPr>
      <w:r>
        <w:rPr>
          <w:rFonts w:ascii="Times New Roman"/>
          <w:b w:val="false"/>
          <w:i w:val="false"/>
          <w:color w:val="000000"/>
          <w:sz w:val="28"/>
        </w:rPr>
        <w:t>
      3) 17-тараудың тақырыбындағы "ОРЫНДАЛУ ТӘРТIБIНЕ" деген сөздерден кейін ", КОНСТИТУЦИЯЛЫҚ СОТ ІСІНЕ" деген сөздермен толықтырылсын;</w:t>
      </w:r>
    </w:p>
    <w:bookmarkEnd w:id="63"/>
    <w:bookmarkStart w:name="z69" w:id="64"/>
    <w:p>
      <w:pPr>
        <w:spacing w:after="0"/>
        <w:ind w:left="0"/>
        <w:jc w:val="both"/>
      </w:pPr>
      <w:r>
        <w:rPr>
          <w:rFonts w:ascii="Times New Roman"/>
          <w:b w:val="false"/>
          <w:i w:val="false"/>
          <w:color w:val="000000"/>
          <w:sz w:val="28"/>
        </w:rPr>
        <w:t>
      4) 408-бапта:</w:t>
      </w:r>
    </w:p>
    <w:bookmarkEnd w:id="64"/>
    <w:bookmarkStart w:name="z70" w:id="65"/>
    <w:p>
      <w:pPr>
        <w:spacing w:after="0"/>
        <w:ind w:left="0"/>
        <w:jc w:val="both"/>
      </w:pPr>
      <w:r>
        <w:rPr>
          <w:rFonts w:ascii="Times New Roman"/>
          <w:b w:val="false"/>
          <w:i w:val="false"/>
          <w:color w:val="000000"/>
          <w:sz w:val="28"/>
        </w:rPr>
        <w:t>
      тақырыптағы "Сот төрелігін" деген сөздер "Конституциялық Сот судьясының, сот төрелігін" деген сөздермен ауыстырылсын;</w:t>
      </w:r>
    </w:p>
    <w:bookmarkEnd w:id="65"/>
    <w:bookmarkStart w:name="z71" w:id="66"/>
    <w:p>
      <w:pPr>
        <w:spacing w:after="0"/>
        <w:ind w:left="0"/>
        <w:jc w:val="both"/>
      </w:pPr>
      <w:r>
        <w:rPr>
          <w:rFonts w:ascii="Times New Roman"/>
          <w:b w:val="false"/>
          <w:i w:val="false"/>
          <w:color w:val="000000"/>
          <w:sz w:val="28"/>
        </w:rPr>
        <w:t>
      бірінші абзацта:</w:t>
      </w:r>
    </w:p>
    <w:bookmarkEnd w:id="66"/>
    <w:bookmarkStart w:name="z72" w:id="67"/>
    <w:p>
      <w:pPr>
        <w:spacing w:after="0"/>
        <w:ind w:left="0"/>
        <w:jc w:val="both"/>
      </w:pPr>
      <w:r>
        <w:rPr>
          <w:rFonts w:ascii="Times New Roman"/>
          <w:b w:val="false"/>
          <w:i w:val="false"/>
          <w:color w:val="000000"/>
          <w:sz w:val="28"/>
        </w:rPr>
        <w:t>
      "Судьяның," деген сөз "Конституциялық Сот судьясының, судьяның" деген сөздермен ауыстырылсын;</w:t>
      </w:r>
    </w:p>
    <w:bookmarkEnd w:id="67"/>
    <w:bookmarkStart w:name="z73" w:id="68"/>
    <w:p>
      <w:pPr>
        <w:spacing w:after="0"/>
        <w:ind w:left="0"/>
        <w:jc w:val="both"/>
      </w:pPr>
      <w:r>
        <w:rPr>
          <w:rFonts w:ascii="Times New Roman"/>
          <w:b w:val="false"/>
          <w:i w:val="false"/>
          <w:color w:val="000000"/>
          <w:sz w:val="28"/>
        </w:rPr>
        <w:t>
       "сол сияқты олардың жақындарының өміріне сотта" деген сөздерден кейін "өтініштерді,"деген сөзбен толықтырылсын;</w:t>
      </w:r>
    </w:p>
    <w:bookmarkEnd w:id="68"/>
    <w:bookmarkStart w:name="z74" w:id="69"/>
    <w:p>
      <w:pPr>
        <w:spacing w:after="0"/>
        <w:ind w:left="0"/>
        <w:jc w:val="both"/>
      </w:pPr>
      <w:r>
        <w:rPr>
          <w:rFonts w:ascii="Times New Roman"/>
          <w:b w:val="false"/>
          <w:i w:val="false"/>
          <w:color w:val="000000"/>
          <w:sz w:val="28"/>
        </w:rPr>
        <w:t>
      5) 409-бапта:</w:t>
      </w:r>
    </w:p>
    <w:bookmarkEnd w:id="69"/>
    <w:bookmarkStart w:name="z75" w:id="70"/>
    <w:p>
      <w:pPr>
        <w:spacing w:after="0"/>
        <w:ind w:left="0"/>
        <w:jc w:val="both"/>
      </w:pPr>
      <w:r>
        <w:rPr>
          <w:rFonts w:ascii="Times New Roman"/>
          <w:b w:val="false"/>
          <w:i w:val="false"/>
          <w:color w:val="000000"/>
          <w:sz w:val="28"/>
        </w:rPr>
        <w:t>
      тақырыптағы "Сот төрелiгiн" деген сөздер "Конституциялық сот ісін жүргізуді, сот төрелігін" деген сөздермен ауыстырылсын;</w:t>
      </w:r>
    </w:p>
    <w:bookmarkEnd w:id="70"/>
    <w:bookmarkStart w:name="z76" w:id="71"/>
    <w:p>
      <w:pPr>
        <w:spacing w:after="0"/>
        <w:ind w:left="0"/>
        <w:jc w:val="both"/>
      </w:pPr>
      <w:r>
        <w:rPr>
          <w:rFonts w:ascii="Times New Roman"/>
          <w:b w:val="false"/>
          <w:i w:val="false"/>
          <w:color w:val="000000"/>
          <w:sz w:val="28"/>
        </w:rPr>
        <w:t>
      бірінші бөліктің бірінші абзацындағы "сотта қаралуына байланысты" деген сөздерден кейін "Конституциялық Сот судьясына," деген сөздермен толықтырылсын;</w:t>
      </w:r>
    </w:p>
    <w:bookmarkEnd w:id="71"/>
    <w:bookmarkStart w:name="z77" w:id="72"/>
    <w:p>
      <w:pPr>
        <w:spacing w:after="0"/>
        <w:ind w:left="0"/>
        <w:jc w:val="both"/>
      </w:pPr>
      <w:r>
        <w:rPr>
          <w:rFonts w:ascii="Times New Roman"/>
          <w:b w:val="false"/>
          <w:i w:val="false"/>
          <w:color w:val="000000"/>
          <w:sz w:val="28"/>
        </w:rPr>
        <w:t>
      6) 410-бапта:</w:t>
      </w:r>
    </w:p>
    <w:bookmarkEnd w:id="72"/>
    <w:bookmarkStart w:name="z78" w:id="73"/>
    <w:p>
      <w:pPr>
        <w:spacing w:after="0"/>
        <w:ind w:left="0"/>
        <w:jc w:val="both"/>
      </w:pPr>
      <w:r>
        <w:rPr>
          <w:rFonts w:ascii="Times New Roman"/>
          <w:b w:val="false"/>
          <w:i w:val="false"/>
          <w:color w:val="000000"/>
          <w:sz w:val="28"/>
        </w:rPr>
        <w:t>
      тақырып мынадай редакцияда жазылсын:</w:t>
      </w:r>
    </w:p>
    <w:bookmarkEnd w:id="73"/>
    <w:bookmarkStart w:name="z79" w:id="74"/>
    <w:p>
      <w:pPr>
        <w:spacing w:after="0"/>
        <w:ind w:left="0"/>
        <w:jc w:val="both"/>
      </w:pPr>
      <w:r>
        <w:rPr>
          <w:rFonts w:ascii="Times New Roman"/>
          <w:b w:val="false"/>
          <w:i w:val="false"/>
          <w:color w:val="000000"/>
          <w:sz w:val="28"/>
        </w:rPr>
        <w:t>
      "410-бап. Конституциялық Сотты, сотты құрметтемеу";</w:t>
      </w:r>
    </w:p>
    <w:bookmarkEnd w:id="74"/>
    <w:bookmarkStart w:name="z80" w:id="75"/>
    <w:p>
      <w:pPr>
        <w:spacing w:after="0"/>
        <w:ind w:left="0"/>
        <w:jc w:val="both"/>
      </w:pPr>
      <w:r>
        <w:rPr>
          <w:rFonts w:ascii="Times New Roman"/>
          <w:b w:val="false"/>
          <w:i w:val="false"/>
          <w:color w:val="000000"/>
          <w:sz w:val="28"/>
        </w:rPr>
        <w:t>
      Бірінші бөліктің бірінші абзацы мынадай редакцияда жазылсын:</w:t>
      </w:r>
    </w:p>
    <w:bookmarkEnd w:id="75"/>
    <w:bookmarkStart w:name="z81" w:id="76"/>
    <w:p>
      <w:pPr>
        <w:spacing w:after="0"/>
        <w:ind w:left="0"/>
        <w:jc w:val="both"/>
      </w:pPr>
      <w:r>
        <w:rPr>
          <w:rFonts w:ascii="Times New Roman"/>
          <w:b w:val="false"/>
          <w:i w:val="false"/>
          <w:color w:val="000000"/>
          <w:sz w:val="28"/>
        </w:rPr>
        <w:t>
      "1. Конституциялық сот ісін жүргізуге, сот талқылауына қатысушыларды қорлаудан көрiнген, Конституциялық сотты, сотты құрметтемеу-";</w:t>
      </w:r>
    </w:p>
    <w:bookmarkEnd w:id="76"/>
    <w:bookmarkStart w:name="z82" w:id="77"/>
    <w:p>
      <w:pPr>
        <w:spacing w:after="0"/>
        <w:ind w:left="0"/>
        <w:jc w:val="both"/>
      </w:pPr>
      <w:r>
        <w:rPr>
          <w:rFonts w:ascii="Times New Roman"/>
          <w:b w:val="false"/>
          <w:i w:val="false"/>
          <w:color w:val="000000"/>
          <w:sz w:val="28"/>
        </w:rPr>
        <w:t>
      екінші бөліктің бірінші абзацындағы "Судьяны" деген сөз "Конституциялық сот судьясын, судьяны" деген сөздермен  ауыстырылсын;</w:t>
      </w:r>
    </w:p>
    <w:bookmarkEnd w:id="77"/>
    <w:bookmarkStart w:name="z83" w:id="78"/>
    <w:p>
      <w:pPr>
        <w:spacing w:after="0"/>
        <w:ind w:left="0"/>
        <w:jc w:val="both"/>
      </w:pPr>
      <w:r>
        <w:rPr>
          <w:rFonts w:ascii="Times New Roman"/>
          <w:b w:val="false"/>
          <w:i w:val="false"/>
          <w:color w:val="000000"/>
          <w:sz w:val="28"/>
        </w:rPr>
        <w:t>
      7) 411-бапта:</w:t>
      </w:r>
    </w:p>
    <w:bookmarkEnd w:id="78"/>
    <w:bookmarkStart w:name="z84" w:id="79"/>
    <w:p>
      <w:pPr>
        <w:spacing w:after="0"/>
        <w:ind w:left="0"/>
        <w:jc w:val="both"/>
      </w:pPr>
      <w:r>
        <w:rPr>
          <w:rFonts w:ascii="Times New Roman"/>
          <w:b w:val="false"/>
          <w:i w:val="false"/>
          <w:color w:val="000000"/>
          <w:sz w:val="28"/>
        </w:rPr>
        <w:t>
      тақырыптағы "Судьяға," деген сөз "Конституциялық сот судьясына, судьяға," деген сөздермен ауыстырылсын;</w:t>
      </w:r>
    </w:p>
    <w:bookmarkEnd w:id="79"/>
    <w:bookmarkStart w:name="z85" w:id="80"/>
    <w:p>
      <w:pPr>
        <w:spacing w:after="0"/>
        <w:ind w:left="0"/>
        <w:jc w:val="both"/>
      </w:pPr>
      <w:r>
        <w:rPr>
          <w:rFonts w:ascii="Times New Roman"/>
          <w:b w:val="false"/>
          <w:i w:val="false"/>
          <w:color w:val="000000"/>
          <w:sz w:val="28"/>
        </w:rPr>
        <w:t>
      бірінші бөліктің бірінші абзацы мынадай редакцияда жазылсын:</w:t>
      </w:r>
    </w:p>
    <w:bookmarkEnd w:id="80"/>
    <w:bookmarkStart w:name="z86" w:id="81"/>
    <w:p>
      <w:pPr>
        <w:spacing w:after="0"/>
        <w:ind w:left="0"/>
        <w:jc w:val="both"/>
      </w:pPr>
      <w:r>
        <w:rPr>
          <w:rFonts w:ascii="Times New Roman"/>
          <w:b w:val="false"/>
          <w:i w:val="false"/>
          <w:color w:val="000000"/>
          <w:sz w:val="28"/>
        </w:rPr>
        <w:t>
       "1. Iстердiң, өтініштерді немесе материалдардың сотта қаралуына байланысты Конституциялық сот судьясына, судьяға немесе алқабиге қатысты жала жабу –".</w:t>
      </w:r>
    </w:p>
    <w:bookmarkEnd w:id="81"/>
    <w:bookmarkStart w:name="z87" w:id="82"/>
    <w:p>
      <w:pPr>
        <w:spacing w:after="0"/>
        <w:ind w:left="0"/>
        <w:jc w:val="both"/>
      </w:pPr>
      <w:r>
        <w:rPr>
          <w:rFonts w:ascii="Times New Roman"/>
          <w:b w:val="false"/>
          <w:i w:val="false"/>
          <w:color w:val="000000"/>
          <w:sz w:val="28"/>
        </w:rPr>
        <w:t xml:space="preserve">
      8. 2014 жылғы 4 шілдедегі Қазақстан Республикасының Қылмыстық-процестік </w:t>
      </w:r>
      <w:r>
        <w:rPr>
          <w:rFonts w:ascii="Times New Roman"/>
          <w:b w:val="false"/>
          <w:i w:val="false"/>
          <w:color w:val="000000"/>
          <w:sz w:val="28"/>
        </w:rPr>
        <w:t>кодексiне</w:t>
      </w:r>
      <w:r>
        <w:rPr>
          <w:rFonts w:ascii="Times New Roman"/>
          <w:b w:val="false"/>
          <w:i w:val="false"/>
          <w:color w:val="000000"/>
          <w:sz w:val="28"/>
        </w:rPr>
        <w:t>:</w:t>
      </w:r>
    </w:p>
    <w:bookmarkEnd w:id="82"/>
    <w:bookmarkStart w:name="z88" w:id="83"/>
    <w:p>
      <w:pPr>
        <w:spacing w:after="0"/>
        <w:ind w:left="0"/>
        <w:jc w:val="both"/>
      </w:pPr>
      <w:r>
        <w:rPr>
          <w:rFonts w:ascii="Times New Roman"/>
          <w:b w:val="false"/>
          <w:i w:val="false"/>
          <w:color w:val="000000"/>
          <w:sz w:val="28"/>
        </w:rPr>
        <w:t>
      1) 1-баптың екінші бөлігіндегі "Кеңесінің" деген сөз "Сотының" деген сөзбен ауыстырылсын;</w:t>
      </w:r>
    </w:p>
    <w:bookmarkEnd w:id="83"/>
    <w:bookmarkStart w:name="z89" w:id="84"/>
    <w:p>
      <w:pPr>
        <w:spacing w:after="0"/>
        <w:ind w:left="0"/>
        <w:jc w:val="both"/>
      </w:pPr>
      <w:r>
        <w:rPr>
          <w:rFonts w:ascii="Times New Roman"/>
          <w:b w:val="false"/>
          <w:i w:val="false"/>
          <w:color w:val="000000"/>
          <w:sz w:val="28"/>
        </w:rPr>
        <w:t>
      2) 10-баптың екінші бөлігіндегі "Кеңесіне" деген сөз "Сотына" деген сөзбен ауыстырылсын;</w:t>
      </w:r>
    </w:p>
    <w:bookmarkEnd w:id="84"/>
    <w:bookmarkStart w:name="z90" w:id="85"/>
    <w:p>
      <w:pPr>
        <w:spacing w:after="0"/>
        <w:ind w:left="0"/>
        <w:jc w:val="both"/>
      </w:pPr>
      <w:r>
        <w:rPr>
          <w:rFonts w:ascii="Times New Roman"/>
          <w:b w:val="false"/>
          <w:i w:val="false"/>
          <w:color w:val="000000"/>
          <w:sz w:val="28"/>
        </w:rPr>
        <w:t>
      3) 35-баптың бірінші бөлігінің 6) тармағындағы "Кеңесі" деген сөз "Соты" деген сөзбен ауыстырылсын;</w:t>
      </w:r>
    </w:p>
    <w:bookmarkEnd w:id="85"/>
    <w:bookmarkStart w:name="z91" w:id="86"/>
    <w:p>
      <w:pPr>
        <w:spacing w:after="0"/>
        <w:ind w:left="0"/>
        <w:jc w:val="both"/>
      </w:pPr>
      <w:r>
        <w:rPr>
          <w:rFonts w:ascii="Times New Roman"/>
          <w:b w:val="false"/>
          <w:i w:val="false"/>
          <w:color w:val="000000"/>
          <w:sz w:val="28"/>
        </w:rPr>
        <w:t>
      4) 45-баптың екінші бөлігінде:</w:t>
      </w:r>
    </w:p>
    <w:bookmarkEnd w:id="86"/>
    <w:bookmarkStart w:name="z92" w:id="87"/>
    <w:p>
      <w:pPr>
        <w:spacing w:after="0"/>
        <w:ind w:left="0"/>
        <w:jc w:val="both"/>
      </w:pPr>
      <w:r>
        <w:rPr>
          <w:rFonts w:ascii="Times New Roman"/>
          <w:b w:val="false"/>
          <w:i w:val="false"/>
          <w:color w:val="000000"/>
          <w:sz w:val="28"/>
        </w:rPr>
        <w:t>
      бірінші абзацтағы "Кеңесіне" деген сөз "Сотына" деген сөзбен ауыстырылсын;</w:t>
      </w:r>
    </w:p>
    <w:bookmarkEnd w:id="87"/>
    <w:bookmarkStart w:name="z93" w:id="88"/>
    <w:p>
      <w:pPr>
        <w:spacing w:after="0"/>
        <w:ind w:left="0"/>
        <w:jc w:val="both"/>
      </w:pPr>
      <w:r>
        <w:rPr>
          <w:rFonts w:ascii="Times New Roman"/>
          <w:b w:val="false"/>
          <w:i w:val="false"/>
          <w:color w:val="000000"/>
          <w:sz w:val="28"/>
        </w:rPr>
        <w:t>
      екінші абзацтағы "Кеңесі" деген сөз "Соты" деген сөзбен ауыстырылсын;</w:t>
      </w:r>
    </w:p>
    <w:bookmarkEnd w:id="88"/>
    <w:bookmarkStart w:name="z94" w:id="89"/>
    <w:p>
      <w:pPr>
        <w:spacing w:after="0"/>
        <w:ind w:left="0"/>
        <w:jc w:val="both"/>
      </w:pPr>
      <w:r>
        <w:rPr>
          <w:rFonts w:ascii="Times New Roman"/>
          <w:b w:val="false"/>
          <w:i w:val="false"/>
          <w:color w:val="000000"/>
          <w:sz w:val="28"/>
        </w:rPr>
        <w:t>
      5) 187-баптың төртінші бөлігіндегі "146," деген цифрлар алып тасталсын;</w:t>
      </w:r>
    </w:p>
    <w:bookmarkEnd w:id="89"/>
    <w:bookmarkStart w:name="z95" w:id="90"/>
    <w:p>
      <w:pPr>
        <w:spacing w:after="0"/>
        <w:ind w:left="0"/>
        <w:jc w:val="both"/>
      </w:pPr>
      <w:r>
        <w:rPr>
          <w:rFonts w:ascii="Times New Roman"/>
          <w:b w:val="false"/>
          <w:i w:val="false"/>
          <w:color w:val="000000"/>
          <w:sz w:val="28"/>
        </w:rPr>
        <w:t>
      6) 193-бапта:</w:t>
      </w:r>
    </w:p>
    <w:bookmarkEnd w:id="90"/>
    <w:bookmarkStart w:name="z96" w:id="91"/>
    <w:p>
      <w:pPr>
        <w:spacing w:after="0"/>
        <w:ind w:left="0"/>
        <w:jc w:val="both"/>
      </w:pPr>
      <w:r>
        <w:rPr>
          <w:rFonts w:ascii="Times New Roman"/>
          <w:b w:val="false"/>
          <w:i w:val="false"/>
          <w:color w:val="000000"/>
          <w:sz w:val="28"/>
        </w:rPr>
        <w:t>
      бірінші бөліктің 12-1) тармағының бірінші абзацы алып тасталсын;</w:t>
      </w:r>
    </w:p>
    <w:bookmarkEnd w:id="91"/>
    <w:bookmarkStart w:name="z97" w:id="92"/>
    <w:p>
      <w:pPr>
        <w:spacing w:after="0"/>
        <w:ind w:left="0"/>
        <w:jc w:val="both"/>
      </w:pPr>
      <w:r>
        <w:rPr>
          <w:rFonts w:ascii="Times New Roman"/>
          <w:b w:val="false"/>
          <w:i w:val="false"/>
          <w:color w:val="000000"/>
          <w:sz w:val="28"/>
        </w:rPr>
        <w:t>
      мынадай мазмұндағы 1-1-бөлікпен толықтырылсын:</w:t>
      </w:r>
    </w:p>
    <w:bookmarkEnd w:id="92"/>
    <w:bookmarkStart w:name="z98" w:id="93"/>
    <w:p>
      <w:pPr>
        <w:spacing w:after="0"/>
        <w:ind w:left="0"/>
        <w:jc w:val="both"/>
      </w:pPr>
      <w:r>
        <w:rPr>
          <w:rFonts w:ascii="Times New Roman"/>
          <w:b w:val="false"/>
          <w:i w:val="false"/>
          <w:color w:val="000000"/>
          <w:sz w:val="28"/>
        </w:rPr>
        <w:t>
      "1-1. Прокурор азаптаулар туралы істер бойынша сотқа дейінгі тергеп-тексеруді жүзеге асырады.";</w:t>
      </w:r>
    </w:p>
    <w:bookmarkEnd w:id="93"/>
    <w:bookmarkStart w:name="z99" w:id="94"/>
    <w:p>
      <w:pPr>
        <w:spacing w:after="0"/>
        <w:ind w:left="0"/>
        <w:jc w:val="both"/>
      </w:pPr>
      <w:r>
        <w:rPr>
          <w:rFonts w:ascii="Times New Roman"/>
          <w:b w:val="false"/>
          <w:i w:val="false"/>
          <w:color w:val="000000"/>
          <w:sz w:val="28"/>
        </w:rPr>
        <w:t>
      7) 390-баптың алтыншы бөлігіндегі "Кеңесі" деген сөз "Соты" деген сөзбен ауыстырылсын;</w:t>
      </w:r>
    </w:p>
    <w:bookmarkEnd w:id="94"/>
    <w:bookmarkStart w:name="z100" w:id="95"/>
    <w:p>
      <w:pPr>
        <w:spacing w:after="0"/>
        <w:ind w:left="0"/>
        <w:jc w:val="both"/>
      </w:pPr>
      <w:r>
        <w:rPr>
          <w:rFonts w:ascii="Times New Roman"/>
          <w:b w:val="false"/>
          <w:i w:val="false"/>
          <w:color w:val="000000"/>
          <w:sz w:val="28"/>
        </w:rPr>
        <w:t>
      8) 476-баптың 15) тармағындағы "Кеңесінің" деген сөз "Сотының" деген сөзбен ауыстырылсын;</w:t>
      </w:r>
    </w:p>
    <w:bookmarkEnd w:id="95"/>
    <w:bookmarkStart w:name="z101" w:id="96"/>
    <w:p>
      <w:pPr>
        <w:spacing w:after="0"/>
        <w:ind w:left="0"/>
        <w:jc w:val="both"/>
      </w:pPr>
      <w:r>
        <w:rPr>
          <w:rFonts w:ascii="Times New Roman"/>
          <w:b w:val="false"/>
          <w:i w:val="false"/>
          <w:color w:val="000000"/>
          <w:sz w:val="28"/>
        </w:rPr>
        <w:t>
      9) 499-баптың екінші бөлігінің 5) тармағындағы "Кеңесінің" деген сөз "Сотының" деген сөзбен ауыстырылсын;</w:t>
      </w:r>
    </w:p>
    <w:bookmarkEnd w:id="96"/>
    <w:bookmarkStart w:name="z102" w:id="97"/>
    <w:p>
      <w:pPr>
        <w:spacing w:after="0"/>
        <w:ind w:left="0"/>
        <w:jc w:val="both"/>
      </w:pPr>
      <w:r>
        <w:rPr>
          <w:rFonts w:ascii="Times New Roman"/>
          <w:b w:val="false"/>
          <w:i w:val="false"/>
          <w:color w:val="000000"/>
          <w:sz w:val="28"/>
        </w:rPr>
        <w:t>
      10) 501-баптың төртінші бөлігінің 2) тармағындағы "Кеңесі" деген сөз "Соты" деген сөзбен ауыстырылсын;</w:t>
      </w:r>
    </w:p>
    <w:bookmarkEnd w:id="97"/>
    <w:bookmarkStart w:name="z103" w:id="98"/>
    <w:p>
      <w:pPr>
        <w:spacing w:after="0"/>
        <w:ind w:left="0"/>
        <w:jc w:val="both"/>
      </w:pPr>
      <w:r>
        <w:rPr>
          <w:rFonts w:ascii="Times New Roman"/>
          <w:b w:val="false"/>
          <w:i w:val="false"/>
          <w:color w:val="000000"/>
          <w:sz w:val="28"/>
        </w:rPr>
        <w:t>
      11) 549-бапта:</w:t>
      </w:r>
    </w:p>
    <w:bookmarkEnd w:id="98"/>
    <w:bookmarkStart w:name="z104" w:id="99"/>
    <w:p>
      <w:pPr>
        <w:spacing w:after="0"/>
        <w:ind w:left="0"/>
        <w:jc w:val="both"/>
      </w:pPr>
      <w:r>
        <w:rPr>
          <w:rFonts w:ascii="Times New Roman"/>
          <w:b w:val="false"/>
          <w:i w:val="false"/>
          <w:color w:val="000000"/>
          <w:sz w:val="28"/>
        </w:rPr>
        <w:t>
      тақырыптағы "Кеңесінің" деген сөз "Сотының" деген сөзбен ауыстырылсын;</w:t>
      </w:r>
    </w:p>
    <w:bookmarkEnd w:id="99"/>
    <w:bookmarkStart w:name="z105" w:id="100"/>
    <w:p>
      <w:pPr>
        <w:spacing w:after="0"/>
        <w:ind w:left="0"/>
        <w:jc w:val="both"/>
      </w:pPr>
      <w:r>
        <w:rPr>
          <w:rFonts w:ascii="Times New Roman"/>
          <w:b w:val="false"/>
          <w:i w:val="false"/>
          <w:color w:val="000000"/>
          <w:sz w:val="28"/>
        </w:rPr>
        <w:t>
      бірінші бөлікте:</w:t>
      </w:r>
    </w:p>
    <w:bookmarkEnd w:id="100"/>
    <w:bookmarkStart w:name="z106" w:id="101"/>
    <w:p>
      <w:pPr>
        <w:spacing w:after="0"/>
        <w:ind w:left="0"/>
        <w:jc w:val="both"/>
      </w:pPr>
      <w:r>
        <w:rPr>
          <w:rFonts w:ascii="Times New Roman"/>
          <w:b w:val="false"/>
          <w:i w:val="false"/>
          <w:color w:val="000000"/>
          <w:sz w:val="28"/>
        </w:rPr>
        <w:t>
      бірінші абзацтағы "Конституциялық Кеңесiнiң Төрағасына немесе мүшесiне" деген сөздер "Конституциялық Сотының Төрағасына, Төрағасының орынбасарына, судьясына" деген сөздермен ауыстырылсын;</w:t>
      </w:r>
    </w:p>
    <w:bookmarkEnd w:id="101"/>
    <w:bookmarkStart w:name="z107" w:id="102"/>
    <w:p>
      <w:pPr>
        <w:spacing w:after="0"/>
        <w:ind w:left="0"/>
        <w:jc w:val="both"/>
      </w:pPr>
      <w:r>
        <w:rPr>
          <w:rFonts w:ascii="Times New Roman"/>
          <w:b w:val="false"/>
          <w:i w:val="false"/>
          <w:color w:val="000000"/>
          <w:sz w:val="28"/>
        </w:rPr>
        <w:t>
      екінші абзацтағы "Конституциялық Кеңесiнiң Төрағасы" деген сөздер "Конституциялық Сотының Төрағасы, Төрағасының орынбасары, судьясы" деген сөздермен ауыстырылсын;</w:t>
      </w:r>
    </w:p>
    <w:bookmarkEnd w:id="102"/>
    <w:bookmarkStart w:name="z108" w:id="103"/>
    <w:p>
      <w:pPr>
        <w:spacing w:after="0"/>
        <w:ind w:left="0"/>
        <w:jc w:val="both"/>
      </w:pPr>
      <w:r>
        <w:rPr>
          <w:rFonts w:ascii="Times New Roman"/>
          <w:b w:val="false"/>
          <w:i w:val="false"/>
          <w:color w:val="000000"/>
          <w:sz w:val="28"/>
        </w:rPr>
        <w:t>
      үшінші абзацтағы "Конституциялық Кеңесiнiң Төрағасына немесе мүшесiне" деген сөздер "Конституциялық Сотының Төрағасына, Төрағасының орынбасарына, судьясына" деген сөздермен ауыстырылсын;</w:t>
      </w:r>
    </w:p>
    <w:bookmarkEnd w:id="103"/>
    <w:bookmarkStart w:name="z109" w:id="104"/>
    <w:p>
      <w:pPr>
        <w:spacing w:after="0"/>
        <w:ind w:left="0"/>
        <w:jc w:val="both"/>
      </w:pPr>
      <w:r>
        <w:rPr>
          <w:rFonts w:ascii="Times New Roman"/>
          <w:b w:val="false"/>
          <w:i w:val="false"/>
          <w:color w:val="000000"/>
          <w:sz w:val="28"/>
        </w:rPr>
        <w:t>
      екінші бөліктегі "Конституциялық Кеңесi Төрағасының немесе мүшесiнің" деген сөздер "Конституциялық Соты Төрағасының, Төрағасы орынбасарының, судьясының" деген сөздермен ауыстырылсын;</w:t>
      </w:r>
    </w:p>
    <w:bookmarkEnd w:id="104"/>
    <w:bookmarkStart w:name="z110" w:id="105"/>
    <w:p>
      <w:pPr>
        <w:spacing w:after="0"/>
        <w:ind w:left="0"/>
        <w:jc w:val="both"/>
      </w:pPr>
      <w:r>
        <w:rPr>
          <w:rFonts w:ascii="Times New Roman"/>
          <w:b w:val="false"/>
          <w:i w:val="false"/>
          <w:color w:val="000000"/>
          <w:sz w:val="28"/>
        </w:rPr>
        <w:t>
      үшінші бөліктегі "Конституциялық Кеңесiнiң Төрағасы мен мүшесi" деген сөздер "Конституциялық Соты Төрағасы, Төрағасының орынбасары, судьясы" деген сөздермен ауыстырылсын;</w:t>
      </w:r>
    </w:p>
    <w:bookmarkEnd w:id="105"/>
    <w:bookmarkStart w:name="z111" w:id="106"/>
    <w:p>
      <w:pPr>
        <w:spacing w:after="0"/>
        <w:ind w:left="0"/>
        <w:jc w:val="both"/>
      </w:pPr>
      <w:r>
        <w:rPr>
          <w:rFonts w:ascii="Times New Roman"/>
          <w:b w:val="false"/>
          <w:i w:val="false"/>
          <w:color w:val="000000"/>
          <w:sz w:val="28"/>
        </w:rPr>
        <w:t>
      төртінші бөлікте:</w:t>
      </w:r>
    </w:p>
    <w:bookmarkEnd w:id="106"/>
    <w:bookmarkStart w:name="z112" w:id="107"/>
    <w:p>
      <w:pPr>
        <w:spacing w:after="0"/>
        <w:ind w:left="0"/>
        <w:jc w:val="both"/>
      </w:pPr>
      <w:r>
        <w:rPr>
          <w:rFonts w:ascii="Times New Roman"/>
          <w:b w:val="false"/>
          <w:i w:val="false"/>
          <w:color w:val="000000"/>
          <w:sz w:val="28"/>
        </w:rPr>
        <w:t xml:space="preserve">
      "Конституциялық Кеңесiнiң Төрағасын немесе мүшесiн" деген сөздер "Конституциялық Сотының Төрағасын, Төрағасы орынбасарын, судьясын" деген сөздермен ауыстырылсын; </w:t>
      </w:r>
    </w:p>
    <w:bookmarkEnd w:id="107"/>
    <w:bookmarkStart w:name="z113" w:id="108"/>
    <w:p>
      <w:pPr>
        <w:spacing w:after="0"/>
        <w:ind w:left="0"/>
        <w:jc w:val="both"/>
      </w:pPr>
      <w:r>
        <w:rPr>
          <w:rFonts w:ascii="Times New Roman"/>
          <w:b w:val="false"/>
          <w:i w:val="false"/>
          <w:color w:val="000000"/>
          <w:sz w:val="28"/>
        </w:rPr>
        <w:t>
      "Конституциялық Кеңесiнiң Төрағасына немесе мүшесiне" деген сөздер "Конституциялық Сотының Төрағасына, Төрағасының орынбасарына, судьясына" деген сөздермен ауыстырылсын;</w:t>
      </w:r>
    </w:p>
    <w:bookmarkEnd w:id="108"/>
    <w:bookmarkStart w:name="z114" w:id="109"/>
    <w:p>
      <w:pPr>
        <w:spacing w:after="0"/>
        <w:ind w:left="0"/>
        <w:jc w:val="both"/>
      </w:pPr>
      <w:r>
        <w:rPr>
          <w:rFonts w:ascii="Times New Roman"/>
          <w:b w:val="false"/>
          <w:i w:val="false"/>
          <w:color w:val="000000"/>
          <w:sz w:val="28"/>
        </w:rPr>
        <w:t>
      бесінші бөліктегі "Конституциялық Кеңесінің Төрағасын немесе мүшесін" деген сөздер "Конституциялық Сотының Төрағасын, Төрағасының орынбасарын, судьясын" деген сөздермен ауыстырылсын;</w:t>
      </w:r>
    </w:p>
    <w:bookmarkEnd w:id="109"/>
    <w:bookmarkStart w:name="z115" w:id="110"/>
    <w:p>
      <w:pPr>
        <w:spacing w:after="0"/>
        <w:ind w:left="0"/>
        <w:jc w:val="both"/>
      </w:pPr>
      <w:r>
        <w:rPr>
          <w:rFonts w:ascii="Times New Roman"/>
          <w:b w:val="false"/>
          <w:i w:val="false"/>
          <w:color w:val="000000"/>
          <w:sz w:val="28"/>
        </w:rPr>
        <w:t>
      12) 552-бапта:</w:t>
      </w:r>
    </w:p>
    <w:bookmarkEnd w:id="110"/>
    <w:bookmarkStart w:name="z116" w:id="111"/>
    <w:p>
      <w:pPr>
        <w:spacing w:after="0"/>
        <w:ind w:left="0"/>
        <w:jc w:val="both"/>
      </w:pPr>
      <w:r>
        <w:rPr>
          <w:rFonts w:ascii="Times New Roman"/>
          <w:b w:val="false"/>
          <w:i w:val="false"/>
          <w:color w:val="000000"/>
          <w:sz w:val="28"/>
        </w:rPr>
        <w:t>
      тақырыптағы "Конституциялық Кеңесінің Төрағасына немесе мүшесіне" деген сөздер "Конституциялық Сотының Төрағасына, Төрағасының орынбасарына, судьясына" деген сөздермен ауыстырылсын;</w:t>
      </w:r>
    </w:p>
    <w:bookmarkEnd w:id="111"/>
    <w:bookmarkStart w:name="z117" w:id="112"/>
    <w:p>
      <w:pPr>
        <w:spacing w:after="0"/>
        <w:ind w:left="0"/>
        <w:jc w:val="both"/>
      </w:pPr>
      <w:r>
        <w:rPr>
          <w:rFonts w:ascii="Times New Roman"/>
          <w:b w:val="false"/>
          <w:i w:val="false"/>
          <w:color w:val="000000"/>
          <w:sz w:val="28"/>
        </w:rPr>
        <w:t>
      екінші бөліктегі "Конституциялық Кеңесінің Төрағасына немесе мүшесіне" деген сөздер "Конституциялық Соттың Төрағасына, Төрағасының орынбасарына, судьясына" деген сөздермен ауыстырылсын;</w:t>
      </w:r>
    </w:p>
    <w:bookmarkEnd w:id="112"/>
    <w:bookmarkStart w:name="z118" w:id="113"/>
    <w:p>
      <w:pPr>
        <w:spacing w:after="0"/>
        <w:ind w:left="0"/>
        <w:jc w:val="both"/>
      </w:pPr>
      <w:r>
        <w:rPr>
          <w:rFonts w:ascii="Times New Roman"/>
          <w:b w:val="false"/>
          <w:i w:val="false"/>
          <w:color w:val="000000"/>
          <w:sz w:val="28"/>
        </w:rPr>
        <w:t xml:space="preserve">
      9. 2014 жылғы 5 шілдедегі Қазақстан Республикасының Қылмыстық-атқару </w:t>
      </w:r>
      <w:r>
        <w:rPr>
          <w:rFonts w:ascii="Times New Roman"/>
          <w:b w:val="false"/>
          <w:i w:val="false"/>
          <w:color w:val="000000"/>
          <w:sz w:val="28"/>
        </w:rPr>
        <w:t>кодексіне</w:t>
      </w:r>
      <w:r>
        <w:rPr>
          <w:rFonts w:ascii="Times New Roman"/>
          <w:b w:val="false"/>
          <w:i w:val="false"/>
          <w:color w:val="000000"/>
          <w:sz w:val="28"/>
        </w:rPr>
        <w:t>:</w:t>
      </w:r>
    </w:p>
    <w:bookmarkEnd w:id="113"/>
    <w:bookmarkStart w:name="z119" w:id="114"/>
    <w:p>
      <w:pPr>
        <w:spacing w:after="0"/>
        <w:ind w:left="0"/>
        <w:jc w:val="both"/>
      </w:pPr>
      <w:r>
        <w:rPr>
          <w:rFonts w:ascii="Times New Roman"/>
          <w:b w:val="false"/>
          <w:i w:val="false"/>
          <w:color w:val="000000"/>
          <w:sz w:val="28"/>
        </w:rPr>
        <w:t>
      47-бапта:</w:t>
      </w:r>
    </w:p>
    <w:bookmarkEnd w:id="114"/>
    <w:bookmarkStart w:name="z120" w:id="115"/>
    <w:p>
      <w:pPr>
        <w:spacing w:after="0"/>
        <w:ind w:left="0"/>
        <w:jc w:val="both"/>
      </w:pPr>
      <w:r>
        <w:rPr>
          <w:rFonts w:ascii="Times New Roman"/>
          <w:b w:val="false"/>
          <w:i w:val="false"/>
          <w:color w:val="000000"/>
          <w:sz w:val="28"/>
        </w:rPr>
        <w:t>
      бірінші бөлікте:</w:t>
      </w:r>
    </w:p>
    <w:bookmarkEnd w:id="115"/>
    <w:bookmarkStart w:name="z121" w:id="116"/>
    <w:p>
      <w:pPr>
        <w:spacing w:after="0"/>
        <w:ind w:left="0"/>
        <w:jc w:val="both"/>
      </w:pPr>
      <w:r>
        <w:rPr>
          <w:rFonts w:ascii="Times New Roman"/>
          <w:b w:val="false"/>
          <w:i w:val="false"/>
          <w:color w:val="000000"/>
          <w:sz w:val="28"/>
        </w:rPr>
        <w:t>
      "Үйлестіру кеңесі" деген сөздер "Уәкіл" деген сөзбен ауыстырылсын;</w:t>
      </w:r>
    </w:p>
    <w:bookmarkEnd w:id="116"/>
    <w:bookmarkStart w:name="z122" w:id="117"/>
    <w:p>
      <w:pPr>
        <w:spacing w:after="0"/>
        <w:ind w:left="0"/>
        <w:jc w:val="both"/>
      </w:pPr>
      <w:r>
        <w:rPr>
          <w:rFonts w:ascii="Times New Roman"/>
          <w:b w:val="false"/>
          <w:i w:val="false"/>
          <w:color w:val="000000"/>
          <w:sz w:val="28"/>
        </w:rPr>
        <w:t>
      "баяндамасын" деген сөз " баяндамасының жобасын" деген сөздермен ауыстырылсын;</w:t>
      </w:r>
    </w:p>
    <w:bookmarkEnd w:id="117"/>
    <w:bookmarkStart w:name="z123" w:id="118"/>
    <w:p>
      <w:pPr>
        <w:spacing w:after="0"/>
        <w:ind w:left="0"/>
        <w:jc w:val="both"/>
      </w:pPr>
      <w:r>
        <w:rPr>
          <w:rFonts w:ascii="Times New Roman"/>
          <w:b w:val="false"/>
          <w:i w:val="false"/>
          <w:color w:val="000000"/>
          <w:sz w:val="28"/>
        </w:rPr>
        <w:t>
      мынадай мазмұндағы 1-1-бөлікпен толықтырылсын:</w:t>
      </w:r>
    </w:p>
    <w:bookmarkEnd w:id="118"/>
    <w:bookmarkStart w:name="z124" w:id="119"/>
    <w:p>
      <w:pPr>
        <w:spacing w:after="0"/>
        <w:ind w:left="0"/>
        <w:jc w:val="both"/>
      </w:pPr>
      <w:r>
        <w:rPr>
          <w:rFonts w:ascii="Times New Roman"/>
          <w:b w:val="false"/>
          <w:i w:val="false"/>
          <w:color w:val="000000"/>
          <w:sz w:val="28"/>
        </w:rPr>
        <w:t>
      "-1. Жыл сайынғы шоғырландырылған баяндаманы Үйлестіру кеңесі бекітеді."</w:t>
      </w:r>
    </w:p>
    <w:bookmarkEnd w:id="119"/>
    <w:bookmarkStart w:name="z125" w:id="120"/>
    <w:p>
      <w:pPr>
        <w:spacing w:after="0"/>
        <w:ind w:left="0"/>
        <w:jc w:val="both"/>
      </w:pPr>
      <w:r>
        <w:rPr>
          <w:rFonts w:ascii="Times New Roman"/>
          <w:b w:val="false"/>
          <w:i w:val="false"/>
          <w:color w:val="000000"/>
          <w:sz w:val="28"/>
        </w:rPr>
        <w:t xml:space="preserve">
      10. 2015 жылғы 29 қазандағы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w:t>
      </w:r>
    </w:p>
    <w:bookmarkEnd w:id="120"/>
    <w:bookmarkStart w:name="z126" w:id="121"/>
    <w:p>
      <w:pPr>
        <w:spacing w:after="0"/>
        <w:ind w:left="0"/>
        <w:jc w:val="both"/>
      </w:pPr>
      <w:r>
        <w:rPr>
          <w:rFonts w:ascii="Times New Roman"/>
          <w:b w:val="false"/>
          <w:i w:val="false"/>
          <w:color w:val="000000"/>
          <w:sz w:val="28"/>
        </w:rPr>
        <w:t>
      1) 82-бапта:</w:t>
      </w:r>
    </w:p>
    <w:bookmarkEnd w:id="121"/>
    <w:bookmarkStart w:name="z127" w:id="122"/>
    <w:p>
      <w:pPr>
        <w:spacing w:after="0"/>
        <w:ind w:left="0"/>
        <w:jc w:val="both"/>
      </w:pPr>
      <w:r>
        <w:rPr>
          <w:rFonts w:ascii="Times New Roman"/>
          <w:b w:val="false"/>
          <w:i w:val="false"/>
          <w:color w:val="000000"/>
          <w:sz w:val="28"/>
        </w:rPr>
        <w:t>
      3-тармақтағы "Қазақстан Республикасының заңдары жобаларының тұжырымдамалары," деген сөздер алып тасталсын;</w:t>
      </w:r>
    </w:p>
    <w:bookmarkEnd w:id="122"/>
    <w:bookmarkStart w:name="z128" w:id="123"/>
    <w:p>
      <w:pPr>
        <w:spacing w:after="0"/>
        <w:ind w:left="0"/>
        <w:jc w:val="both"/>
      </w:pPr>
      <w:r>
        <w:rPr>
          <w:rFonts w:ascii="Times New Roman"/>
          <w:b w:val="false"/>
          <w:i w:val="false"/>
          <w:color w:val="000000"/>
          <w:sz w:val="28"/>
        </w:rPr>
        <w:t>
      4-тармақтың төртінші бөлігіндегі "Қазақстан Республикасының заңдары жобаларының тұжырымдамаларында және" деген сөздер алып тасталсын;</w:t>
      </w:r>
    </w:p>
    <w:bookmarkEnd w:id="123"/>
    <w:bookmarkStart w:name="z129" w:id="124"/>
    <w:p>
      <w:pPr>
        <w:spacing w:after="0"/>
        <w:ind w:left="0"/>
        <w:jc w:val="both"/>
      </w:pPr>
      <w:r>
        <w:rPr>
          <w:rFonts w:ascii="Times New Roman"/>
          <w:b w:val="false"/>
          <w:i w:val="false"/>
          <w:color w:val="000000"/>
          <w:sz w:val="28"/>
        </w:rPr>
        <w:t>
      2) 83-баптың 6-тармағының 3) тармақшасындағы "Қазақстан Республикасының заңы жобасы тұжырымдамасының" деген сөздер алып тасталсын;</w:t>
      </w:r>
    </w:p>
    <w:bookmarkEnd w:id="124"/>
    <w:bookmarkStart w:name="z130" w:id="125"/>
    <w:p>
      <w:pPr>
        <w:spacing w:after="0"/>
        <w:ind w:left="0"/>
        <w:jc w:val="both"/>
      </w:pPr>
      <w:r>
        <w:rPr>
          <w:rFonts w:ascii="Times New Roman"/>
          <w:b w:val="false"/>
          <w:i w:val="false"/>
          <w:color w:val="000000"/>
          <w:sz w:val="28"/>
        </w:rPr>
        <w:t>
      3) 96-баптың 4-тармағының 6) тармақшасындағы "заң жобаларының және нормативтік құқықтық актілер жобаларының тұжырымдамалары" деген сөздер "реттеушілік саясаттың консультациялық құжаттары және нормативтік құқықтық актілер жобалары" деген сөздермен ауыстырылсын;</w:t>
      </w:r>
    </w:p>
    <w:bookmarkEnd w:id="125"/>
    <w:bookmarkStart w:name="z131" w:id="126"/>
    <w:p>
      <w:pPr>
        <w:spacing w:after="0"/>
        <w:ind w:left="0"/>
        <w:jc w:val="both"/>
      </w:pPr>
      <w:r>
        <w:rPr>
          <w:rFonts w:ascii="Times New Roman"/>
          <w:b w:val="false"/>
          <w:i w:val="false"/>
          <w:color w:val="000000"/>
          <w:sz w:val="28"/>
        </w:rPr>
        <w:t>
      4) 135-баптың үшінші бөлігінің 1)-тармақшасындағы "Заңына" деген сөз "Конституциялық заңына" деген сөздермен ауыстырылсын.</w:t>
      </w:r>
    </w:p>
    <w:bookmarkEnd w:id="126"/>
    <w:bookmarkStart w:name="z132" w:id="127"/>
    <w:p>
      <w:pPr>
        <w:spacing w:after="0"/>
        <w:ind w:left="0"/>
        <w:jc w:val="both"/>
      </w:pPr>
      <w:r>
        <w:rPr>
          <w:rFonts w:ascii="Times New Roman"/>
          <w:b w:val="false"/>
          <w:i w:val="false"/>
          <w:color w:val="000000"/>
          <w:sz w:val="28"/>
        </w:rPr>
        <w:t xml:space="preserve">
      11.  2015 жылғы 31 қазандағы Қазақстан Республикасының Қазақстан Республикасының Азаматтық процестік </w:t>
      </w:r>
      <w:r>
        <w:rPr>
          <w:rFonts w:ascii="Times New Roman"/>
          <w:b w:val="false"/>
          <w:i w:val="false"/>
          <w:color w:val="000000"/>
          <w:sz w:val="28"/>
        </w:rPr>
        <w:t>кодексіне:</w:t>
      </w:r>
    </w:p>
    <w:bookmarkEnd w:id="127"/>
    <w:bookmarkStart w:name="z133" w:id="128"/>
    <w:p>
      <w:pPr>
        <w:spacing w:after="0"/>
        <w:ind w:left="0"/>
        <w:jc w:val="both"/>
      </w:pPr>
      <w:r>
        <w:rPr>
          <w:rFonts w:ascii="Times New Roman"/>
          <w:b w:val="false"/>
          <w:i w:val="false"/>
          <w:color w:val="000000"/>
          <w:sz w:val="28"/>
        </w:rPr>
        <w:t>
      1) 1-баптың екінші бөлігіндегі "Кеңесінің" деген сөз "Сотының" деген сөзбен ауыстырылсын;</w:t>
      </w:r>
    </w:p>
    <w:bookmarkEnd w:id="128"/>
    <w:bookmarkStart w:name="z134" w:id="129"/>
    <w:p>
      <w:pPr>
        <w:spacing w:after="0"/>
        <w:ind w:left="0"/>
        <w:jc w:val="both"/>
      </w:pPr>
      <w:r>
        <w:rPr>
          <w:rFonts w:ascii="Times New Roman"/>
          <w:b w:val="false"/>
          <w:i w:val="false"/>
          <w:color w:val="000000"/>
          <w:sz w:val="28"/>
        </w:rPr>
        <w:t>
      2) 6-баптың екінші бөлігінде:</w:t>
      </w:r>
    </w:p>
    <w:bookmarkEnd w:id="129"/>
    <w:bookmarkStart w:name="z135" w:id="130"/>
    <w:p>
      <w:pPr>
        <w:spacing w:after="0"/>
        <w:ind w:left="0"/>
        <w:jc w:val="both"/>
      </w:pPr>
      <w:r>
        <w:rPr>
          <w:rFonts w:ascii="Times New Roman"/>
          <w:b w:val="false"/>
          <w:i w:val="false"/>
          <w:color w:val="000000"/>
          <w:sz w:val="28"/>
        </w:rPr>
        <w:t>
      "Конституциялық Кеңесіне" деген сөздер "Конституциялық Сотына" деген сөздермен ауыстырылсын;</w:t>
      </w:r>
    </w:p>
    <w:bookmarkEnd w:id="130"/>
    <w:bookmarkStart w:name="z136" w:id="131"/>
    <w:p>
      <w:pPr>
        <w:spacing w:after="0"/>
        <w:ind w:left="0"/>
        <w:jc w:val="both"/>
      </w:pPr>
      <w:r>
        <w:rPr>
          <w:rFonts w:ascii="Times New Roman"/>
          <w:b w:val="false"/>
          <w:i w:val="false"/>
          <w:color w:val="000000"/>
          <w:sz w:val="28"/>
        </w:rPr>
        <w:t>
      "Конституциялық Кеңестің" деген сөздер "Конституциялық Соттың" деген сөздермен ауыстырылсын;</w:t>
      </w:r>
    </w:p>
    <w:bookmarkEnd w:id="131"/>
    <w:bookmarkStart w:name="z137" w:id="132"/>
    <w:p>
      <w:pPr>
        <w:spacing w:after="0"/>
        <w:ind w:left="0"/>
        <w:jc w:val="both"/>
      </w:pPr>
      <w:r>
        <w:rPr>
          <w:rFonts w:ascii="Times New Roman"/>
          <w:b w:val="false"/>
          <w:i w:val="false"/>
          <w:color w:val="000000"/>
          <w:sz w:val="28"/>
        </w:rPr>
        <w:t>
      3) 21-баптың екінші бөлігінің екінші абзацындағы "Кеңесі" деген сөз "Соты" деген сөзбен ауыстырылсын;</w:t>
      </w:r>
    </w:p>
    <w:bookmarkEnd w:id="132"/>
    <w:bookmarkStart w:name="z138" w:id="133"/>
    <w:p>
      <w:pPr>
        <w:spacing w:after="0"/>
        <w:ind w:left="0"/>
        <w:jc w:val="both"/>
      </w:pPr>
      <w:r>
        <w:rPr>
          <w:rFonts w:ascii="Times New Roman"/>
          <w:b w:val="false"/>
          <w:i w:val="false"/>
          <w:color w:val="000000"/>
          <w:sz w:val="28"/>
        </w:rPr>
        <w:t>
      4) 148-баптың үшінші бөлігіндегі "Талап қоюға," деген сөздерден кейін "кәмелетке толмаған немесе" деген сөздермен толықтырылсын;</w:t>
      </w:r>
    </w:p>
    <w:bookmarkEnd w:id="133"/>
    <w:bookmarkStart w:name="z139" w:id="134"/>
    <w:p>
      <w:pPr>
        <w:spacing w:after="0"/>
        <w:ind w:left="0"/>
        <w:jc w:val="both"/>
      </w:pPr>
      <w:r>
        <w:rPr>
          <w:rFonts w:ascii="Times New Roman"/>
          <w:b w:val="false"/>
          <w:i w:val="false"/>
          <w:color w:val="000000"/>
          <w:sz w:val="28"/>
        </w:rPr>
        <w:t>
      5) 219-баптағы ", ол азаматтық істің материалдарына қоса тіркеледі" деген сөздер алынып тасталсын;</w:t>
      </w:r>
    </w:p>
    <w:bookmarkEnd w:id="134"/>
    <w:bookmarkStart w:name="z140" w:id="135"/>
    <w:p>
      <w:pPr>
        <w:spacing w:after="0"/>
        <w:ind w:left="0"/>
        <w:jc w:val="both"/>
      </w:pPr>
      <w:r>
        <w:rPr>
          <w:rFonts w:ascii="Times New Roman"/>
          <w:b w:val="false"/>
          <w:i w:val="false"/>
          <w:color w:val="000000"/>
          <w:sz w:val="28"/>
        </w:rPr>
        <w:t>
      6) 272-баптың бірінші бөлігінің 5) тармақшасында:</w:t>
      </w:r>
    </w:p>
    <w:bookmarkEnd w:id="135"/>
    <w:bookmarkStart w:name="z141" w:id="136"/>
    <w:p>
      <w:pPr>
        <w:spacing w:after="0"/>
        <w:ind w:left="0"/>
        <w:jc w:val="both"/>
      </w:pPr>
      <w:r>
        <w:rPr>
          <w:rFonts w:ascii="Times New Roman"/>
          <w:b w:val="false"/>
          <w:i w:val="false"/>
          <w:color w:val="000000"/>
          <w:sz w:val="28"/>
        </w:rPr>
        <w:t>
      "Кеңесіне" деген сөз "Сотына" деген сөзбен ауыстырылсын;</w:t>
      </w:r>
    </w:p>
    <w:bookmarkEnd w:id="136"/>
    <w:bookmarkStart w:name="z142" w:id="137"/>
    <w:p>
      <w:pPr>
        <w:spacing w:after="0"/>
        <w:ind w:left="0"/>
        <w:jc w:val="both"/>
      </w:pPr>
      <w:r>
        <w:rPr>
          <w:rFonts w:ascii="Times New Roman"/>
          <w:b w:val="false"/>
          <w:i w:val="false"/>
          <w:color w:val="000000"/>
          <w:sz w:val="28"/>
        </w:rPr>
        <w:t>
      "Кеңестің" деген сөз "Соттың" деген сөзбен ауыстырылсын;</w:t>
      </w:r>
    </w:p>
    <w:bookmarkEnd w:id="137"/>
    <w:bookmarkStart w:name="z143" w:id="138"/>
    <w:p>
      <w:pPr>
        <w:spacing w:after="0"/>
        <w:ind w:left="0"/>
        <w:jc w:val="both"/>
      </w:pPr>
      <w:r>
        <w:rPr>
          <w:rFonts w:ascii="Times New Roman"/>
          <w:b w:val="false"/>
          <w:i w:val="false"/>
          <w:color w:val="000000"/>
          <w:sz w:val="28"/>
        </w:rPr>
        <w:t>
      7) 274-баптың 4) тармақшасындағы "Кеңесінің" деген сөз "Сотының" деген сөзбен ауыстырылсын;</w:t>
      </w:r>
    </w:p>
    <w:bookmarkEnd w:id="138"/>
    <w:bookmarkStart w:name="z144" w:id="139"/>
    <w:p>
      <w:pPr>
        <w:spacing w:after="0"/>
        <w:ind w:left="0"/>
        <w:jc w:val="both"/>
      </w:pPr>
      <w:r>
        <w:rPr>
          <w:rFonts w:ascii="Times New Roman"/>
          <w:b w:val="false"/>
          <w:i w:val="false"/>
          <w:color w:val="000000"/>
          <w:sz w:val="28"/>
        </w:rPr>
        <w:t>
      8) 455-баптың үшінші бөлігінің 3) тармақшасындағы "Кеңесінің" деген сөз "Сотының" деген сөзбен ауыстырылсын;</w:t>
      </w:r>
    </w:p>
    <w:bookmarkEnd w:id="139"/>
    <w:bookmarkStart w:name="z145" w:id="140"/>
    <w:p>
      <w:pPr>
        <w:spacing w:after="0"/>
        <w:ind w:left="0"/>
        <w:jc w:val="both"/>
      </w:pPr>
      <w:r>
        <w:rPr>
          <w:rFonts w:ascii="Times New Roman"/>
          <w:b w:val="false"/>
          <w:i w:val="false"/>
          <w:color w:val="000000"/>
          <w:sz w:val="28"/>
        </w:rPr>
        <w:t>
      9) 459-баптың 5) тармақшасындағы "Кеңесінің" деген сөз "Сотының" деген сөзбен ауыстырылсын.</w:t>
      </w:r>
    </w:p>
    <w:bookmarkEnd w:id="140"/>
    <w:bookmarkStart w:name="z146" w:id="141"/>
    <w:p>
      <w:pPr>
        <w:spacing w:after="0"/>
        <w:ind w:left="0"/>
        <w:jc w:val="both"/>
      </w:pPr>
      <w:r>
        <w:rPr>
          <w:rFonts w:ascii="Times New Roman"/>
          <w:b w:val="false"/>
          <w:i w:val="false"/>
          <w:color w:val="000000"/>
          <w:sz w:val="28"/>
        </w:rPr>
        <w:t xml:space="preserve">
      12. 2015 жылғы 23 қарашадағы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w:t>
      </w:r>
    </w:p>
    <w:bookmarkEnd w:id="141"/>
    <w:bookmarkStart w:name="z147" w:id="142"/>
    <w:p>
      <w:pPr>
        <w:spacing w:after="0"/>
        <w:ind w:left="0"/>
        <w:jc w:val="both"/>
      </w:pPr>
      <w:r>
        <w:rPr>
          <w:rFonts w:ascii="Times New Roman"/>
          <w:b w:val="false"/>
          <w:i w:val="false"/>
          <w:color w:val="000000"/>
          <w:sz w:val="28"/>
        </w:rPr>
        <w:t>
      7-баптың үшінші бөлігінің екінші абзацындағы "үкіміне байланысты" деген сөздер "қылмыстық немесе əкімшілік құқық бұзушылық жасауға кінəлі деп тану туралы сот актісінің негізінде" деген сөздермен ауыстырылсын.</w:t>
      </w:r>
    </w:p>
    <w:bookmarkEnd w:id="142"/>
    <w:bookmarkStart w:name="z148" w:id="143"/>
    <w:p>
      <w:pPr>
        <w:spacing w:after="0"/>
        <w:ind w:left="0"/>
        <w:jc w:val="both"/>
      </w:pPr>
      <w:r>
        <w:rPr>
          <w:rFonts w:ascii="Times New Roman"/>
          <w:b w:val="false"/>
          <w:i w:val="false"/>
          <w:color w:val="000000"/>
          <w:sz w:val="28"/>
        </w:rPr>
        <w:t xml:space="preserve">
      13. 2017 жылғы 26 желтоқсандағы "Қазақстан Республикасындағы кедендік реттеу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w:t>
      </w:r>
    </w:p>
    <w:bookmarkEnd w:id="143"/>
    <w:bookmarkStart w:name="z149" w:id="144"/>
    <w:p>
      <w:pPr>
        <w:spacing w:after="0"/>
        <w:ind w:left="0"/>
        <w:jc w:val="both"/>
      </w:pPr>
      <w:r>
        <w:rPr>
          <w:rFonts w:ascii="Times New Roman"/>
          <w:b w:val="false"/>
          <w:i w:val="false"/>
          <w:color w:val="000000"/>
          <w:sz w:val="28"/>
        </w:rPr>
        <w:t>
      406-баптың 2-тармағының 7) тармақшасында:</w:t>
      </w:r>
    </w:p>
    <w:bookmarkEnd w:id="144"/>
    <w:bookmarkStart w:name="z150" w:id="145"/>
    <w:p>
      <w:pPr>
        <w:spacing w:after="0"/>
        <w:ind w:left="0"/>
        <w:jc w:val="both"/>
      </w:pPr>
      <w:r>
        <w:rPr>
          <w:rFonts w:ascii="Times New Roman"/>
          <w:b w:val="false"/>
          <w:i w:val="false"/>
          <w:color w:val="000000"/>
          <w:sz w:val="28"/>
        </w:rPr>
        <w:t>
      "хатшысы" деген сөз "Кеңесшісі" деген сөзбен ауыстырылсын;</w:t>
      </w:r>
    </w:p>
    <w:bookmarkEnd w:id="145"/>
    <w:bookmarkStart w:name="z151" w:id="146"/>
    <w:p>
      <w:pPr>
        <w:spacing w:after="0"/>
        <w:ind w:left="0"/>
        <w:jc w:val="both"/>
      </w:pPr>
      <w:r>
        <w:rPr>
          <w:rFonts w:ascii="Times New Roman"/>
          <w:b w:val="false"/>
          <w:i w:val="false"/>
          <w:color w:val="000000"/>
          <w:sz w:val="28"/>
        </w:rPr>
        <w:t>
      "Конституциялық Кеңесінің" деген сөздер "Конституциялық Сотының" деген сөздермен ауыстырылсын;</w:t>
      </w:r>
    </w:p>
    <w:bookmarkEnd w:id="146"/>
    <w:bookmarkStart w:name="z152" w:id="147"/>
    <w:p>
      <w:pPr>
        <w:spacing w:after="0"/>
        <w:ind w:left="0"/>
        <w:jc w:val="both"/>
      </w:pPr>
      <w:r>
        <w:rPr>
          <w:rFonts w:ascii="Times New Roman"/>
          <w:b w:val="false"/>
          <w:i w:val="false"/>
          <w:color w:val="000000"/>
          <w:sz w:val="28"/>
        </w:rPr>
        <w:t>
      "Мемлекеттік күзет қызметінің бастығы" деген сөздерден кейін ", Қазақстан Республикасындағы Адам құқықтары жөніндегі уәкіл" деген сөздермен толықтырылсын.</w:t>
      </w:r>
    </w:p>
    <w:bookmarkEnd w:id="147"/>
    <w:bookmarkStart w:name="z153" w:id="148"/>
    <w:p>
      <w:pPr>
        <w:spacing w:after="0"/>
        <w:ind w:left="0"/>
        <w:jc w:val="both"/>
      </w:pPr>
      <w:r>
        <w:rPr>
          <w:rFonts w:ascii="Times New Roman"/>
          <w:b w:val="false"/>
          <w:i w:val="false"/>
          <w:color w:val="000000"/>
          <w:sz w:val="28"/>
        </w:rPr>
        <w:t xml:space="preserve">
      14. 2020 жылғы 29 маусымдағы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w:t>
      </w:r>
    </w:p>
    <w:bookmarkEnd w:id="148"/>
    <w:bookmarkStart w:name="z154" w:id="149"/>
    <w:p>
      <w:pPr>
        <w:spacing w:after="0"/>
        <w:ind w:left="0"/>
        <w:jc w:val="both"/>
      </w:pPr>
      <w:r>
        <w:rPr>
          <w:rFonts w:ascii="Times New Roman"/>
          <w:b w:val="false"/>
          <w:i w:val="false"/>
          <w:color w:val="000000"/>
          <w:sz w:val="28"/>
        </w:rPr>
        <w:t>
      1) 1-баптың төртінші бөлігіндегі "Кеңесінің" деген сөз "Сотының" деген сөзбен ауыстырылсын;</w:t>
      </w:r>
    </w:p>
    <w:bookmarkEnd w:id="149"/>
    <w:bookmarkStart w:name="z155" w:id="150"/>
    <w:p>
      <w:pPr>
        <w:spacing w:after="0"/>
        <w:ind w:left="0"/>
        <w:jc w:val="both"/>
      </w:pPr>
      <w:r>
        <w:rPr>
          <w:rFonts w:ascii="Times New Roman"/>
          <w:b w:val="false"/>
          <w:i w:val="false"/>
          <w:color w:val="000000"/>
          <w:sz w:val="28"/>
        </w:rPr>
        <w:t>
      2) 3-бапта:</w:t>
      </w:r>
    </w:p>
    <w:bookmarkEnd w:id="150"/>
    <w:bookmarkStart w:name="z156" w:id="151"/>
    <w:p>
      <w:pPr>
        <w:spacing w:after="0"/>
        <w:ind w:left="0"/>
        <w:jc w:val="both"/>
      </w:pPr>
      <w:r>
        <w:rPr>
          <w:rFonts w:ascii="Times New Roman"/>
          <w:b w:val="false"/>
          <w:i w:val="false"/>
          <w:color w:val="000000"/>
          <w:sz w:val="28"/>
        </w:rPr>
        <w:t>
      үшінші бөліктің 4) тармақшасындағы "Конституциялық Кеңесі" деген сөздер "Конституциялық Соты" деген сөздермен ауыстырылсын;</w:t>
      </w:r>
    </w:p>
    <w:bookmarkEnd w:id="151"/>
    <w:bookmarkStart w:name="z157" w:id="152"/>
    <w:p>
      <w:pPr>
        <w:spacing w:after="0"/>
        <w:ind w:left="0"/>
        <w:jc w:val="both"/>
      </w:pPr>
      <w:r>
        <w:rPr>
          <w:rFonts w:ascii="Times New Roman"/>
          <w:b w:val="false"/>
          <w:i w:val="false"/>
          <w:color w:val="000000"/>
          <w:sz w:val="28"/>
        </w:rPr>
        <w:t>
      төртінші бөлікте:</w:t>
      </w:r>
    </w:p>
    <w:bookmarkEnd w:id="152"/>
    <w:bookmarkStart w:name="z158" w:id="153"/>
    <w:p>
      <w:pPr>
        <w:spacing w:after="0"/>
        <w:ind w:left="0"/>
        <w:jc w:val="both"/>
      </w:pPr>
      <w:r>
        <w:rPr>
          <w:rFonts w:ascii="Times New Roman"/>
          <w:b w:val="false"/>
          <w:i w:val="false"/>
          <w:color w:val="000000"/>
          <w:sz w:val="28"/>
        </w:rPr>
        <w:t>
      2) тармақшадағы "Конституциялық Кеңесі" деген сөздер "Конституциялық Соты" деген сөздермен ауыстырылсын;</w:t>
      </w:r>
    </w:p>
    <w:bookmarkEnd w:id="153"/>
    <w:bookmarkStart w:name="z159" w:id="154"/>
    <w:p>
      <w:pPr>
        <w:spacing w:after="0"/>
        <w:ind w:left="0"/>
        <w:jc w:val="both"/>
      </w:pPr>
      <w:r>
        <w:rPr>
          <w:rFonts w:ascii="Times New Roman"/>
          <w:b w:val="false"/>
          <w:i w:val="false"/>
          <w:color w:val="000000"/>
          <w:sz w:val="28"/>
        </w:rPr>
        <w:t>
      мынадай мазмұндағы абзацпен толықтырылсын:</w:t>
      </w:r>
    </w:p>
    <w:bookmarkEnd w:id="154"/>
    <w:bookmarkStart w:name="z160" w:id="155"/>
    <w:p>
      <w:pPr>
        <w:spacing w:after="0"/>
        <w:ind w:left="0"/>
        <w:jc w:val="both"/>
      </w:pPr>
      <w:r>
        <w:rPr>
          <w:rFonts w:ascii="Times New Roman"/>
          <w:b w:val="false"/>
          <w:i w:val="false"/>
          <w:color w:val="000000"/>
          <w:sz w:val="28"/>
        </w:rPr>
        <w:t xml:space="preserve">
      "Осы Кодекспен белгіленген әкімшілік рәсімдердің тәртібі Қазақстан Республикасы Президентінің конституциялық өкілеттіктеріне және мемлекет басшысының қызметін қамтамасыз ететін органның қызметіне қолданылмайды."; </w:t>
      </w:r>
    </w:p>
    <w:bookmarkEnd w:id="155"/>
    <w:bookmarkStart w:name="z161" w:id="156"/>
    <w:p>
      <w:pPr>
        <w:spacing w:after="0"/>
        <w:ind w:left="0"/>
        <w:jc w:val="both"/>
      </w:pPr>
      <w:r>
        <w:rPr>
          <w:rFonts w:ascii="Times New Roman"/>
          <w:b w:val="false"/>
          <w:i w:val="false"/>
          <w:color w:val="000000"/>
          <w:sz w:val="28"/>
        </w:rPr>
        <w:t>
      жетінші бөліктің 1) тармақшасындағы "Кеңесінің" деген сөз "Сотының" деген сөзбен ауыстырылсын;</w:t>
      </w:r>
    </w:p>
    <w:bookmarkEnd w:id="156"/>
    <w:bookmarkStart w:name="z162" w:id="157"/>
    <w:p>
      <w:pPr>
        <w:spacing w:after="0"/>
        <w:ind w:left="0"/>
        <w:jc w:val="both"/>
      </w:pPr>
      <w:r>
        <w:rPr>
          <w:rFonts w:ascii="Times New Roman"/>
          <w:b w:val="false"/>
          <w:i w:val="false"/>
          <w:color w:val="000000"/>
          <w:sz w:val="28"/>
        </w:rPr>
        <w:t>
      3) 7-баптың үшінші бөлігінде:</w:t>
      </w:r>
    </w:p>
    <w:bookmarkEnd w:id="157"/>
    <w:bookmarkStart w:name="z163" w:id="158"/>
    <w:p>
      <w:pPr>
        <w:spacing w:after="0"/>
        <w:ind w:left="0"/>
        <w:jc w:val="both"/>
      </w:pPr>
      <w:r>
        <w:rPr>
          <w:rFonts w:ascii="Times New Roman"/>
          <w:b w:val="false"/>
          <w:i w:val="false"/>
          <w:color w:val="000000"/>
          <w:sz w:val="28"/>
        </w:rPr>
        <w:t>
      "Кеңесіне" деген сөз "Сотына" деген сөзбен ауыстырылсын;</w:t>
      </w:r>
    </w:p>
    <w:bookmarkEnd w:id="158"/>
    <w:bookmarkStart w:name="z164" w:id="159"/>
    <w:p>
      <w:pPr>
        <w:spacing w:after="0"/>
        <w:ind w:left="0"/>
        <w:jc w:val="both"/>
      </w:pPr>
      <w:r>
        <w:rPr>
          <w:rFonts w:ascii="Times New Roman"/>
          <w:b w:val="false"/>
          <w:i w:val="false"/>
          <w:color w:val="000000"/>
          <w:sz w:val="28"/>
        </w:rPr>
        <w:t>
      "Кеңесінің" деген сөз "Сотының" деген сөзбен ауыстырылсын;</w:t>
      </w:r>
    </w:p>
    <w:bookmarkEnd w:id="159"/>
    <w:bookmarkStart w:name="z165" w:id="160"/>
    <w:p>
      <w:pPr>
        <w:spacing w:after="0"/>
        <w:ind w:left="0"/>
        <w:jc w:val="both"/>
      </w:pPr>
      <w:r>
        <w:rPr>
          <w:rFonts w:ascii="Times New Roman"/>
          <w:b w:val="false"/>
          <w:i w:val="false"/>
          <w:color w:val="000000"/>
          <w:sz w:val="28"/>
        </w:rPr>
        <w:t>
      4) 18-баптың екінші бөлігінің екінші абзацында "Кеңесі" деген сөз "Соты" деген сөзбен ауыстырылсын;</w:t>
      </w:r>
    </w:p>
    <w:bookmarkEnd w:id="160"/>
    <w:bookmarkStart w:name="z166" w:id="161"/>
    <w:p>
      <w:pPr>
        <w:spacing w:after="0"/>
        <w:ind w:left="0"/>
        <w:jc w:val="both"/>
      </w:pPr>
      <w:r>
        <w:rPr>
          <w:rFonts w:ascii="Times New Roman"/>
          <w:b w:val="false"/>
          <w:i w:val="false"/>
          <w:color w:val="000000"/>
          <w:sz w:val="28"/>
        </w:rPr>
        <w:t>
      5) 90-баптың бірінші бөлігі мындай мазмұндағы екінші абзацпен толықтырылсын:</w:t>
      </w:r>
    </w:p>
    <w:bookmarkEnd w:id="161"/>
    <w:bookmarkStart w:name="z167" w:id="162"/>
    <w:p>
      <w:pPr>
        <w:spacing w:after="0"/>
        <w:ind w:left="0"/>
        <w:jc w:val="both"/>
      </w:pPr>
      <w:r>
        <w:rPr>
          <w:rFonts w:ascii="Times New Roman"/>
          <w:b w:val="false"/>
          <w:i w:val="false"/>
          <w:color w:val="000000"/>
          <w:sz w:val="28"/>
        </w:rPr>
        <w:t>
      "Аталған норма Мемлекет басшысының қызметін қамтамасыз ететін, онда жеке тұлғалар және заңды тұлғалардың өкілдерін жеке қабылдау тәртібін сол органның басшысы айқандайтын органның лауазымды тұлғаларына қолданылмайды.";</w:t>
      </w:r>
    </w:p>
    <w:bookmarkEnd w:id="162"/>
    <w:bookmarkStart w:name="z168" w:id="163"/>
    <w:p>
      <w:pPr>
        <w:spacing w:after="0"/>
        <w:ind w:left="0"/>
        <w:jc w:val="both"/>
      </w:pPr>
      <w:r>
        <w:rPr>
          <w:rFonts w:ascii="Times New Roman"/>
          <w:b w:val="false"/>
          <w:i w:val="false"/>
          <w:color w:val="000000"/>
          <w:sz w:val="28"/>
        </w:rPr>
        <w:t>
      6) 91-баптың жетінші бөлігіндегі "Заңында белгіленген негіздерде және шектерде" деген сөздер "Конституциялық заңында белгіленген негіздерде, шектерде және тәртіпте" деген сөздермен ауыстырылсын;</w:t>
      </w:r>
    </w:p>
    <w:bookmarkEnd w:id="163"/>
    <w:bookmarkStart w:name="z169" w:id="164"/>
    <w:p>
      <w:pPr>
        <w:spacing w:after="0"/>
        <w:ind w:left="0"/>
        <w:jc w:val="both"/>
      </w:pPr>
      <w:r>
        <w:rPr>
          <w:rFonts w:ascii="Times New Roman"/>
          <w:b w:val="false"/>
          <w:i w:val="false"/>
          <w:color w:val="000000"/>
          <w:sz w:val="28"/>
        </w:rPr>
        <w:t xml:space="preserve">
      15. 2020 жылғы 7 шілдедегі "Халық денсаулығы және денсаулық сақтау жүйесі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w:t>
      </w:r>
    </w:p>
    <w:bookmarkEnd w:id="164"/>
    <w:bookmarkStart w:name="z170" w:id="165"/>
    <w:p>
      <w:pPr>
        <w:spacing w:after="0"/>
        <w:ind w:left="0"/>
        <w:jc w:val="both"/>
      </w:pPr>
      <w:r>
        <w:rPr>
          <w:rFonts w:ascii="Times New Roman"/>
          <w:b w:val="false"/>
          <w:i w:val="false"/>
          <w:color w:val="000000"/>
          <w:sz w:val="28"/>
        </w:rPr>
        <w:t>
      192-бапта:</w:t>
      </w:r>
    </w:p>
    <w:bookmarkEnd w:id="165"/>
    <w:bookmarkStart w:name="z171" w:id="166"/>
    <w:p>
      <w:pPr>
        <w:spacing w:after="0"/>
        <w:ind w:left="0"/>
        <w:jc w:val="both"/>
      </w:pPr>
      <w:r>
        <w:rPr>
          <w:rFonts w:ascii="Times New Roman"/>
          <w:b w:val="false"/>
          <w:i w:val="false"/>
          <w:color w:val="000000"/>
          <w:sz w:val="28"/>
        </w:rPr>
        <w:t>
      1-тармақта:</w:t>
      </w:r>
    </w:p>
    <w:bookmarkEnd w:id="166"/>
    <w:bookmarkStart w:name="z172" w:id="167"/>
    <w:p>
      <w:pPr>
        <w:spacing w:after="0"/>
        <w:ind w:left="0"/>
        <w:jc w:val="both"/>
      </w:pPr>
      <w:r>
        <w:rPr>
          <w:rFonts w:ascii="Times New Roman"/>
          <w:b w:val="false"/>
          <w:i w:val="false"/>
          <w:color w:val="000000"/>
          <w:sz w:val="28"/>
        </w:rPr>
        <w:t>
      "Үйлестіру кеңесі" деген сөздер "Уәкіл" деген сөзбен ауыстырылсын;</w:t>
      </w:r>
    </w:p>
    <w:bookmarkEnd w:id="167"/>
    <w:bookmarkStart w:name="z173" w:id="168"/>
    <w:p>
      <w:pPr>
        <w:spacing w:after="0"/>
        <w:ind w:left="0"/>
        <w:jc w:val="both"/>
      </w:pPr>
      <w:r>
        <w:rPr>
          <w:rFonts w:ascii="Times New Roman"/>
          <w:b w:val="false"/>
          <w:i w:val="false"/>
          <w:color w:val="000000"/>
          <w:sz w:val="28"/>
        </w:rPr>
        <w:t>
      "баяндамасын" деген сөз "баяндамасының жобасын" деген сөздермен ауыстырылсын;</w:t>
      </w:r>
    </w:p>
    <w:bookmarkEnd w:id="168"/>
    <w:bookmarkStart w:name="z174" w:id="169"/>
    <w:p>
      <w:pPr>
        <w:spacing w:after="0"/>
        <w:ind w:left="0"/>
        <w:jc w:val="both"/>
      </w:pPr>
      <w:r>
        <w:rPr>
          <w:rFonts w:ascii="Times New Roman"/>
          <w:b w:val="false"/>
          <w:i w:val="false"/>
          <w:color w:val="000000"/>
          <w:sz w:val="28"/>
        </w:rPr>
        <w:t>
      мынадай мазмұндағы 1-1-тармақпен толықтырылсын:</w:t>
      </w:r>
    </w:p>
    <w:bookmarkEnd w:id="169"/>
    <w:bookmarkStart w:name="z175" w:id="170"/>
    <w:p>
      <w:pPr>
        <w:spacing w:after="0"/>
        <w:ind w:left="0"/>
        <w:jc w:val="both"/>
      </w:pPr>
      <w:r>
        <w:rPr>
          <w:rFonts w:ascii="Times New Roman"/>
          <w:b w:val="false"/>
          <w:i w:val="false"/>
          <w:color w:val="000000"/>
          <w:sz w:val="28"/>
        </w:rPr>
        <w:t>
      "1-1. Жыл сайынғы шоғырландырылған баяндаманы Үйлестіру кеңесі бекітеді.";</w:t>
      </w:r>
    </w:p>
    <w:bookmarkEnd w:id="170"/>
    <w:bookmarkStart w:name="z176" w:id="171"/>
    <w:p>
      <w:pPr>
        <w:spacing w:after="0"/>
        <w:ind w:left="0"/>
        <w:jc w:val="both"/>
      </w:pPr>
      <w:r>
        <w:rPr>
          <w:rFonts w:ascii="Times New Roman"/>
          <w:b w:val="false"/>
          <w:i w:val="false"/>
          <w:color w:val="000000"/>
          <w:sz w:val="28"/>
        </w:rPr>
        <w:t xml:space="preserve">
      16. "Жедел-іздестіру қызметі туралы" 1994 жылғы 15 қыркүйектегі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71"/>
    <w:bookmarkStart w:name="z177" w:id="172"/>
    <w:p>
      <w:pPr>
        <w:spacing w:after="0"/>
        <w:ind w:left="0"/>
        <w:jc w:val="both"/>
      </w:pPr>
      <w:r>
        <w:rPr>
          <w:rFonts w:ascii="Times New Roman"/>
          <w:b w:val="false"/>
          <w:i w:val="false"/>
          <w:color w:val="000000"/>
          <w:sz w:val="28"/>
        </w:rPr>
        <w:t>
      25-баптың 2-тармағында:</w:t>
      </w:r>
    </w:p>
    <w:bookmarkEnd w:id="172"/>
    <w:bookmarkStart w:name="z178" w:id="173"/>
    <w:p>
      <w:pPr>
        <w:spacing w:after="0"/>
        <w:ind w:left="0"/>
        <w:jc w:val="both"/>
      </w:pPr>
      <w:r>
        <w:rPr>
          <w:rFonts w:ascii="Times New Roman"/>
          <w:b w:val="false"/>
          <w:i w:val="false"/>
          <w:color w:val="000000"/>
          <w:sz w:val="28"/>
        </w:rPr>
        <w:t>
      1) тармақшадағы "жеке басы туралы мәліметтерден басқа," деген сөздерден кейін "жедел-іздестіру іс-шараларын ұйымдастыруды және жүргізу тактикасын регламенттейтін ведомстволық нормативтік құқықтық актілерді," деген сөздермен толықтырылсын;</w:t>
      </w:r>
    </w:p>
    <w:bookmarkEnd w:id="173"/>
    <w:bookmarkStart w:name="z179" w:id="174"/>
    <w:p>
      <w:pPr>
        <w:spacing w:after="0"/>
        <w:ind w:left="0"/>
        <w:jc w:val="both"/>
      </w:pPr>
      <w:r>
        <w:rPr>
          <w:rFonts w:ascii="Times New Roman"/>
          <w:b w:val="false"/>
          <w:i w:val="false"/>
          <w:color w:val="000000"/>
          <w:sz w:val="28"/>
        </w:rPr>
        <w:t>
      мынадай мазмұндағы 1-1), 1-2), 2-1) және 3-1) тармақшалармен толықтырылсын:</w:t>
      </w:r>
    </w:p>
    <w:bookmarkEnd w:id="174"/>
    <w:bookmarkStart w:name="z180" w:id="175"/>
    <w:p>
      <w:pPr>
        <w:spacing w:after="0"/>
        <w:ind w:left="0"/>
        <w:jc w:val="both"/>
      </w:pPr>
      <w:r>
        <w:rPr>
          <w:rFonts w:ascii="Times New Roman"/>
          <w:b w:val="false"/>
          <w:i w:val="false"/>
          <w:color w:val="000000"/>
          <w:sz w:val="28"/>
        </w:rPr>
        <w:t>
      "1-1) жедел-іздестіру іс-шараларын жүргізу туралы қаулы шығарады;</w:t>
      </w:r>
    </w:p>
    <w:bookmarkEnd w:id="175"/>
    <w:bookmarkStart w:name="z181" w:id="176"/>
    <w:p>
      <w:pPr>
        <w:spacing w:after="0"/>
        <w:ind w:left="0"/>
        <w:jc w:val="both"/>
      </w:pPr>
      <w:r>
        <w:rPr>
          <w:rFonts w:ascii="Times New Roman"/>
          <w:b w:val="false"/>
          <w:i w:val="false"/>
          <w:color w:val="000000"/>
          <w:sz w:val="28"/>
        </w:rPr>
        <w:t>
      1-2) жедел-іздестіру іс-шараларын жүргізу туралы жазбаша нұсқаулар береді;</w:t>
      </w:r>
    </w:p>
    <w:bookmarkEnd w:id="176"/>
    <w:bookmarkStart w:name="z182" w:id="177"/>
    <w:p>
      <w:pPr>
        <w:spacing w:after="0"/>
        <w:ind w:left="0"/>
        <w:jc w:val="both"/>
      </w:pPr>
      <w:r>
        <w:rPr>
          <w:rFonts w:ascii="Times New Roman"/>
          <w:b w:val="false"/>
          <w:i w:val="false"/>
          <w:color w:val="000000"/>
          <w:sz w:val="28"/>
        </w:rPr>
        <w:t>
      2-1) прокурордың санкциясынсыз жүргізілген арнайы жедел-іздестіру іс-шарасының заңдылығы туралы қаулы шығарады;</w:t>
      </w:r>
    </w:p>
    <w:bookmarkEnd w:id="177"/>
    <w:bookmarkStart w:name="z183" w:id="178"/>
    <w:p>
      <w:pPr>
        <w:spacing w:after="0"/>
        <w:ind w:left="0"/>
        <w:jc w:val="both"/>
      </w:pPr>
      <w:r>
        <w:rPr>
          <w:rFonts w:ascii="Times New Roman"/>
          <w:b w:val="false"/>
          <w:i w:val="false"/>
          <w:color w:val="000000"/>
          <w:sz w:val="28"/>
        </w:rPr>
        <w:t>
      3-1) жедел-іздестіру қызметін жүзеге асыратын органдардың лауазымды адамдарының заңсыз шешімдерінің күшін жояды;".</w:t>
      </w:r>
    </w:p>
    <w:bookmarkEnd w:id="178"/>
    <w:bookmarkStart w:name="z184" w:id="179"/>
    <w:p>
      <w:pPr>
        <w:spacing w:after="0"/>
        <w:ind w:left="0"/>
        <w:jc w:val="both"/>
      </w:pPr>
      <w:r>
        <w:rPr>
          <w:rFonts w:ascii="Times New Roman"/>
          <w:b w:val="false"/>
          <w:i w:val="false"/>
          <w:color w:val="000000"/>
          <w:sz w:val="28"/>
        </w:rPr>
        <w:t xml:space="preserve">
      17. "Қазақстан Республикасының ұлттық қауіпсіздік органдары туралы" 1995 жылғы 21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79"/>
    <w:bookmarkStart w:name="z185" w:id="180"/>
    <w:p>
      <w:pPr>
        <w:spacing w:after="0"/>
        <w:ind w:left="0"/>
        <w:jc w:val="both"/>
      </w:pPr>
      <w:r>
        <w:rPr>
          <w:rFonts w:ascii="Times New Roman"/>
          <w:b w:val="false"/>
          <w:i w:val="false"/>
          <w:color w:val="000000"/>
          <w:sz w:val="28"/>
        </w:rPr>
        <w:t>
      3-баптың 3-тармақшасындағы "Кеңесі" деген сөз "Соты" деген сөзбен ауыстырылсын.</w:t>
      </w:r>
    </w:p>
    <w:bookmarkEnd w:id="180"/>
    <w:bookmarkStart w:name="z186" w:id="181"/>
    <w:p>
      <w:pPr>
        <w:spacing w:after="0"/>
        <w:ind w:left="0"/>
        <w:jc w:val="both"/>
      </w:pPr>
      <w:r>
        <w:rPr>
          <w:rFonts w:ascii="Times New Roman"/>
          <w:b w:val="false"/>
          <w:i w:val="false"/>
          <w:color w:val="000000"/>
          <w:sz w:val="28"/>
        </w:rPr>
        <w:t xml:space="preserve">
      18. "Қазақстан Республикасы Парламентінің комитеттері мен комиссиялары туралы" 1997 жылғы 7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81"/>
    <w:bookmarkStart w:name="z187" w:id="182"/>
    <w:p>
      <w:pPr>
        <w:spacing w:after="0"/>
        <w:ind w:left="0"/>
        <w:jc w:val="both"/>
      </w:pPr>
      <w:r>
        <w:rPr>
          <w:rFonts w:ascii="Times New Roman"/>
          <w:b w:val="false"/>
          <w:i w:val="false"/>
          <w:color w:val="000000"/>
          <w:sz w:val="28"/>
        </w:rPr>
        <w:t>
      1) 7-баптың бірінші бөлігіндегі ", егер осы Заңда өзгеше белгіленбесе," деген сөздер алып тасталсын;</w:t>
      </w:r>
    </w:p>
    <w:bookmarkEnd w:id="182"/>
    <w:bookmarkStart w:name="z188" w:id="183"/>
    <w:p>
      <w:pPr>
        <w:spacing w:after="0"/>
        <w:ind w:left="0"/>
        <w:jc w:val="both"/>
      </w:pPr>
      <w:r>
        <w:rPr>
          <w:rFonts w:ascii="Times New Roman"/>
          <w:b w:val="false"/>
          <w:i w:val="false"/>
          <w:color w:val="000000"/>
          <w:sz w:val="28"/>
        </w:rPr>
        <w:t>
      2) 45-бапта:</w:t>
      </w:r>
    </w:p>
    <w:bookmarkEnd w:id="183"/>
    <w:bookmarkStart w:name="z189" w:id="184"/>
    <w:p>
      <w:pPr>
        <w:spacing w:after="0"/>
        <w:ind w:left="0"/>
        <w:jc w:val="both"/>
      </w:pPr>
      <w:r>
        <w:rPr>
          <w:rFonts w:ascii="Times New Roman"/>
          <w:b w:val="false"/>
          <w:i w:val="false"/>
          <w:color w:val="000000"/>
          <w:sz w:val="28"/>
        </w:rPr>
        <w:t>
      "Республикалық бюджеттің атқарылуын бақылау жөніндегі есеп комитетінің" деген сөздер "Жоғары аудиторлық палатаның" деген сөздермен ауыстырылсын;</w:t>
      </w:r>
    </w:p>
    <w:bookmarkEnd w:id="184"/>
    <w:bookmarkStart w:name="z190" w:id="185"/>
    <w:p>
      <w:pPr>
        <w:spacing w:after="0"/>
        <w:ind w:left="0"/>
        <w:jc w:val="both"/>
      </w:pPr>
      <w:r>
        <w:rPr>
          <w:rFonts w:ascii="Times New Roman"/>
          <w:b w:val="false"/>
          <w:i w:val="false"/>
          <w:color w:val="000000"/>
          <w:sz w:val="28"/>
        </w:rPr>
        <w:t>
      "хатшы" деген сөз "Кеңесші" деген сөзбен ауыстырылсын.</w:t>
      </w:r>
    </w:p>
    <w:bookmarkEnd w:id="185"/>
    <w:bookmarkStart w:name="z191" w:id="186"/>
    <w:p>
      <w:pPr>
        <w:spacing w:after="0"/>
        <w:ind w:left="0"/>
        <w:jc w:val="both"/>
      </w:pPr>
      <w:r>
        <w:rPr>
          <w:rFonts w:ascii="Times New Roman"/>
          <w:b w:val="false"/>
          <w:i w:val="false"/>
          <w:color w:val="000000"/>
          <w:sz w:val="28"/>
        </w:rPr>
        <w:t xml:space="preserve">
      19. "Аудиторлық қызмет туралы" 1998 жылғы 20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86"/>
    <w:bookmarkStart w:name="z192" w:id="187"/>
    <w:p>
      <w:pPr>
        <w:spacing w:after="0"/>
        <w:ind w:left="0"/>
        <w:jc w:val="both"/>
      </w:pPr>
      <w:r>
        <w:rPr>
          <w:rFonts w:ascii="Times New Roman"/>
          <w:b w:val="false"/>
          <w:i w:val="false"/>
          <w:color w:val="000000"/>
          <w:sz w:val="28"/>
        </w:rPr>
        <w:t>
      1) 18-3-баптың 1-тармағындағы "Республикалық бюджеттің атқарылуын бақылау жөніндегі есеп комитеті" деген сөздер "Қазақстан Республикасының Жоғары аудиторлық палатасы" деген сөздермен ауыстырылсын;</w:t>
      </w:r>
    </w:p>
    <w:bookmarkEnd w:id="187"/>
    <w:bookmarkStart w:name="z193" w:id="188"/>
    <w:p>
      <w:pPr>
        <w:spacing w:after="0"/>
        <w:ind w:left="0"/>
        <w:jc w:val="both"/>
      </w:pPr>
      <w:r>
        <w:rPr>
          <w:rFonts w:ascii="Times New Roman"/>
          <w:b w:val="false"/>
          <w:i w:val="false"/>
          <w:color w:val="000000"/>
          <w:sz w:val="28"/>
        </w:rPr>
        <w:t>
      2) 21-баптың 2-тармағының 9-2) тармақшасында:</w:t>
      </w:r>
    </w:p>
    <w:bookmarkEnd w:id="188"/>
    <w:bookmarkStart w:name="z194" w:id="189"/>
    <w:p>
      <w:pPr>
        <w:spacing w:after="0"/>
        <w:ind w:left="0"/>
        <w:jc w:val="both"/>
      </w:pPr>
      <w:r>
        <w:rPr>
          <w:rFonts w:ascii="Times New Roman"/>
          <w:b w:val="false"/>
          <w:i w:val="false"/>
          <w:color w:val="000000"/>
          <w:sz w:val="28"/>
        </w:rPr>
        <w:t>
      "Республикалық бюджеттің атқарылуын бақылау жөніндегі есеп комитетіне" деген сөздер "Қазақстан Республикасының Жоғары аудиторлық палатасына" деген сөздермен ауыстырылсын;</w:t>
      </w:r>
    </w:p>
    <w:bookmarkEnd w:id="189"/>
    <w:bookmarkStart w:name="z195" w:id="190"/>
    <w:p>
      <w:pPr>
        <w:spacing w:after="0"/>
        <w:ind w:left="0"/>
        <w:jc w:val="both"/>
      </w:pPr>
      <w:r>
        <w:rPr>
          <w:rFonts w:ascii="Times New Roman"/>
          <w:b w:val="false"/>
          <w:i w:val="false"/>
          <w:color w:val="000000"/>
          <w:sz w:val="28"/>
        </w:rPr>
        <w:t>
      "Республикалық бюджеттің атқарылуын бақылау жөніндегі есеп комитеті" деген сөздер "Қазақстан Республикасының Жоғары аудиторлық палатасы" деген сөздермен ауыстырылсын.</w:t>
      </w:r>
    </w:p>
    <w:bookmarkEnd w:id="190"/>
    <w:bookmarkStart w:name="z196" w:id="191"/>
    <w:p>
      <w:pPr>
        <w:spacing w:after="0"/>
        <w:ind w:left="0"/>
        <w:jc w:val="both"/>
      </w:pPr>
      <w:r>
        <w:rPr>
          <w:rFonts w:ascii="Times New Roman"/>
          <w:b w:val="false"/>
          <w:i w:val="false"/>
          <w:color w:val="000000"/>
          <w:sz w:val="28"/>
        </w:rPr>
        <w:t xml:space="preserve">
      20. "Ұлттық архив қоры және архивтер туралы" 1998 жылғы 22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91"/>
    <w:bookmarkStart w:name="z197" w:id="192"/>
    <w:p>
      <w:pPr>
        <w:spacing w:after="0"/>
        <w:ind w:left="0"/>
        <w:jc w:val="both"/>
      </w:pPr>
      <w:r>
        <w:rPr>
          <w:rFonts w:ascii="Times New Roman"/>
          <w:b w:val="false"/>
          <w:i w:val="false"/>
          <w:color w:val="000000"/>
          <w:sz w:val="28"/>
        </w:rPr>
        <w:t>
      5-баптың 2-тармағының 1)-тармақшасындағы "Кеңестің" деген сөз "Соттың" деген сөзбен ауыстырылсын.</w:t>
      </w:r>
    </w:p>
    <w:bookmarkEnd w:id="192"/>
    <w:bookmarkStart w:name="z198" w:id="193"/>
    <w:p>
      <w:pPr>
        <w:spacing w:after="0"/>
        <w:ind w:left="0"/>
        <w:jc w:val="both"/>
      </w:pPr>
      <w:r>
        <w:rPr>
          <w:rFonts w:ascii="Times New Roman"/>
          <w:b w:val="false"/>
          <w:i w:val="false"/>
          <w:color w:val="000000"/>
          <w:sz w:val="28"/>
        </w:rPr>
        <w:t xml:space="preserve">
      21. "Адамдарды қоғамнан уақытша оқшаулауды қамтамасыз ететін арнаулы мекемелерде, арнаулы үй-жайларда ұстау тәртібі мен шарттары туралы" 1999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93"/>
    <w:bookmarkStart w:name="z199" w:id="194"/>
    <w:p>
      <w:pPr>
        <w:spacing w:after="0"/>
        <w:ind w:left="0"/>
        <w:jc w:val="both"/>
      </w:pPr>
      <w:r>
        <w:rPr>
          <w:rFonts w:ascii="Times New Roman"/>
          <w:b w:val="false"/>
          <w:i w:val="false"/>
          <w:color w:val="000000"/>
          <w:sz w:val="28"/>
        </w:rPr>
        <w:t>
      46-18-бапта:</w:t>
      </w:r>
    </w:p>
    <w:bookmarkEnd w:id="194"/>
    <w:bookmarkStart w:name="z200" w:id="195"/>
    <w:p>
      <w:pPr>
        <w:spacing w:after="0"/>
        <w:ind w:left="0"/>
        <w:jc w:val="both"/>
      </w:pPr>
      <w:r>
        <w:rPr>
          <w:rFonts w:ascii="Times New Roman"/>
          <w:b w:val="false"/>
          <w:i w:val="false"/>
          <w:color w:val="000000"/>
          <w:sz w:val="28"/>
        </w:rPr>
        <w:t>
      1-тармақта:</w:t>
      </w:r>
    </w:p>
    <w:bookmarkEnd w:id="195"/>
    <w:bookmarkStart w:name="z201" w:id="196"/>
    <w:p>
      <w:pPr>
        <w:spacing w:after="0"/>
        <w:ind w:left="0"/>
        <w:jc w:val="both"/>
      </w:pPr>
      <w:r>
        <w:rPr>
          <w:rFonts w:ascii="Times New Roman"/>
          <w:b w:val="false"/>
          <w:i w:val="false"/>
          <w:color w:val="000000"/>
          <w:sz w:val="28"/>
        </w:rPr>
        <w:t>
      "Үйлестіру кеңесі" деген сөздер "Уәкіл" деген сөзбен ауыстырылсын;</w:t>
      </w:r>
    </w:p>
    <w:bookmarkEnd w:id="196"/>
    <w:bookmarkStart w:name="z202" w:id="197"/>
    <w:p>
      <w:pPr>
        <w:spacing w:after="0"/>
        <w:ind w:left="0"/>
        <w:jc w:val="both"/>
      </w:pPr>
      <w:r>
        <w:rPr>
          <w:rFonts w:ascii="Times New Roman"/>
          <w:b w:val="false"/>
          <w:i w:val="false"/>
          <w:color w:val="000000"/>
          <w:sz w:val="28"/>
        </w:rPr>
        <w:t>
      "баяндамасын" деген сөз "баяндамасының жобасын" деген сөздермен ауыстырылсын;</w:t>
      </w:r>
    </w:p>
    <w:bookmarkEnd w:id="197"/>
    <w:bookmarkStart w:name="z203" w:id="198"/>
    <w:p>
      <w:pPr>
        <w:spacing w:after="0"/>
        <w:ind w:left="0"/>
        <w:jc w:val="both"/>
      </w:pPr>
      <w:r>
        <w:rPr>
          <w:rFonts w:ascii="Times New Roman"/>
          <w:b w:val="false"/>
          <w:i w:val="false"/>
          <w:color w:val="000000"/>
          <w:sz w:val="28"/>
        </w:rPr>
        <w:t>
      мынадай мазмұндағы 1-1-тармақпен толықтырылсын:</w:t>
      </w:r>
    </w:p>
    <w:bookmarkEnd w:id="198"/>
    <w:bookmarkStart w:name="z204" w:id="199"/>
    <w:p>
      <w:pPr>
        <w:spacing w:after="0"/>
        <w:ind w:left="0"/>
        <w:jc w:val="both"/>
      </w:pPr>
      <w:r>
        <w:rPr>
          <w:rFonts w:ascii="Times New Roman"/>
          <w:b w:val="false"/>
          <w:i w:val="false"/>
          <w:color w:val="000000"/>
          <w:sz w:val="28"/>
        </w:rPr>
        <w:t>
      "1-1. Жыл сайынғы шоғырландырылған баяндаманы Үйлестіру кеңесі бекітеді.".</w:t>
      </w:r>
    </w:p>
    <w:bookmarkEnd w:id="199"/>
    <w:bookmarkStart w:name="z205" w:id="200"/>
    <w:p>
      <w:pPr>
        <w:spacing w:after="0"/>
        <w:ind w:left="0"/>
        <w:jc w:val="both"/>
      </w:pPr>
      <w:r>
        <w:rPr>
          <w:rFonts w:ascii="Times New Roman"/>
          <w:b w:val="false"/>
          <w:i w:val="false"/>
          <w:color w:val="000000"/>
          <w:sz w:val="28"/>
        </w:rPr>
        <w:t xml:space="preserve">
      22.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00"/>
    <w:bookmarkStart w:name="z206" w:id="201"/>
    <w:p>
      <w:pPr>
        <w:spacing w:after="0"/>
        <w:ind w:left="0"/>
        <w:jc w:val="both"/>
      </w:pPr>
      <w:r>
        <w:rPr>
          <w:rFonts w:ascii="Times New Roman"/>
          <w:b w:val="false"/>
          <w:i w:val="false"/>
          <w:color w:val="000000"/>
          <w:sz w:val="28"/>
        </w:rPr>
        <w:t>
      1) 4-бапта:</w:t>
      </w:r>
    </w:p>
    <w:bookmarkEnd w:id="201"/>
    <w:bookmarkStart w:name="z207" w:id="202"/>
    <w:p>
      <w:pPr>
        <w:spacing w:after="0"/>
        <w:ind w:left="0"/>
        <w:jc w:val="both"/>
      </w:pPr>
      <w:r>
        <w:rPr>
          <w:rFonts w:ascii="Times New Roman"/>
          <w:b w:val="false"/>
          <w:i w:val="false"/>
          <w:color w:val="000000"/>
          <w:sz w:val="28"/>
        </w:rPr>
        <w:t>
      тақырыптағы "Мәслихаттар" деген сөзден кейін ", әкімдер" деген сөзбен толықтырылсын;</w:t>
      </w:r>
    </w:p>
    <w:bookmarkEnd w:id="202"/>
    <w:bookmarkStart w:name="z208" w:id="203"/>
    <w:p>
      <w:pPr>
        <w:spacing w:after="0"/>
        <w:ind w:left="0"/>
        <w:jc w:val="both"/>
      </w:pPr>
      <w:r>
        <w:rPr>
          <w:rFonts w:ascii="Times New Roman"/>
          <w:b w:val="false"/>
          <w:i w:val="false"/>
          <w:color w:val="000000"/>
          <w:sz w:val="28"/>
        </w:rPr>
        <w:t>
      мынадай мазмұндағы 4-тармақпен толықтырылсын;</w:t>
      </w:r>
    </w:p>
    <w:bookmarkEnd w:id="203"/>
    <w:bookmarkStart w:name="z209" w:id="204"/>
    <w:p>
      <w:pPr>
        <w:spacing w:after="0"/>
        <w:ind w:left="0"/>
        <w:jc w:val="both"/>
      </w:pPr>
      <w:r>
        <w:rPr>
          <w:rFonts w:ascii="Times New Roman"/>
          <w:b w:val="false"/>
          <w:i w:val="false"/>
          <w:color w:val="000000"/>
          <w:sz w:val="28"/>
        </w:rPr>
        <w:t>
      "4. Әкімдер мен олардың орынбасарларының саяси партиялардың филиалдарында қызмет атқаруға құқығы жоқ.</w:t>
      </w:r>
    </w:p>
    <w:bookmarkEnd w:id="204"/>
    <w:bookmarkStart w:name="z210" w:id="205"/>
    <w:p>
      <w:pPr>
        <w:spacing w:after="0"/>
        <w:ind w:left="0"/>
        <w:jc w:val="both"/>
      </w:pPr>
      <w:r>
        <w:rPr>
          <w:rFonts w:ascii="Times New Roman"/>
          <w:b w:val="false"/>
          <w:i w:val="false"/>
          <w:color w:val="000000"/>
          <w:sz w:val="28"/>
        </w:rPr>
        <w:t>
      Тағайындау немесе сайлау кезінде әкімдер мен олардың орынбасарлары саяси партиялардың филиалдарында лауазымдарды атқарған жағдайда, олар тағайындалған немесе сайланған күннен бастап он күн ішінде көрсетілген лауазымдарды босатуға тиіс.";</w:t>
      </w:r>
    </w:p>
    <w:bookmarkEnd w:id="205"/>
    <w:bookmarkStart w:name="z211" w:id="206"/>
    <w:p>
      <w:pPr>
        <w:spacing w:after="0"/>
        <w:ind w:left="0"/>
        <w:jc w:val="both"/>
      </w:pPr>
      <w:r>
        <w:rPr>
          <w:rFonts w:ascii="Times New Roman"/>
          <w:b w:val="false"/>
          <w:i w:val="false"/>
          <w:color w:val="000000"/>
          <w:sz w:val="28"/>
        </w:rPr>
        <w:t>
      2) 5-бапта:</w:t>
      </w:r>
    </w:p>
    <w:bookmarkEnd w:id="206"/>
    <w:bookmarkStart w:name="z212" w:id="207"/>
    <w:p>
      <w:pPr>
        <w:spacing w:after="0"/>
        <w:ind w:left="0"/>
        <w:jc w:val="both"/>
      </w:pPr>
      <w:r>
        <w:rPr>
          <w:rFonts w:ascii="Times New Roman"/>
          <w:b w:val="false"/>
          <w:i w:val="false"/>
          <w:color w:val="000000"/>
          <w:sz w:val="28"/>
        </w:rPr>
        <w:t>
      3-тармақтағы "Тиiстi" деген сөз "Мәслихат депутаттарының кезекті сайлауын өткізу үшін тиiстi" деген сөдермен ауыстырылсын;</w:t>
      </w:r>
    </w:p>
    <w:bookmarkEnd w:id="207"/>
    <w:bookmarkStart w:name="z213" w:id="208"/>
    <w:p>
      <w:pPr>
        <w:spacing w:after="0"/>
        <w:ind w:left="0"/>
        <w:jc w:val="both"/>
      </w:pPr>
      <w:r>
        <w:rPr>
          <w:rFonts w:ascii="Times New Roman"/>
          <w:b w:val="false"/>
          <w:i w:val="false"/>
          <w:color w:val="000000"/>
          <w:sz w:val="28"/>
        </w:rPr>
        <w:t>
      7-тармақта:</w:t>
      </w:r>
    </w:p>
    <w:bookmarkEnd w:id="208"/>
    <w:bookmarkStart w:name="z214" w:id="209"/>
    <w:p>
      <w:pPr>
        <w:spacing w:after="0"/>
        <w:ind w:left="0"/>
        <w:jc w:val="both"/>
      </w:pPr>
      <w:r>
        <w:rPr>
          <w:rFonts w:ascii="Times New Roman"/>
          <w:b w:val="false"/>
          <w:i w:val="false"/>
          <w:color w:val="000000"/>
          <w:sz w:val="28"/>
        </w:rPr>
        <w:t>
      бірінші бөліктегі "құрамына өз сайлаушыларының басым бөлiгi кiрген," деген сөздер алып тасталсын;</w:t>
      </w:r>
    </w:p>
    <w:bookmarkEnd w:id="209"/>
    <w:bookmarkStart w:name="z215" w:id="210"/>
    <w:p>
      <w:pPr>
        <w:spacing w:after="0"/>
        <w:ind w:left="0"/>
        <w:jc w:val="both"/>
      </w:pPr>
      <w:r>
        <w:rPr>
          <w:rFonts w:ascii="Times New Roman"/>
          <w:b w:val="false"/>
          <w:i w:val="false"/>
          <w:color w:val="000000"/>
          <w:sz w:val="28"/>
        </w:rPr>
        <w:t>
      мынадай мазмұндағы екінші бөлікпен толықтырылсын:</w:t>
      </w:r>
    </w:p>
    <w:bookmarkEnd w:id="210"/>
    <w:bookmarkStart w:name="z216" w:id="211"/>
    <w:p>
      <w:pPr>
        <w:spacing w:after="0"/>
        <w:ind w:left="0"/>
        <w:jc w:val="both"/>
      </w:pPr>
      <w:r>
        <w:rPr>
          <w:rFonts w:ascii="Times New Roman"/>
          <w:b w:val="false"/>
          <w:i w:val="false"/>
          <w:color w:val="000000"/>
          <w:sz w:val="28"/>
        </w:rPr>
        <w:t>
      "Бұл ретте әкімшілік-аумақтық бірлік бөлiп шығарылған немесе бөлiнген жағдайда:</w:t>
      </w:r>
    </w:p>
    <w:bookmarkEnd w:id="211"/>
    <w:bookmarkStart w:name="z217" w:id="212"/>
    <w:p>
      <w:pPr>
        <w:spacing w:after="0"/>
        <w:ind w:left="0"/>
        <w:jc w:val="both"/>
      </w:pPr>
      <w:r>
        <w:rPr>
          <w:rFonts w:ascii="Times New Roman"/>
          <w:b w:val="false"/>
          <w:i w:val="false"/>
          <w:color w:val="000000"/>
          <w:sz w:val="28"/>
        </w:rPr>
        <w:t>
      1) аумақтық сайлау округтері бойынша сайланған мәслихат депутаттары олардың сайлау округтеріне тиесілігіне қарай бөлінеді;</w:t>
      </w:r>
    </w:p>
    <w:bookmarkEnd w:id="212"/>
    <w:bookmarkStart w:name="z218" w:id="213"/>
    <w:p>
      <w:pPr>
        <w:spacing w:after="0"/>
        <w:ind w:left="0"/>
        <w:jc w:val="both"/>
      </w:pPr>
      <w:r>
        <w:rPr>
          <w:rFonts w:ascii="Times New Roman"/>
          <w:b w:val="false"/>
          <w:i w:val="false"/>
          <w:color w:val="000000"/>
          <w:sz w:val="28"/>
        </w:rPr>
        <w:t>
      2) саяси партиялардан партиялық тізімдер бойынша сайланған мәслихат депутаттары тиісті партияның пікірі ескеріле отырып, мәслихаттың шешімі бойынша жаңадан құрылған әкімшілік-аумақтық бөліністегі халық санына пропорционалды түрде бөлінеді.";</w:t>
      </w:r>
    </w:p>
    <w:bookmarkEnd w:id="213"/>
    <w:bookmarkStart w:name="z219" w:id="214"/>
    <w:p>
      <w:pPr>
        <w:spacing w:after="0"/>
        <w:ind w:left="0"/>
        <w:jc w:val="both"/>
      </w:pPr>
      <w:r>
        <w:rPr>
          <w:rFonts w:ascii="Times New Roman"/>
          <w:b w:val="false"/>
          <w:i w:val="false"/>
          <w:color w:val="000000"/>
          <w:sz w:val="28"/>
        </w:rPr>
        <w:t>
      3) 6-бап мынадай мазмұндағы 2-11-тармақпен толықтырылсын:</w:t>
      </w:r>
    </w:p>
    <w:bookmarkEnd w:id="214"/>
    <w:bookmarkStart w:name="z220" w:id="215"/>
    <w:p>
      <w:pPr>
        <w:spacing w:after="0"/>
        <w:ind w:left="0"/>
        <w:jc w:val="both"/>
      </w:pPr>
      <w:r>
        <w:rPr>
          <w:rFonts w:ascii="Times New Roman"/>
          <w:b w:val="false"/>
          <w:i w:val="false"/>
          <w:color w:val="000000"/>
          <w:sz w:val="28"/>
        </w:rPr>
        <w:t>
      "2-11. Ауданның (облыстық маңызы бар қаланың) мәслихаты мемлекеттік саяси қызметші болып табылатын сайланған әкімнің отставкасын қабылдау немесе одан дәлелді бас тарту туралы шешім қабылдайды.</w:t>
      </w:r>
    </w:p>
    <w:bookmarkEnd w:id="215"/>
    <w:bookmarkStart w:name="z221" w:id="216"/>
    <w:p>
      <w:pPr>
        <w:spacing w:after="0"/>
        <w:ind w:left="0"/>
        <w:jc w:val="both"/>
      </w:pPr>
      <w:r>
        <w:rPr>
          <w:rFonts w:ascii="Times New Roman"/>
          <w:b w:val="false"/>
          <w:i w:val="false"/>
          <w:color w:val="000000"/>
          <w:sz w:val="28"/>
        </w:rPr>
        <w:t>
      Отставканы қабылдау немесе одан бас тарту туралы шешім мемлекеттік саяси қызметші болып табылатын, сайланған әкімнің жеке жазбаша өтініші берілген күннен бастап бір ай мерзімде қабылданады.</w:t>
      </w:r>
    </w:p>
    <w:bookmarkEnd w:id="216"/>
    <w:bookmarkStart w:name="z222" w:id="217"/>
    <w:p>
      <w:pPr>
        <w:spacing w:after="0"/>
        <w:ind w:left="0"/>
        <w:jc w:val="both"/>
      </w:pPr>
      <w:r>
        <w:rPr>
          <w:rFonts w:ascii="Times New Roman"/>
          <w:b w:val="false"/>
          <w:i w:val="false"/>
          <w:color w:val="000000"/>
          <w:sz w:val="28"/>
        </w:rPr>
        <w:t>
      Отставканы қабылдаған жағдайда мәслихаттың тиісті шешімінің көшірмесі аумақтық сайлау комиссиясына жіберіледі.";</w:t>
      </w:r>
    </w:p>
    <w:bookmarkEnd w:id="217"/>
    <w:bookmarkStart w:name="z223" w:id="218"/>
    <w:p>
      <w:pPr>
        <w:spacing w:after="0"/>
        <w:ind w:left="0"/>
        <w:jc w:val="both"/>
      </w:pPr>
      <w:r>
        <w:rPr>
          <w:rFonts w:ascii="Times New Roman"/>
          <w:b w:val="false"/>
          <w:i w:val="false"/>
          <w:color w:val="000000"/>
          <w:sz w:val="28"/>
        </w:rPr>
        <w:t>
      4) 8-бапта:</w:t>
      </w:r>
    </w:p>
    <w:bookmarkEnd w:id="218"/>
    <w:bookmarkStart w:name="z224" w:id="219"/>
    <w:p>
      <w:pPr>
        <w:spacing w:after="0"/>
        <w:ind w:left="0"/>
        <w:jc w:val="both"/>
      </w:pPr>
      <w:r>
        <w:rPr>
          <w:rFonts w:ascii="Times New Roman"/>
          <w:b w:val="false"/>
          <w:i w:val="false"/>
          <w:color w:val="000000"/>
          <w:sz w:val="28"/>
        </w:rPr>
        <w:t>
      1-тармақтағы "хатшысы" деген сөз "төрағасы" деген сөзбен ауыстырылсын;</w:t>
      </w:r>
    </w:p>
    <w:bookmarkEnd w:id="219"/>
    <w:bookmarkStart w:name="z225" w:id="220"/>
    <w:p>
      <w:pPr>
        <w:spacing w:after="0"/>
        <w:ind w:left="0"/>
        <w:jc w:val="both"/>
      </w:pPr>
      <w:r>
        <w:rPr>
          <w:rFonts w:ascii="Times New Roman"/>
          <w:b w:val="false"/>
          <w:i w:val="false"/>
          <w:color w:val="000000"/>
          <w:sz w:val="28"/>
        </w:rPr>
        <w:t>
      3-тармақтың 1) тармақшасындағы "хатшысын" деген сөз "төрағасын" деген сөзбен ауыстырылсын;</w:t>
      </w:r>
    </w:p>
    <w:bookmarkEnd w:id="220"/>
    <w:bookmarkStart w:name="z226" w:id="221"/>
    <w:p>
      <w:pPr>
        <w:spacing w:after="0"/>
        <w:ind w:left="0"/>
        <w:jc w:val="both"/>
      </w:pPr>
      <w:r>
        <w:rPr>
          <w:rFonts w:ascii="Times New Roman"/>
          <w:b w:val="false"/>
          <w:i w:val="false"/>
          <w:color w:val="000000"/>
          <w:sz w:val="28"/>
        </w:rPr>
        <w:t>
      5) 10-баптың 2 және 3-тармақтарындағы "хатшысы" деген сөз "төрағасы" деген сөзбен ауыстырылсын;</w:t>
      </w:r>
    </w:p>
    <w:bookmarkEnd w:id="221"/>
    <w:bookmarkStart w:name="z227" w:id="222"/>
    <w:p>
      <w:pPr>
        <w:spacing w:after="0"/>
        <w:ind w:left="0"/>
        <w:jc w:val="both"/>
      </w:pPr>
      <w:r>
        <w:rPr>
          <w:rFonts w:ascii="Times New Roman"/>
          <w:b w:val="false"/>
          <w:i w:val="false"/>
          <w:color w:val="000000"/>
          <w:sz w:val="28"/>
        </w:rPr>
        <w:t>
      6) 11-бапта:</w:t>
      </w:r>
    </w:p>
    <w:bookmarkEnd w:id="222"/>
    <w:bookmarkStart w:name="z228" w:id="223"/>
    <w:p>
      <w:pPr>
        <w:spacing w:after="0"/>
        <w:ind w:left="0"/>
        <w:jc w:val="both"/>
      </w:pPr>
      <w:r>
        <w:rPr>
          <w:rFonts w:ascii="Times New Roman"/>
          <w:b w:val="false"/>
          <w:i w:val="false"/>
          <w:color w:val="000000"/>
          <w:sz w:val="28"/>
        </w:rPr>
        <w:t>
      2-тармақтағы "хатшысы" деген сөздер "төрағасы" деген сөздермен ауыстырылсын;</w:t>
      </w:r>
    </w:p>
    <w:bookmarkEnd w:id="223"/>
    <w:bookmarkStart w:name="z229" w:id="224"/>
    <w:p>
      <w:pPr>
        <w:spacing w:after="0"/>
        <w:ind w:left="0"/>
        <w:jc w:val="both"/>
      </w:pPr>
      <w:r>
        <w:rPr>
          <w:rFonts w:ascii="Times New Roman"/>
          <w:b w:val="false"/>
          <w:i w:val="false"/>
          <w:color w:val="000000"/>
          <w:sz w:val="28"/>
        </w:rPr>
        <w:t>
      6 және 7-тармақтардағы "хатшысының" деген сөз "төрағасының" деген сөзбен ауыстырылсын;</w:t>
      </w:r>
    </w:p>
    <w:bookmarkEnd w:id="224"/>
    <w:bookmarkStart w:name="z230" w:id="225"/>
    <w:p>
      <w:pPr>
        <w:spacing w:after="0"/>
        <w:ind w:left="0"/>
        <w:jc w:val="both"/>
      </w:pPr>
      <w:r>
        <w:rPr>
          <w:rFonts w:ascii="Times New Roman"/>
          <w:b w:val="false"/>
          <w:i w:val="false"/>
          <w:color w:val="000000"/>
          <w:sz w:val="28"/>
        </w:rPr>
        <w:t>
      7) 14-баптың 1-тармағының 1)-тармақшасындағы "хатшысына" деген сөз "төрағасына" деген сөзбен ауыстырылсын;</w:t>
      </w:r>
    </w:p>
    <w:bookmarkEnd w:id="225"/>
    <w:bookmarkStart w:name="z231" w:id="226"/>
    <w:p>
      <w:pPr>
        <w:spacing w:after="0"/>
        <w:ind w:left="0"/>
        <w:jc w:val="both"/>
      </w:pPr>
      <w:r>
        <w:rPr>
          <w:rFonts w:ascii="Times New Roman"/>
          <w:b w:val="false"/>
          <w:i w:val="false"/>
          <w:color w:val="000000"/>
          <w:sz w:val="28"/>
        </w:rPr>
        <w:t>
      17-баптың 1-тармағындағы "хатшысы" деген сөз "төрағасы" деген сөзбен ауыстырылсын;</w:t>
      </w:r>
    </w:p>
    <w:bookmarkEnd w:id="226"/>
    <w:bookmarkStart w:name="z232" w:id="227"/>
    <w:p>
      <w:pPr>
        <w:spacing w:after="0"/>
        <w:ind w:left="0"/>
        <w:jc w:val="both"/>
      </w:pPr>
      <w:r>
        <w:rPr>
          <w:rFonts w:ascii="Times New Roman"/>
          <w:b w:val="false"/>
          <w:i w:val="false"/>
          <w:color w:val="000000"/>
          <w:sz w:val="28"/>
        </w:rPr>
        <w:t>
      8) 19-бапта:</w:t>
      </w:r>
    </w:p>
    <w:bookmarkEnd w:id="227"/>
    <w:bookmarkStart w:name="z233" w:id="228"/>
    <w:p>
      <w:pPr>
        <w:spacing w:after="0"/>
        <w:ind w:left="0"/>
        <w:jc w:val="both"/>
      </w:pPr>
      <w:r>
        <w:rPr>
          <w:rFonts w:ascii="Times New Roman"/>
          <w:b w:val="false"/>
          <w:i w:val="false"/>
          <w:color w:val="000000"/>
          <w:sz w:val="28"/>
        </w:rPr>
        <w:t>
      тақырыптағы "хатшысы" деген сөз "төрағасы" деген сөзбен ауыстырылсын;</w:t>
      </w:r>
    </w:p>
    <w:bookmarkEnd w:id="228"/>
    <w:bookmarkStart w:name="z234" w:id="229"/>
    <w:p>
      <w:pPr>
        <w:spacing w:after="0"/>
        <w:ind w:left="0"/>
        <w:jc w:val="both"/>
      </w:pPr>
      <w:r>
        <w:rPr>
          <w:rFonts w:ascii="Times New Roman"/>
          <w:b w:val="false"/>
          <w:i w:val="false"/>
          <w:color w:val="000000"/>
          <w:sz w:val="28"/>
        </w:rPr>
        <w:t>
      1, 2 3, 3-1, 5 және 6-тармақтардағы "хатшысы" деген сөздер "төрағасы" деген сөздермен ауыстырылсын;</w:t>
      </w:r>
    </w:p>
    <w:bookmarkEnd w:id="229"/>
    <w:bookmarkStart w:name="z235" w:id="230"/>
    <w:p>
      <w:pPr>
        <w:spacing w:after="0"/>
        <w:ind w:left="0"/>
        <w:jc w:val="both"/>
      </w:pPr>
      <w:r>
        <w:rPr>
          <w:rFonts w:ascii="Times New Roman"/>
          <w:b w:val="false"/>
          <w:i w:val="false"/>
          <w:color w:val="000000"/>
          <w:sz w:val="28"/>
        </w:rPr>
        <w:t>
      4-тармақтағы "хатшысының" деген сөз "төрағасының" деген сөзбен ауыстырылсын;</w:t>
      </w:r>
    </w:p>
    <w:bookmarkEnd w:id="230"/>
    <w:bookmarkStart w:name="z236" w:id="231"/>
    <w:p>
      <w:pPr>
        <w:spacing w:after="0"/>
        <w:ind w:left="0"/>
        <w:jc w:val="both"/>
      </w:pPr>
      <w:r>
        <w:rPr>
          <w:rFonts w:ascii="Times New Roman"/>
          <w:b w:val="false"/>
          <w:i w:val="false"/>
          <w:color w:val="000000"/>
          <w:sz w:val="28"/>
        </w:rPr>
        <w:t>
      9) 19-1-баптың 3 және 5-тармақтарындағы "хатшысының" деген сөз "төрағасының" деген сөзбен ауыстырылсын;</w:t>
      </w:r>
    </w:p>
    <w:bookmarkEnd w:id="231"/>
    <w:bookmarkStart w:name="z237" w:id="232"/>
    <w:p>
      <w:pPr>
        <w:spacing w:after="0"/>
        <w:ind w:left="0"/>
        <w:jc w:val="both"/>
      </w:pPr>
      <w:r>
        <w:rPr>
          <w:rFonts w:ascii="Times New Roman"/>
          <w:b w:val="false"/>
          <w:i w:val="false"/>
          <w:color w:val="000000"/>
          <w:sz w:val="28"/>
        </w:rPr>
        <w:t>
      10) 20-баптың 3-тармағы мынадай мазмұндағы 3-3) тармақшамен толықтырылсын:</w:t>
      </w:r>
    </w:p>
    <w:bookmarkEnd w:id="232"/>
    <w:bookmarkStart w:name="z238" w:id="233"/>
    <w:p>
      <w:pPr>
        <w:spacing w:after="0"/>
        <w:ind w:left="0"/>
        <w:jc w:val="both"/>
      </w:pPr>
      <w:r>
        <w:rPr>
          <w:rFonts w:ascii="Times New Roman"/>
          <w:b w:val="false"/>
          <w:i w:val="false"/>
          <w:color w:val="000000"/>
          <w:sz w:val="28"/>
        </w:rPr>
        <w:t>
      "3-3) партиялық тізім бойынша сайланған мәслихат депутатын саяси партияның басшылық жасайтын органының шешімі бойынша кері шақырып алу;";</w:t>
      </w:r>
    </w:p>
    <w:bookmarkEnd w:id="233"/>
    <w:bookmarkStart w:name="z239" w:id="234"/>
    <w:p>
      <w:pPr>
        <w:spacing w:after="0"/>
        <w:ind w:left="0"/>
        <w:jc w:val="both"/>
      </w:pPr>
      <w:r>
        <w:rPr>
          <w:rFonts w:ascii="Times New Roman"/>
          <w:b w:val="false"/>
          <w:i w:val="false"/>
          <w:color w:val="000000"/>
          <w:sz w:val="28"/>
        </w:rPr>
        <w:t>
      11) 21-бапта:</w:t>
      </w:r>
    </w:p>
    <w:bookmarkEnd w:id="234"/>
    <w:bookmarkStart w:name="z240" w:id="235"/>
    <w:p>
      <w:pPr>
        <w:spacing w:after="0"/>
        <w:ind w:left="0"/>
        <w:jc w:val="both"/>
      </w:pPr>
      <w:r>
        <w:rPr>
          <w:rFonts w:ascii="Times New Roman"/>
          <w:b w:val="false"/>
          <w:i w:val="false"/>
          <w:color w:val="000000"/>
          <w:sz w:val="28"/>
        </w:rPr>
        <w:t>
      1-тармақтың 1) тармақшасындағы "хатшысы" деген сөз "төрағасы" деген сөзбен ауыстырылсын;</w:t>
      </w:r>
    </w:p>
    <w:bookmarkEnd w:id="235"/>
    <w:bookmarkStart w:name="z241" w:id="236"/>
    <w:p>
      <w:pPr>
        <w:spacing w:after="0"/>
        <w:ind w:left="0"/>
        <w:jc w:val="both"/>
      </w:pPr>
      <w:r>
        <w:rPr>
          <w:rFonts w:ascii="Times New Roman"/>
          <w:b w:val="false"/>
          <w:i w:val="false"/>
          <w:color w:val="000000"/>
          <w:sz w:val="28"/>
        </w:rPr>
        <w:t>
      2-тармақтың 6) тармақшасындағы "хатшысына" деген сөз "төрағасына" деген сөзбен ауыстырылсын;</w:t>
      </w:r>
    </w:p>
    <w:bookmarkEnd w:id="236"/>
    <w:bookmarkStart w:name="z242" w:id="237"/>
    <w:p>
      <w:pPr>
        <w:spacing w:after="0"/>
        <w:ind w:left="0"/>
        <w:jc w:val="both"/>
      </w:pPr>
      <w:r>
        <w:rPr>
          <w:rFonts w:ascii="Times New Roman"/>
          <w:b w:val="false"/>
          <w:i w:val="false"/>
          <w:color w:val="000000"/>
          <w:sz w:val="28"/>
        </w:rPr>
        <w:t>
      2-1-тармақ алып тасталсын;</w:t>
      </w:r>
    </w:p>
    <w:bookmarkEnd w:id="237"/>
    <w:bookmarkStart w:name="z243" w:id="238"/>
    <w:p>
      <w:pPr>
        <w:spacing w:after="0"/>
        <w:ind w:left="0"/>
        <w:jc w:val="both"/>
      </w:pPr>
      <w:r>
        <w:rPr>
          <w:rFonts w:ascii="Times New Roman"/>
          <w:b w:val="false"/>
          <w:i w:val="false"/>
          <w:color w:val="000000"/>
          <w:sz w:val="28"/>
        </w:rPr>
        <w:t>
      12) 21-2-баптың 1-тармағындағы "хатшысы" деген сөз "төрағасы" деген сөзбен ауыстырылсын;</w:t>
      </w:r>
    </w:p>
    <w:bookmarkEnd w:id="238"/>
    <w:bookmarkStart w:name="z244" w:id="239"/>
    <w:p>
      <w:pPr>
        <w:spacing w:after="0"/>
        <w:ind w:left="0"/>
        <w:jc w:val="both"/>
      </w:pPr>
      <w:r>
        <w:rPr>
          <w:rFonts w:ascii="Times New Roman"/>
          <w:b w:val="false"/>
          <w:i w:val="false"/>
          <w:color w:val="000000"/>
          <w:sz w:val="28"/>
        </w:rPr>
        <w:t>
      13) 23-1-бапта:</w:t>
      </w:r>
    </w:p>
    <w:bookmarkEnd w:id="239"/>
    <w:bookmarkStart w:name="z245" w:id="240"/>
    <w:p>
      <w:pPr>
        <w:spacing w:after="0"/>
        <w:ind w:left="0"/>
        <w:jc w:val="both"/>
      </w:pPr>
      <w:r>
        <w:rPr>
          <w:rFonts w:ascii="Times New Roman"/>
          <w:b w:val="false"/>
          <w:i w:val="false"/>
          <w:color w:val="000000"/>
          <w:sz w:val="28"/>
        </w:rPr>
        <w:t>
      тақырып мынадай редакцияда жазылсын:</w:t>
      </w:r>
    </w:p>
    <w:bookmarkEnd w:id="240"/>
    <w:bookmarkStart w:name="z246" w:id="241"/>
    <w:p>
      <w:pPr>
        <w:spacing w:after="0"/>
        <w:ind w:left="0"/>
        <w:jc w:val="both"/>
      </w:pPr>
      <w:r>
        <w:rPr>
          <w:rFonts w:ascii="Times New Roman"/>
          <w:b w:val="false"/>
          <w:i w:val="false"/>
          <w:color w:val="000000"/>
          <w:sz w:val="28"/>
        </w:rPr>
        <w:t>
      "23-1-бап. Мәслихат депутаттарының әкімдер лауазымына тағайындауға келісім беру тәртібі";</w:t>
      </w:r>
    </w:p>
    <w:bookmarkEnd w:id="241"/>
    <w:bookmarkStart w:name="z247" w:id="242"/>
    <w:p>
      <w:pPr>
        <w:spacing w:after="0"/>
        <w:ind w:left="0"/>
        <w:jc w:val="both"/>
      </w:pPr>
      <w:r>
        <w:rPr>
          <w:rFonts w:ascii="Times New Roman"/>
          <w:b w:val="false"/>
          <w:i w:val="false"/>
          <w:color w:val="000000"/>
          <w:sz w:val="28"/>
        </w:rPr>
        <w:t>
      4-тармақта:</w:t>
      </w:r>
    </w:p>
    <w:bookmarkEnd w:id="242"/>
    <w:bookmarkStart w:name="z248" w:id="243"/>
    <w:p>
      <w:pPr>
        <w:spacing w:after="0"/>
        <w:ind w:left="0"/>
        <w:jc w:val="both"/>
      </w:pPr>
      <w:r>
        <w:rPr>
          <w:rFonts w:ascii="Times New Roman"/>
          <w:b w:val="false"/>
          <w:i w:val="false"/>
          <w:color w:val="000000"/>
          <w:sz w:val="28"/>
        </w:rPr>
        <w:t>
      екінші бөліктің 1) тармақшасы алып тасталсын;</w:t>
      </w:r>
    </w:p>
    <w:bookmarkEnd w:id="243"/>
    <w:bookmarkStart w:name="z249" w:id="244"/>
    <w:p>
      <w:pPr>
        <w:spacing w:after="0"/>
        <w:ind w:left="0"/>
        <w:jc w:val="both"/>
      </w:pPr>
      <w:r>
        <w:rPr>
          <w:rFonts w:ascii="Times New Roman"/>
          <w:b w:val="false"/>
          <w:i w:val="false"/>
          <w:color w:val="000000"/>
          <w:sz w:val="28"/>
        </w:rPr>
        <w:t>
      үшінші бөліктегі "Қазақстан Республикасының Президенті не" деген сөздер алып тасталсын;</w:t>
      </w:r>
    </w:p>
    <w:bookmarkEnd w:id="244"/>
    <w:bookmarkStart w:name="z250" w:id="245"/>
    <w:p>
      <w:pPr>
        <w:spacing w:after="0"/>
        <w:ind w:left="0"/>
        <w:jc w:val="both"/>
      </w:pPr>
      <w:r>
        <w:rPr>
          <w:rFonts w:ascii="Times New Roman"/>
          <w:b w:val="false"/>
          <w:i w:val="false"/>
          <w:color w:val="000000"/>
          <w:sz w:val="28"/>
        </w:rPr>
        <w:t>
      14) 24-бапта;</w:t>
      </w:r>
    </w:p>
    <w:bookmarkEnd w:id="245"/>
    <w:bookmarkStart w:name="z251" w:id="246"/>
    <w:p>
      <w:pPr>
        <w:spacing w:after="0"/>
        <w:ind w:left="0"/>
        <w:jc w:val="both"/>
      </w:pPr>
      <w:r>
        <w:rPr>
          <w:rFonts w:ascii="Times New Roman"/>
          <w:b w:val="false"/>
          <w:i w:val="false"/>
          <w:color w:val="000000"/>
          <w:sz w:val="28"/>
        </w:rPr>
        <w:t>
      1-тармақтағы "не жоғары тұрған әкiмнiң алдына" деген сөздер "алдына облыстардың, республикалық маңызы бар қалалардың және астананың әкімдеріне қатысты не жоғары тұрған әкімнің алдына өзге әкімшілік-аумақтық бөліністердің әкімдеріне қатысты" сөздермен ауыстырылсын;</w:t>
      </w:r>
    </w:p>
    <w:bookmarkEnd w:id="246"/>
    <w:bookmarkStart w:name="z252" w:id="247"/>
    <w:p>
      <w:pPr>
        <w:spacing w:after="0"/>
        <w:ind w:left="0"/>
        <w:jc w:val="both"/>
      </w:pPr>
      <w:r>
        <w:rPr>
          <w:rFonts w:ascii="Times New Roman"/>
          <w:b w:val="false"/>
          <w:i w:val="false"/>
          <w:color w:val="000000"/>
          <w:sz w:val="28"/>
        </w:rPr>
        <w:t>
      4-тармақтағы "хатшысына" деген сөз "төрағасына" деген сөзбен ауыстырылсын;</w:t>
      </w:r>
    </w:p>
    <w:bookmarkEnd w:id="247"/>
    <w:bookmarkStart w:name="z253" w:id="248"/>
    <w:p>
      <w:pPr>
        <w:spacing w:after="0"/>
        <w:ind w:left="0"/>
        <w:jc w:val="both"/>
      </w:pPr>
      <w:r>
        <w:rPr>
          <w:rFonts w:ascii="Times New Roman"/>
          <w:b w:val="false"/>
          <w:i w:val="false"/>
          <w:color w:val="000000"/>
          <w:sz w:val="28"/>
        </w:rPr>
        <w:t>
      15) 24-1-баптың 7 және 8-тармақтарындағы "хатшысы" деген сөз "төрағасы" деген сөзбен ауыстырылсын;</w:t>
      </w:r>
    </w:p>
    <w:bookmarkEnd w:id="248"/>
    <w:bookmarkStart w:name="z254" w:id="249"/>
    <w:p>
      <w:pPr>
        <w:spacing w:after="0"/>
        <w:ind w:left="0"/>
        <w:jc w:val="both"/>
      </w:pPr>
      <w:r>
        <w:rPr>
          <w:rFonts w:ascii="Times New Roman"/>
          <w:b w:val="false"/>
          <w:i w:val="false"/>
          <w:color w:val="000000"/>
          <w:sz w:val="28"/>
        </w:rPr>
        <w:t>
      16) 28-баптың 1-тармағы мынадай редакцияда жазылсын:</w:t>
      </w:r>
    </w:p>
    <w:bookmarkEnd w:id="249"/>
    <w:bookmarkStart w:name="z255" w:id="250"/>
    <w:p>
      <w:pPr>
        <w:spacing w:after="0"/>
        <w:ind w:left="0"/>
        <w:jc w:val="both"/>
      </w:pPr>
      <w:r>
        <w:rPr>
          <w:rFonts w:ascii="Times New Roman"/>
          <w:b w:val="false"/>
          <w:i w:val="false"/>
          <w:color w:val="000000"/>
          <w:sz w:val="28"/>
        </w:rPr>
        <w:t>
      "1. Облыс, республикалық маңызы бар қала және астана әкімін облыс аумағында орналасқан мәслихаттар депутаттарының немесе республикалық маңызы бар қалалар және астана мәслихаттары депутаттарының келісімімен тиісінше Президент айқындайтын тәртіппен Республика Президенті қызметке тағайындайды.";</w:t>
      </w:r>
    </w:p>
    <w:bookmarkEnd w:id="250"/>
    <w:bookmarkStart w:name="z256" w:id="251"/>
    <w:p>
      <w:pPr>
        <w:spacing w:after="0"/>
        <w:ind w:left="0"/>
        <w:jc w:val="both"/>
      </w:pPr>
      <w:r>
        <w:rPr>
          <w:rFonts w:ascii="Times New Roman"/>
          <w:b w:val="false"/>
          <w:i w:val="false"/>
          <w:color w:val="000000"/>
          <w:sz w:val="28"/>
        </w:rPr>
        <w:t>
      17) 32-бапта:</w:t>
      </w:r>
    </w:p>
    <w:bookmarkEnd w:id="251"/>
    <w:bookmarkStart w:name="z257" w:id="252"/>
    <w:p>
      <w:pPr>
        <w:spacing w:after="0"/>
        <w:ind w:left="0"/>
        <w:jc w:val="both"/>
      </w:pPr>
      <w:r>
        <w:rPr>
          <w:rFonts w:ascii="Times New Roman"/>
          <w:b w:val="false"/>
          <w:i w:val="false"/>
          <w:color w:val="000000"/>
          <w:sz w:val="28"/>
        </w:rPr>
        <w:t>
      тақырып мынадай редакцияда жазылсын:</w:t>
      </w:r>
    </w:p>
    <w:bookmarkEnd w:id="252"/>
    <w:bookmarkStart w:name="z258" w:id="253"/>
    <w:p>
      <w:pPr>
        <w:spacing w:after="0"/>
        <w:ind w:left="0"/>
        <w:jc w:val="both"/>
      </w:pPr>
      <w:r>
        <w:rPr>
          <w:rFonts w:ascii="Times New Roman"/>
          <w:b w:val="false"/>
          <w:i w:val="false"/>
          <w:color w:val="000000"/>
          <w:sz w:val="28"/>
        </w:rPr>
        <w:t>
      "32-бап. Ауданның (облыстық маңызы бар қаланың), облыстық маңызы бар қаладағы ауданның, республикалық маңызы бар қаладағы ауданның және астананың әкімін қызметке тағайындау немесе сайлау, оларды қызметтен босату және өкілеттіктерін тоқтату тәртібі";</w:t>
      </w:r>
    </w:p>
    <w:bookmarkEnd w:id="253"/>
    <w:bookmarkStart w:name="z259" w:id="254"/>
    <w:p>
      <w:pPr>
        <w:spacing w:after="0"/>
        <w:ind w:left="0"/>
        <w:jc w:val="both"/>
      </w:pPr>
      <w:r>
        <w:rPr>
          <w:rFonts w:ascii="Times New Roman"/>
          <w:b w:val="false"/>
          <w:i w:val="false"/>
          <w:color w:val="000000"/>
          <w:sz w:val="28"/>
        </w:rPr>
        <w:t>
      1-тармақ мынадай редакцияда жазылсын:</w:t>
      </w:r>
    </w:p>
    <w:bookmarkEnd w:id="254"/>
    <w:bookmarkStart w:name="z260" w:id="255"/>
    <w:p>
      <w:pPr>
        <w:spacing w:after="0"/>
        <w:ind w:left="0"/>
        <w:jc w:val="both"/>
      </w:pPr>
      <w:r>
        <w:rPr>
          <w:rFonts w:ascii="Times New Roman"/>
          <w:b w:val="false"/>
          <w:i w:val="false"/>
          <w:color w:val="000000"/>
          <w:sz w:val="28"/>
        </w:rPr>
        <w:t>
      "1. Аудан (облыстық маңызы бар қала) әкімі:</w:t>
      </w:r>
    </w:p>
    <w:bookmarkEnd w:id="255"/>
    <w:bookmarkStart w:name="z261" w:id="256"/>
    <w:p>
      <w:pPr>
        <w:spacing w:after="0"/>
        <w:ind w:left="0"/>
        <w:jc w:val="both"/>
      </w:pPr>
      <w:r>
        <w:rPr>
          <w:rFonts w:ascii="Times New Roman"/>
          <w:b w:val="false"/>
          <w:i w:val="false"/>
          <w:color w:val="000000"/>
          <w:sz w:val="28"/>
        </w:rPr>
        <w:t>
      осы Заңда белгіленген тәртіппен тиісінше аудан (облыстық маңызы бар қала) мәслихатының келісімімен облыс әкімі лауазымға тағайындайды;</w:t>
      </w:r>
    </w:p>
    <w:bookmarkEnd w:id="256"/>
    <w:bookmarkStart w:name="z262" w:id="257"/>
    <w:p>
      <w:pPr>
        <w:spacing w:after="0"/>
        <w:ind w:left="0"/>
        <w:jc w:val="both"/>
      </w:pPr>
      <w:r>
        <w:rPr>
          <w:rFonts w:ascii="Times New Roman"/>
          <w:b w:val="false"/>
          <w:i w:val="false"/>
          <w:color w:val="000000"/>
          <w:sz w:val="28"/>
        </w:rPr>
        <w:t>
      облыс әкімі өкілеттігін тоқтатады және қызметтен босатады.";</w:t>
      </w:r>
    </w:p>
    <w:bookmarkEnd w:id="257"/>
    <w:bookmarkStart w:name="z263" w:id="258"/>
    <w:p>
      <w:pPr>
        <w:spacing w:after="0"/>
        <w:ind w:left="0"/>
        <w:jc w:val="both"/>
      </w:pPr>
      <w:r>
        <w:rPr>
          <w:rFonts w:ascii="Times New Roman"/>
          <w:b w:val="false"/>
          <w:i w:val="false"/>
          <w:color w:val="000000"/>
          <w:sz w:val="28"/>
        </w:rPr>
        <w:t>
      мынадай мазмұндағы 1-1 және 1-2-тармақтармен толықтырылсын:</w:t>
      </w:r>
    </w:p>
    <w:bookmarkEnd w:id="258"/>
    <w:bookmarkStart w:name="z264" w:id="259"/>
    <w:p>
      <w:pPr>
        <w:spacing w:after="0"/>
        <w:ind w:left="0"/>
        <w:jc w:val="both"/>
      </w:pPr>
      <w:r>
        <w:rPr>
          <w:rFonts w:ascii="Times New Roman"/>
          <w:b w:val="false"/>
          <w:i w:val="false"/>
          <w:color w:val="000000"/>
          <w:sz w:val="28"/>
        </w:rPr>
        <w:t>
      "1-1. Аудан (облыстық маңызы бар қала) әкімі конституциялық заңға сәйкес қызметке сайланады.</w:t>
      </w:r>
    </w:p>
    <w:bookmarkEnd w:id="259"/>
    <w:bookmarkStart w:name="z265" w:id="260"/>
    <w:p>
      <w:pPr>
        <w:spacing w:after="0"/>
        <w:ind w:left="0"/>
        <w:jc w:val="both"/>
      </w:pPr>
      <w:r>
        <w:rPr>
          <w:rFonts w:ascii="Times New Roman"/>
          <w:b w:val="false"/>
          <w:i w:val="false"/>
          <w:color w:val="000000"/>
          <w:sz w:val="28"/>
        </w:rPr>
        <w:t>
      Бір адам қатарынан екі реттен артық аудан (облыстық маңызы бар қала) әкімі болып сайлана алмайды.</w:t>
      </w:r>
    </w:p>
    <w:bookmarkEnd w:id="260"/>
    <w:bookmarkStart w:name="z266" w:id="261"/>
    <w:p>
      <w:pPr>
        <w:spacing w:after="0"/>
        <w:ind w:left="0"/>
        <w:jc w:val="both"/>
      </w:pPr>
      <w:r>
        <w:rPr>
          <w:rFonts w:ascii="Times New Roman"/>
          <w:b w:val="false"/>
          <w:i w:val="false"/>
          <w:color w:val="000000"/>
          <w:sz w:val="28"/>
        </w:rPr>
        <w:t>
      Сайланған облыстық маңызы бар қала және облыс ауданы әкімінің өкілеттігі оны тиісті аумақтық сайлау комиссиясы тіркеген кезден басталады.</w:t>
      </w:r>
    </w:p>
    <w:bookmarkEnd w:id="261"/>
    <w:bookmarkStart w:name="z267" w:id="262"/>
    <w:p>
      <w:pPr>
        <w:spacing w:after="0"/>
        <w:ind w:left="0"/>
        <w:jc w:val="both"/>
      </w:pPr>
      <w:r>
        <w:rPr>
          <w:rFonts w:ascii="Times New Roman"/>
          <w:b w:val="false"/>
          <w:i w:val="false"/>
          <w:color w:val="000000"/>
          <w:sz w:val="28"/>
        </w:rPr>
        <w:t>
      Сайланған аудан (облыстық маңызы бар қала) әкімінің өкілеттігі өкілеттік мерзімі өткен соң, сондай-ақ:</w:t>
      </w:r>
    </w:p>
    <w:bookmarkEnd w:id="262"/>
    <w:bookmarkStart w:name="z268" w:id="263"/>
    <w:p>
      <w:pPr>
        <w:spacing w:after="0"/>
        <w:ind w:left="0"/>
        <w:jc w:val="both"/>
      </w:pPr>
      <w:r>
        <w:rPr>
          <w:rFonts w:ascii="Times New Roman"/>
          <w:b w:val="false"/>
          <w:i w:val="false"/>
          <w:color w:val="000000"/>
          <w:sz w:val="28"/>
        </w:rPr>
        <w:t>
      әкім қайтыс болған, әкімді әрекетке қабілетсіз, әрекет қабілеті шектеулі, хабар-ошарсыз кеткен деп тану туралы сот шешімі не оны қайтыс болды деп жариялау туралы сот шешімі заңды күшіне енген;</w:t>
      </w:r>
    </w:p>
    <w:bookmarkEnd w:id="263"/>
    <w:bookmarkStart w:name="z269" w:id="264"/>
    <w:p>
      <w:pPr>
        <w:spacing w:after="0"/>
        <w:ind w:left="0"/>
        <w:jc w:val="both"/>
      </w:pPr>
      <w:r>
        <w:rPr>
          <w:rFonts w:ascii="Times New Roman"/>
          <w:b w:val="false"/>
          <w:i w:val="false"/>
          <w:color w:val="000000"/>
          <w:sz w:val="28"/>
        </w:rPr>
        <w:t>
      өзі ұсынған саяси партияны қайта ұйымдастыру және тарату жағдайларын қоспағанда, саяси партияға мүшелігі тоқтатылған;</w:t>
      </w:r>
    </w:p>
    <w:bookmarkEnd w:id="264"/>
    <w:bookmarkStart w:name="z270" w:id="265"/>
    <w:p>
      <w:pPr>
        <w:spacing w:after="0"/>
        <w:ind w:left="0"/>
        <w:jc w:val="both"/>
      </w:pPr>
      <w:r>
        <w:rPr>
          <w:rFonts w:ascii="Times New Roman"/>
          <w:b w:val="false"/>
          <w:i w:val="false"/>
          <w:color w:val="000000"/>
          <w:sz w:val="28"/>
        </w:rPr>
        <w:t>
      жоғары тұрған әкімн аудан (облыстық маңызы бар қала) мәслихатының депутаттары әкімге қатысты білдірген сенімсіздік вотумын қабылдаған;</w:t>
      </w:r>
    </w:p>
    <w:bookmarkEnd w:id="265"/>
    <w:bookmarkStart w:name="z271" w:id="266"/>
    <w:p>
      <w:pPr>
        <w:spacing w:after="0"/>
        <w:ind w:left="0"/>
        <w:jc w:val="both"/>
      </w:pPr>
      <w:r>
        <w:rPr>
          <w:rFonts w:ascii="Times New Roman"/>
          <w:b w:val="false"/>
          <w:i w:val="false"/>
          <w:color w:val="000000"/>
          <w:sz w:val="28"/>
        </w:rPr>
        <w:t xml:space="preserve">
      Қазақстан Республикасының азаматтығы тоқтатылған; </w:t>
      </w:r>
    </w:p>
    <w:bookmarkEnd w:id="266"/>
    <w:bookmarkStart w:name="z272" w:id="267"/>
    <w:p>
      <w:pPr>
        <w:spacing w:after="0"/>
        <w:ind w:left="0"/>
        <w:jc w:val="both"/>
      </w:pPr>
      <w:r>
        <w:rPr>
          <w:rFonts w:ascii="Times New Roman"/>
          <w:b w:val="false"/>
          <w:i w:val="false"/>
          <w:color w:val="000000"/>
          <w:sz w:val="28"/>
        </w:rPr>
        <w:t xml:space="preserve">
      тиісті аумақтық сайлау комиссиясы жаңадан сайланған әкімді тіркеген жағдайларда; </w:t>
      </w:r>
    </w:p>
    <w:bookmarkEnd w:id="267"/>
    <w:bookmarkStart w:name="z273" w:id="268"/>
    <w:p>
      <w:pPr>
        <w:spacing w:after="0"/>
        <w:ind w:left="0"/>
        <w:jc w:val="both"/>
      </w:pPr>
      <w:r>
        <w:rPr>
          <w:rFonts w:ascii="Times New Roman"/>
          <w:b w:val="false"/>
          <w:i w:val="false"/>
          <w:color w:val="000000"/>
          <w:sz w:val="28"/>
        </w:rPr>
        <w:t>
      осы Заңда және Қазақстан Республикасының заңдарында көзделген өзге де жағдайларда мерзімінен бұрын тоқтатылады.</w:t>
      </w:r>
    </w:p>
    <w:bookmarkEnd w:id="268"/>
    <w:bookmarkStart w:name="z274" w:id="269"/>
    <w:p>
      <w:pPr>
        <w:spacing w:after="0"/>
        <w:ind w:left="0"/>
        <w:jc w:val="both"/>
      </w:pPr>
      <w:r>
        <w:rPr>
          <w:rFonts w:ascii="Times New Roman"/>
          <w:b w:val="false"/>
          <w:i w:val="false"/>
          <w:color w:val="000000"/>
          <w:sz w:val="28"/>
        </w:rPr>
        <w:t>
      ауданның (облыстық маңызы бар қаланың) әкімінің сайлаған өзінің өкілеттігі кезеңінде зейнеткерлік жасқа жетуі оның өкілеттігін тоқтатуға негіз болып табылмайды.";</w:t>
      </w:r>
    </w:p>
    <w:bookmarkEnd w:id="269"/>
    <w:bookmarkStart w:name="z275" w:id="270"/>
    <w:p>
      <w:pPr>
        <w:spacing w:after="0"/>
        <w:ind w:left="0"/>
        <w:jc w:val="both"/>
      </w:pPr>
      <w:r>
        <w:rPr>
          <w:rFonts w:ascii="Times New Roman"/>
          <w:b w:val="false"/>
          <w:i w:val="false"/>
          <w:color w:val="000000"/>
          <w:sz w:val="28"/>
        </w:rPr>
        <w:t>
      1-2. Аудан (облыстық маңызы бар қала) әкімінің өкілеттігі осы баптың 1-1-тармағында көзделген негіздер бойынша тоқтатылған кезде тиісті аумақтық сайлау комиссиясы шешім қабылдайды, онда әкімнің өкілеттігін тоқтатуға әкеп соғатын негіздердің басталу фактісі көрсетіледі және облыс әкіміне аудан (облыстық маңызы бар қала) әкімінің өкілеттігін мерзімінен бұрын тоқтату туралы ұсыныс енгізу туралы шешім қабылданады.</w:t>
      </w:r>
    </w:p>
    <w:bookmarkEnd w:id="270"/>
    <w:bookmarkStart w:name="z276" w:id="271"/>
    <w:p>
      <w:pPr>
        <w:spacing w:after="0"/>
        <w:ind w:left="0"/>
        <w:jc w:val="both"/>
      </w:pPr>
      <w:r>
        <w:rPr>
          <w:rFonts w:ascii="Times New Roman"/>
          <w:b w:val="false"/>
          <w:i w:val="false"/>
          <w:color w:val="000000"/>
          <w:sz w:val="28"/>
        </w:rPr>
        <w:t>
      Тиісті аумақтық сайлау комиссиясының ұсынуы негізінде облыс әкімі тиісті аудан (облыстық маңызы бар қала) әкімінің өкілеттігін тоқтатады.";</w:t>
      </w:r>
    </w:p>
    <w:bookmarkEnd w:id="271"/>
    <w:bookmarkStart w:name="z277" w:id="272"/>
    <w:p>
      <w:pPr>
        <w:spacing w:after="0"/>
        <w:ind w:left="0"/>
        <w:jc w:val="both"/>
      </w:pPr>
      <w:r>
        <w:rPr>
          <w:rFonts w:ascii="Times New Roman"/>
          <w:b w:val="false"/>
          <w:i w:val="false"/>
          <w:color w:val="000000"/>
          <w:sz w:val="28"/>
        </w:rPr>
        <w:t>
      4-тармақ алып тасталсын;</w:t>
      </w:r>
    </w:p>
    <w:bookmarkEnd w:id="272"/>
    <w:bookmarkStart w:name="z278" w:id="273"/>
    <w:p>
      <w:pPr>
        <w:spacing w:after="0"/>
        <w:ind w:left="0"/>
        <w:jc w:val="both"/>
      </w:pPr>
      <w:r>
        <w:rPr>
          <w:rFonts w:ascii="Times New Roman"/>
          <w:b w:val="false"/>
          <w:i w:val="false"/>
          <w:color w:val="000000"/>
          <w:sz w:val="28"/>
        </w:rPr>
        <w:t>
      18) 36-бапта:</w:t>
      </w:r>
    </w:p>
    <w:bookmarkEnd w:id="273"/>
    <w:bookmarkStart w:name="z279" w:id="274"/>
    <w:p>
      <w:pPr>
        <w:spacing w:after="0"/>
        <w:ind w:left="0"/>
        <w:jc w:val="both"/>
      </w:pPr>
      <w:r>
        <w:rPr>
          <w:rFonts w:ascii="Times New Roman"/>
          <w:b w:val="false"/>
          <w:i w:val="false"/>
          <w:color w:val="000000"/>
          <w:sz w:val="28"/>
        </w:rPr>
        <w:t>
      1-тармақ мынадай редакцияда жазылсын:</w:t>
      </w:r>
    </w:p>
    <w:bookmarkEnd w:id="274"/>
    <w:bookmarkStart w:name="z280" w:id="275"/>
    <w:p>
      <w:pPr>
        <w:spacing w:after="0"/>
        <w:ind w:left="0"/>
        <w:jc w:val="both"/>
      </w:pPr>
      <w:r>
        <w:rPr>
          <w:rFonts w:ascii="Times New Roman"/>
          <w:b w:val="false"/>
          <w:i w:val="false"/>
          <w:color w:val="000000"/>
          <w:sz w:val="28"/>
        </w:rPr>
        <w:t>
      "1. Аудандық маңызы бар қаланың, ауылдың, кенттің, ауылдық округтің әкімі қызметке конституциялық заңға сәйкес сайланады.";</w:t>
      </w:r>
    </w:p>
    <w:bookmarkEnd w:id="275"/>
    <w:bookmarkStart w:name="z281" w:id="276"/>
    <w:p>
      <w:pPr>
        <w:spacing w:after="0"/>
        <w:ind w:left="0"/>
        <w:jc w:val="both"/>
      </w:pPr>
      <w:r>
        <w:rPr>
          <w:rFonts w:ascii="Times New Roman"/>
          <w:b w:val="false"/>
          <w:i w:val="false"/>
          <w:color w:val="000000"/>
          <w:sz w:val="28"/>
        </w:rPr>
        <w:t>
      3-тармақ алып тасталсын;</w:t>
      </w:r>
    </w:p>
    <w:bookmarkEnd w:id="276"/>
    <w:bookmarkStart w:name="z282" w:id="277"/>
    <w:p>
      <w:pPr>
        <w:spacing w:after="0"/>
        <w:ind w:left="0"/>
        <w:jc w:val="both"/>
      </w:pPr>
      <w:r>
        <w:rPr>
          <w:rFonts w:ascii="Times New Roman"/>
          <w:b w:val="false"/>
          <w:i w:val="false"/>
          <w:color w:val="000000"/>
          <w:sz w:val="28"/>
        </w:rPr>
        <w:t>
      5-тармақ мынадай мазмұндағы екінші бөлікпен толықтырылсын:</w:t>
      </w:r>
    </w:p>
    <w:bookmarkEnd w:id="277"/>
    <w:bookmarkStart w:name="z283" w:id="278"/>
    <w:p>
      <w:pPr>
        <w:spacing w:after="0"/>
        <w:ind w:left="0"/>
        <w:jc w:val="both"/>
      </w:pPr>
      <w:r>
        <w:rPr>
          <w:rFonts w:ascii="Times New Roman"/>
          <w:b w:val="false"/>
          <w:i w:val="false"/>
          <w:color w:val="000000"/>
          <w:sz w:val="28"/>
        </w:rPr>
        <w:t>
      "Аудандық маңызы бар қаланың, ауылдың, кенттің, ауылдық округтің сайланған әкімінің өзінің өкілеттігі кезеңінде зейнеткерлік жасқа жетуі оның өкілеттігін тоқтатуға негіз болып табылмайды.";</w:t>
      </w:r>
    </w:p>
    <w:bookmarkEnd w:id="278"/>
    <w:bookmarkStart w:name="z284" w:id="279"/>
    <w:p>
      <w:pPr>
        <w:spacing w:after="0"/>
        <w:ind w:left="0"/>
        <w:jc w:val="both"/>
      </w:pPr>
      <w:r>
        <w:rPr>
          <w:rFonts w:ascii="Times New Roman"/>
          <w:b w:val="false"/>
          <w:i w:val="false"/>
          <w:color w:val="000000"/>
          <w:sz w:val="28"/>
        </w:rPr>
        <w:t>
      6-тармақтың үшінші бөлігі алып тасталсын;</w:t>
      </w:r>
    </w:p>
    <w:bookmarkEnd w:id="279"/>
    <w:bookmarkStart w:name="z285" w:id="280"/>
    <w:p>
      <w:pPr>
        <w:spacing w:after="0"/>
        <w:ind w:left="0"/>
        <w:jc w:val="both"/>
      </w:pPr>
      <w:r>
        <w:rPr>
          <w:rFonts w:ascii="Times New Roman"/>
          <w:b w:val="false"/>
          <w:i w:val="false"/>
          <w:color w:val="000000"/>
          <w:sz w:val="28"/>
        </w:rPr>
        <w:t>
      19) мынадай мазмұндағы 36-2-баппен толықтырылсын:</w:t>
      </w:r>
    </w:p>
    <w:bookmarkEnd w:id="280"/>
    <w:bookmarkStart w:name="z286" w:id="281"/>
    <w:p>
      <w:pPr>
        <w:spacing w:after="0"/>
        <w:ind w:left="0"/>
        <w:jc w:val="both"/>
      </w:pPr>
      <w:r>
        <w:rPr>
          <w:rFonts w:ascii="Times New Roman"/>
          <w:b w:val="false"/>
          <w:i w:val="false"/>
          <w:color w:val="000000"/>
          <w:sz w:val="28"/>
        </w:rPr>
        <w:t>
      "36-2-бап. Сайланатын әкімдердің кандидаттарына қойылатын талаптар</w:t>
      </w:r>
    </w:p>
    <w:bookmarkEnd w:id="281"/>
    <w:bookmarkStart w:name="z287" w:id="282"/>
    <w:p>
      <w:pPr>
        <w:spacing w:after="0"/>
        <w:ind w:left="0"/>
        <w:jc w:val="both"/>
      </w:pPr>
      <w:r>
        <w:rPr>
          <w:rFonts w:ascii="Times New Roman"/>
          <w:b w:val="false"/>
          <w:i w:val="false"/>
          <w:color w:val="000000"/>
          <w:sz w:val="28"/>
        </w:rPr>
        <w:t>
      Әкімді тиісті әкімшілік-аумақтық бірліктің халқы жалпыға бірдей, тең, төте сайлау құқығы негізінде жасырын дауыс беру арқылы жиырма бес жасқа толған Қазақстан Республикасы азаматтарының арасынан төрт жыл мерзімге лауазымға сайлайды.";</w:t>
      </w:r>
    </w:p>
    <w:bookmarkEnd w:id="282"/>
    <w:bookmarkStart w:name="z288" w:id="283"/>
    <w:p>
      <w:pPr>
        <w:spacing w:after="0"/>
        <w:ind w:left="0"/>
        <w:jc w:val="both"/>
      </w:pPr>
      <w:r>
        <w:rPr>
          <w:rFonts w:ascii="Times New Roman"/>
          <w:b w:val="false"/>
          <w:i w:val="false"/>
          <w:color w:val="000000"/>
          <w:sz w:val="28"/>
        </w:rPr>
        <w:t>
      20) 37-баптың 8-тармағындағы "Президентi," деген сөз алып тасталсын.</w:t>
      </w:r>
    </w:p>
    <w:bookmarkEnd w:id="283"/>
    <w:bookmarkStart w:name="z289" w:id="284"/>
    <w:p>
      <w:pPr>
        <w:spacing w:after="0"/>
        <w:ind w:left="0"/>
        <w:jc w:val="both"/>
      </w:pPr>
      <w:r>
        <w:rPr>
          <w:rFonts w:ascii="Times New Roman"/>
          <w:b w:val="false"/>
          <w:i w:val="false"/>
          <w:color w:val="000000"/>
          <w:sz w:val="28"/>
        </w:rPr>
        <w:t xml:space="preserve">
      23. "Саяси партиялар туралы" 2002 жылғы 15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84"/>
    <w:bookmarkStart w:name="z290" w:id="285"/>
    <w:p>
      <w:pPr>
        <w:spacing w:after="0"/>
        <w:ind w:left="0"/>
        <w:jc w:val="both"/>
      </w:pPr>
      <w:r>
        <w:rPr>
          <w:rFonts w:ascii="Times New Roman"/>
          <w:b w:val="false"/>
          <w:i w:val="false"/>
          <w:color w:val="000000"/>
          <w:sz w:val="28"/>
        </w:rPr>
        <w:t>
      1) 6-бапта:</w:t>
      </w:r>
    </w:p>
    <w:bookmarkEnd w:id="285"/>
    <w:bookmarkStart w:name="z291" w:id="286"/>
    <w:p>
      <w:pPr>
        <w:spacing w:after="0"/>
        <w:ind w:left="0"/>
        <w:jc w:val="both"/>
      </w:pPr>
      <w:r>
        <w:rPr>
          <w:rFonts w:ascii="Times New Roman"/>
          <w:b w:val="false"/>
          <w:i w:val="false"/>
          <w:color w:val="000000"/>
          <w:sz w:val="28"/>
        </w:rPr>
        <w:t>
      1-тармақтағы "бір мың" деген сөздер "жеті жүз" деген сөздермен ауыстырылсын;</w:t>
      </w:r>
    </w:p>
    <w:bookmarkEnd w:id="286"/>
    <w:bookmarkStart w:name="z292" w:id="287"/>
    <w:p>
      <w:pPr>
        <w:spacing w:after="0"/>
        <w:ind w:left="0"/>
        <w:jc w:val="both"/>
      </w:pPr>
      <w:r>
        <w:rPr>
          <w:rFonts w:ascii="Times New Roman"/>
          <w:b w:val="false"/>
          <w:i w:val="false"/>
          <w:color w:val="000000"/>
          <w:sz w:val="28"/>
        </w:rPr>
        <w:t>
      6-тармақтағы "екі" деген сөз "үш" деген сөзбен ауыстырылсын;</w:t>
      </w:r>
    </w:p>
    <w:bookmarkEnd w:id="287"/>
    <w:bookmarkStart w:name="z293" w:id="288"/>
    <w:p>
      <w:pPr>
        <w:spacing w:after="0"/>
        <w:ind w:left="0"/>
        <w:jc w:val="both"/>
      </w:pPr>
      <w:r>
        <w:rPr>
          <w:rFonts w:ascii="Times New Roman"/>
          <w:b w:val="false"/>
          <w:i w:val="false"/>
          <w:color w:val="000000"/>
          <w:sz w:val="28"/>
        </w:rPr>
        <w:t>
      9-тармақтың 1) тармақшасындағы "алты" деген сөз "жеті" деген сөзбен ауыстырылсын;</w:t>
      </w:r>
    </w:p>
    <w:bookmarkEnd w:id="288"/>
    <w:bookmarkStart w:name="z294" w:id="289"/>
    <w:p>
      <w:pPr>
        <w:spacing w:after="0"/>
        <w:ind w:left="0"/>
        <w:jc w:val="both"/>
      </w:pPr>
      <w:r>
        <w:rPr>
          <w:rFonts w:ascii="Times New Roman"/>
          <w:b w:val="false"/>
          <w:i w:val="false"/>
          <w:color w:val="000000"/>
          <w:sz w:val="28"/>
        </w:rPr>
        <w:t>
      2) 8-бапта:</w:t>
      </w:r>
    </w:p>
    <w:bookmarkEnd w:id="289"/>
    <w:bookmarkStart w:name="z295" w:id="290"/>
    <w:p>
      <w:pPr>
        <w:spacing w:after="0"/>
        <w:ind w:left="0"/>
        <w:jc w:val="both"/>
      </w:pPr>
      <w:r>
        <w:rPr>
          <w:rFonts w:ascii="Times New Roman"/>
          <w:b w:val="false"/>
          <w:i w:val="false"/>
          <w:color w:val="000000"/>
          <w:sz w:val="28"/>
        </w:rPr>
        <w:t>
      3-тармақ мынадай редакцияда жазылсын:</w:t>
      </w:r>
    </w:p>
    <w:bookmarkEnd w:id="290"/>
    <w:bookmarkStart w:name="z296" w:id="291"/>
    <w:p>
      <w:pPr>
        <w:spacing w:after="0"/>
        <w:ind w:left="0"/>
        <w:jc w:val="both"/>
      </w:pPr>
      <w:r>
        <w:rPr>
          <w:rFonts w:ascii="Times New Roman"/>
          <w:b w:val="false"/>
          <w:i w:val="false"/>
          <w:color w:val="000000"/>
          <w:sz w:val="28"/>
        </w:rPr>
        <w:t>
      "3. Конституциялық соттың, Жоғарғы Соттың және өзге де соттардың төрағалары мен судьялары, Орталық сайлау комиссиясының, Республиканың Жоғары аудиторлық палатасының төрағалары мен мүшелері, қызметкерлер, әскери қызметшілер, ұлттық қауіпсіздік органдарының, құқық қорғау органдарының қызметкерлері және жұмыскерлері саяси партияларда болмауға, қандай да бір саяси партияны қолдап сөйлемеуге тиіс.</w:t>
      </w:r>
    </w:p>
    <w:bookmarkEnd w:id="291"/>
    <w:bookmarkStart w:name="z297" w:id="292"/>
    <w:p>
      <w:pPr>
        <w:spacing w:after="0"/>
        <w:ind w:left="0"/>
        <w:jc w:val="both"/>
      </w:pPr>
      <w:r>
        <w:rPr>
          <w:rFonts w:ascii="Times New Roman"/>
          <w:b w:val="false"/>
          <w:i w:val="false"/>
          <w:color w:val="000000"/>
          <w:sz w:val="28"/>
        </w:rPr>
        <w:t>
      Әскери қызметшiлерді қоспағанда, осы тармақтың бірінші бөлігінде көрсетілген адамдар тағайындалған, сайланған, қызметке кірген күннен бастап он күн ішінде саяси партиялардан шығуға тиіс.";</w:t>
      </w:r>
    </w:p>
    <w:bookmarkEnd w:id="292"/>
    <w:bookmarkStart w:name="z298" w:id="293"/>
    <w:p>
      <w:pPr>
        <w:spacing w:after="0"/>
        <w:ind w:left="0"/>
        <w:jc w:val="both"/>
      </w:pPr>
      <w:r>
        <w:rPr>
          <w:rFonts w:ascii="Times New Roman"/>
          <w:b w:val="false"/>
          <w:i w:val="false"/>
          <w:color w:val="000000"/>
          <w:sz w:val="28"/>
        </w:rPr>
        <w:t>
      мынадай мазмұндағы 3-1-тармақпен толықтырылсын:</w:t>
      </w:r>
    </w:p>
    <w:bookmarkEnd w:id="293"/>
    <w:bookmarkStart w:name="z299" w:id="294"/>
    <w:p>
      <w:pPr>
        <w:spacing w:after="0"/>
        <w:ind w:left="0"/>
        <w:jc w:val="both"/>
      </w:pPr>
      <w:r>
        <w:rPr>
          <w:rFonts w:ascii="Times New Roman"/>
          <w:b w:val="false"/>
          <w:i w:val="false"/>
          <w:color w:val="000000"/>
          <w:sz w:val="28"/>
        </w:rPr>
        <w:t>
      "3-1. Қазақстан Республикасының Президенті өз өкілеттігін жүзеге асыру кезеңінде саяси партияда болмауға тиіс.</w:t>
      </w:r>
    </w:p>
    <w:bookmarkEnd w:id="294"/>
    <w:bookmarkStart w:name="z300" w:id="295"/>
    <w:p>
      <w:pPr>
        <w:spacing w:after="0"/>
        <w:ind w:left="0"/>
        <w:jc w:val="both"/>
      </w:pPr>
      <w:r>
        <w:rPr>
          <w:rFonts w:ascii="Times New Roman"/>
          <w:b w:val="false"/>
          <w:i w:val="false"/>
          <w:color w:val="000000"/>
          <w:sz w:val="28"/>
        </w:rPr>
        <w:t>
      Халыққа ант беру кезінде Қазақстан Республикасының Президенті саяси партияда тұрған жағдайда, ол ант берген күннен бастап он күн ішінде саяси партиядан шығуға тиіс.";</w:t>
      </w:r>
    </w:p>
    <w:bookmarkEnd w:id="295"/>
    <w:bookmarkStart w:name="z301" w:id="296"/>
    <w:p>
      <w:pPr>
        <w:spacing w:after="0"/>
        <w:ind w:left="0"/>
        <w:jc w:val="both"/>
      </w:pPr>
      <w:r>
        <w:rPr>
          <w:rFonts w:ascii="Times New Roman"/>
          <w:b w:val="false"/>
          <w:i w:val="false"/>
          <w:color w:val="000000"/>
          <w:sz w:val="28"/>
        </w:rPr>
        <w:t>
      3) 9-баптың 1-тармағында:</w:t>
      </w:r>
    </w:p>
    <w:bookmarkEnd w:id="296"/>
    <w:bookmarkStart w:name="z302" w:id="297"/>
    <w:p>
      <w:pPr>
        <w:spacing w:after="0"/>
        <w:ind w:left="0"/>
        <w:jc w:val="both"/>
      </w:pPr>
      <w:r>
        <w:rPr>
          <w:rFonts w:ascii="Times New Roman"/>
          <w:b w:val="false"/>
          <w:i w:val="false"/>
          <w:color w:val="000000"/>
          <w:sz w:val="28"/>
        </w:rPr>
        <w:t>
      8) тармақшадағы ", аудандық маңызы бар қалалар, ауылдар, кенттер, ауылдық округтер әкіміне" деген сөздер алып тасталсын;</w:t>
      </w:r>
    </w:p>
    <w:bookmarkEnd w:id="297"/>
    <w:bookmarkStart w:name="z303" w:id="298"/>
    <w:p>
      <w:pPr>
        <w:spacing w:after="0"/>
        <w:ind w:left="0"/>
        <w:jc w:val="both"/>
      </w:pPr>
      <w:r>
        <w:rPr>
          <w:rFonts w:ascii="Times New Roman"/>
          <w:b w:val="false"/>
          <w:i w:val="false"/>
          <w:color w:val="000000"/>
          <w:sz w:val="28"/>
        </w:rPr>
        <w:t>
      9) тармақшадағы "немесе ротациялау" деген сөздер алып тасталсын;</w:t>
      </w:r>
    </w:p>
    <w:bookmarkEnd w:id="298"/>
    <w:bookmarkStart w:name="z304" w:id="299"/>
    <w:p>
      <w:pPr>
        <w:spacing w:after="0"/>
        <w:ind w:left="0"/>
        <w:jc w:val="both"/>
      </w:pPr>
      <w:r>
        <w:rPr>
          <w:rFonts w:ascii="Times New Roman"/>
          <w:b w:val="false"/>
          <w:i w:val="false"/>
          <w:color w:val="000000"/>
          <w:sz w:val="28"/>
        </w:rPr>
        <w:t>
      4) 10-бапта:</w:t>
      </w:r>
    </w:p>
    <w:bookmarkEnd w:id="299"/>
    <w:bookmarkStart w:name="z305" w:id="300"/>
    <w:p>
      <w:pPr>
        <w:spacing w:after="0"/>
        <w:ind w:left="0"/>
        <w:jc w:val="both"/>
      </w:pPr>
      <w:r>
        <w:rPr>
          <w:rFonts w:ascii="Times New Roman"/>
          <w:b w:val="false"/>
          <w:i w:val="false"/>
          <w:color w:val="000000"/>
          <w:sz w:val="28"/>
        </w:rPr>
        <w:t>
      3-тармақтағы "алты" деген сөз "он екі" деген сөздермен ауыстырылсын;</w:t>
      </w:r>
    </w:p>
    <w:bookmarkEnd w:id="300"/>
    <w:bookmarkStart w:name="z306" w:id="301"/>
    <w:p>
      <w:pPr>
        <w:spacing w:after="0"/>
        <w:ind w:left="0"/>
        <w:jc w:val="both"/>
      </w:pPr>
      <w:r>
        <w:rPr>
          <w:rFonts w:ascii="Times New Roman"/>
          <w:b w:val="false"/>
          <w:i w:val="false"/>
          <w:color w:val="000000"/>
          <w:sz w:val="28"/>
        </w:rPr>
        <w:t>
      6-тармақта:</w:t>
      </w:r>
    </w:p>
    <w:bookmarkEnd w:id="301"/>
    <w:bookmarkStart w:name="z307" w:id="302"/>
    <w:p>
      <w:pPr>
        <w:spacing w:after="0"/>
        <w:ind w:left="0"/>
        <w:jc w:val="both"/>
      </w:pPr>
      <w:r>
        <w:rPr>
          <w:rFonts w:ascii="Times New Roman"/>
          <w:b w:val="false"/>
          <w:i w:val="false"/>
          <w:color w:val="000000"/>
          <w:sz w:val="28"/>
        </w:rPr>
        <w:t>
      "алты жүз" деген сөздер "екі" деген сөзбен ауыстырылсын:</w:t>
      </w:r>
    </w:p>
    <w:bookmarkEnd w:id="302"/>
    <w:bookmarkStart w:name="z308" w:id="303"/>
    <w:p>
      <w:pPr>
        <w:spacing w:after="0"/>
        <w:ind w:left="0"/>
        <w:jc w:val="both"/>
      </w:pPr>
      <w:r>
        <w:rPr>
          <w:rFonts w:ascii="Times New Roman"/>
          <w:b w:val="false"/>
          <w:i w:val="false"/>
          <w:color w:val="000000"/>
          <w:sz w:val="28"/>
        </w:rPr>
        <w:t>
      "жиырма" деген сөз "бес" деген сөзбен ауыстырылсын;</w:t>
      </w:r>
    </w:p>
    <w:bookmarkEnd w:id="303"/>
    <w:bookmarkStart w:name="z309" w:id="304"/>
    <w:p>
      <w:pPr>
        <w:spacing w:after="0"/>
        <w:ind w:left="0"/>
        <w:jc w:val="both"/>
      </w:pPr>
      <w:r>
        <w:rPr>
          <w:rFonts w:ascii="Times New Roman"/>
          <w:b w:val="false"/>
          <w:i w:val="false"/>
          <w:color w:val="000000"/>
          <w:sz w:val="28"/>
        </w:rPr>
        <w:t>
      5) 15-баптың 1-тармағы 3) тармақшасында:</w:t>
      </w:r>
    </w:p>
    <w:bookmarkEnd w:id="304"/>
    <w:bookmarkStart w:name="z310" w:id="305"/>
    <w:p>
      <w:pPr>
        <w:spacing w:after="0"/>
        <w:ind w:left="0"/>
        <w:jc w:val="both"/>
      </w:pPr>
      <w:r>
        <w:rPr>
          <w:rFonts w:ascii="Times New Roman"/>
          <w:b w:val="false"/>
          <w:i w:val="false"/>
          <w:color w:val="000000"/>
          <w:sz w:val="28"/>
        </w:rPr>
        <w:t>
      "Мәжiлiсiнiң және мәслихаттарының депутаттығына," деген сөздерден кейін "аудан (облыстық маңызы бар қала)," деген сөздермен толықтырылсын;</w:t>
      </w:r>
    </w:p>
    <w:bookmarkEnd w:id="305"/>
    <w:bookmarkStart w:name="z311" w:id="306"/>
    <w:p>
      <w:pPr>
        <w:spacing w:after="0"/>
        <w:ind w:left="0"/>
        <w:jc w:val="both"/>
      </w:pPr>
      <w:r>
        <w:rPr>
          <w:rFonts w:ascii="Times New Roman"/>
          <w:b w:val="false"/>
          <w:i w:val="false"/>
          <w:color w:val="000000"/>
          <w:sz w:val="28"/>
        </w:rPr>
        <w:t>
      мынадай мазмұндағы екінші бөлікпен толықтырылсын:</w:t>
      </w:r>
    </w:p>
    <w:bookmarkEnd w:id="306"/>
    <w:bookmarkStart w:name="z312" w:id="307"/>
    <w:p>
      <w:pPr>
        <w:spacing w:after="0"/>
        <w:ind w:left="0"/>
        <w:jc w:val="both"/>
      </w:pPr>
      <w:r>
        <w:rPr>
          <w:rFonts w:ascii="Times New Roman"/>
          <w:b w:val="false"/>
          <w:i w:val="false"/>
          <w:color w:val="000000"/>
          <w:sz w:val="28"/>
        </w:rPr>
        <w:t xml:space="preserve">
      "Әкімшілік-аумақтық бірлік қайта ұйымдастырылған (бөлініп шыққан немесе бөлінген) жағдайда саяси партия: </w:t>
      </w:r>
    </w:p>
    <w:bookmarkEnd w:id="307"/>
    <w:bookmarkStart w:name="z313" w:id="308"/>
    <w:p>
      <w:pPr>
        <w:spacing w:after="0"/>
        <w:ind w:left="0"/>
        <w:jc w:val="both"/>
      </w:pPr>
      <w:r>
        <w:rPr>
          <w:rFonts w:ascii="Times New Roman"/>
          <w:b w:val="false"/>
          <w:i w:val="false"/>
          <w:color w:val="000000"/>
          <w:sz w:val="28"/>
        </w:rPr>
        <w:t>
      мәслихат бөлген мандаттарды ескере отырып, қайта ұйымдастырылған мәслихат депутаттарының дербес құрамын;</w:t>
      </w:r>
    </w:p>
    <w:bookmarkEnd w:id="308"/>
    <w:bookmarkStart w:name="z314" w:id="309"/>
    <w:p>
      <w:pPr>
        <w:spacing w:after="0"/>
        <w:ind w:left="0"/>
        <w:jc w:val="both"/>
      </w:pPr>
      <w:r>
        <w:rPr>
          <w:rFonts w:ascii="Times New Roman"/>
          <w:b w:val="false"/>
          <w:i w:val="false"/>
          <w:color w:val="000000"/>
          <w:sz w:val="28"/>
        </w:rPr>
        <w:t>
      тіркелген партиялық тізімге енгізілген кандидаттарын бөледі.";</w:t>
      </w:r>
    </w:p>
    <w:bookmarkEnd w:id="309"/>
    <w:bookmarkStart w:name="z315" w:id="310"/>
    <w:p>
      <w:pPr>
        <w:spacing w:after="0"/>
        <w:ind w:left="0"/>
        <w:jc w:val="both"/>
      </w:pPr>
      <w:r>
        <w:rPr>
          <w:rFonts w:ascii="Times New Roman"/>
          <w:b w:val="false"/>
          <w:i w:val="false"/>
          <w:color w:val="000000"/>
          <w:sz w:val="28"/>
        </w:rPr>
        <w:t>
      6) 16-баптың 4-тармағының 2)-тармақшасы мынадай редакцияда жазылсын:</w:t>
      </w:r>
    </w:p>
    <w:bookmarkEnd w:id="310"/>
    <w:bookmarkStart w:name="z316" w:id="311"/>
    <w:p>
      <w:pPr>
        <w:spacing w:after="0"/>
        <w:ind w:left="0"/>
        <w:jc w:val="both"/>
      </w:pPr>
      <w:r>
        <w:rPr>
          <w:rFonts w:ascii="Times New Roman"/>
          <w:b w:val="false"/>
          <w:i w:val="false"/>
          <w:color w:val="000000"/>
          <w:sz w:val="28"/>
        </w:rPr>
        <w:t>
      "2) тиісті мәслихаттар депутаттығына кандидаттардың, аудан (облыстық маңызы бар қала), аудандық маңызы бар қалалар, ауылдар, кенттер, ауылдық округтер әкіміне кандидаттардың, сондай-ақ мажоритарлық жүйе бойынша аудандық және қалалық мәслихаттар депутаттығына кандидаттардың партиялық тізімдері ұсынылады.".</w:t>
      </w:r>
    </w:p>
    <w:bookmarkEnd w:id="311"/>
    <w:bookmarkStart w:name="z317" w:id="312"/>
    <w:p>
      <w:pPr>
        <w:spacing w:after="0"/>
        <w:ind w:left="0"/>
        <w:jc w:val="both"/>
      </w:pPr>
      <w:r>
        <w:rPr>
          <w:rFonts w:ascii="Times New Roman"/>
          <w:b w:val="false"/>
          <w:i w:val="false"/>
          <w:color w:val="000000"/>
          <w:sz w:val="28"/>
        </w:rPr>
        <w:t xml:space="preserve">
      24. "Қазақстан Республикасындағы баланың құқықтары туралы" 2002 жылғы 8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12"/>
    <w:bookmarkStart w:name="z318" w:id="313"/>
    <w:p>
      <w:pPr>
        <w:spacing w:after="0"/>
        <w:ind w:left="0"/>
        <w:jc w:val="both"/>
      </w:pPr>
      <w:r>
        <w:rPr>
          <w:rFonts w:ascii="Times New Roman"/>
          <w:b w:val="false"/>
          <w:i w:val="false"/>
          <w:color w:val="000000"/>
          <w:sz w:val="28"/>
        </w:rPr>
        <w:t>
      47-9-бапта:</w:t>
      </w:r>
    </w:p>
    <w:bookmarkEnd w:id="313"/>
    <w:bookmarkStart w:name="z319" w:id="314"/>
    <w:p>
      <w:pPr>
        <w:spacing w:after="0"/>
        <w:ind w:left="0"/>
        <w:jc w:val="both"/>
      </w:pPr>
      <w:r>
        <w:rPr>
          <w:rFonts w:ascii="Times New Roman"/>
          <w:b w:val="false"/>
          <w:i w:val="false"/>
          <w:color w:val="000000"/>
          <w:sz w:val="28"/>
        </w:rPr>
        <w:t>
      1-тармақта:</w:t>
      </w:r>
    </w:p>
    <w:bookmarkEnd w:id="314"/>
    <w:bookmarkStart w:name="z320" w:id="315"/>
    <w:p>
      <w:pPr>
        <w:spacing w:after="0"/>
        <w:ind w:left="0"/>
        <w:jc w:val="both"/>
      </w:pPr>
      <w:r>
        <w:rPr>
          <w:rFonts w:ascii="Times New Roman"/>
          <w:b w:val="false"/>
          <w:i w:val="false"/>
          <w:color w:val="000000"/>
          <w:sz w:val="28"/>
        </w:rPr>
        <w:t>
      "Үйлестіру кеңесі" деген сөздер "Уәкіл" деген сөзбен ауыстырылсын;</w:t>
      </w:r>
    </w:p>
    <w:bookmarkEnd w:id="315"/>
    <w:bookmarkStart w:name="z321" w:id="316"/>
    <w:p>
      <w:pPr>
        <w:spacing w:after="0"/>
        <w:ind w:left="0"/>
        <w:jc w:val="both"/>
      </w:pPr>
      <w:r>
        <w:rPr>
          <w:rFonts w:ascii="Times New Roman"/>
          <w:b w:val="false"/>
          <w:i w:val="false"/>
          <w:color w:val="000000"/>
          <w:sz w:val="28"/>
        </w:rPr>
        <w:t>
      "баяндамасын" деген сөз "баяндамасының жобасын" деген сөздермен ауыстырылсын;</w:t>
      </w:r>
    </w:p>
    <w:bookmarkEnd w:id="316"/>
    <w:bookmarkStart w:name="z322" w:id="317"/>
    <w:p>
      <w:pPr>
        <w:spacing w:after="0"/>
        <w:ind w:left="0"/>
        <w:jc w:val="both"/>
      </w:pPr>
      <w:r>
        <w:rPr>
          <w:rFonts w:ascii="Times New Roman"/>
          <w:b w:val="false"/>
          <w:i w:val="false"/>
          <w:color w:val="000000"/>
          <w:sz w:val="28"/>
        </w:rPr>
        <w:t>
      мынадай мазмұндағы 1-1-тармақпен толықытырлсын:</w:t>
      </w:r>
    </w:p>
    <w:bookmarkEnd w:id="317"/>
    <w:bookmarkStart w:name="z323" w:id="318"/>
    <w:p>
      <w:pPr>
        <w:spacing w:after="0"/>
        <w:ind w:left="0"/>
        <w:jc w:val="both"/>
      </w:pPr>
      <w:r>
        <w:rPr>
          <w:rFonts w:ascii="Times New Roman"/>
          <w:b w:val="false"/>
          <w:i w:val="false"/>
          <w:color w:val="000000"/>
          <w:sz w:val="28"/>
        </w:rPr>
        <w:t>
      "1-1. Жыл сайынғы шоғырландырылған баяндаманы Үйлестіру кеңесі бекітеді.".</w:t>
      </w:r>
    </w:p>
    <w:bookmarkEnd w:id="318"/>
    <w:bookmarkStart w:name="z324" w:id="319"/>
    <w:p>
      <w:pPr>
        <w:spacing w:after="0"/>
        <w:ind w:left="0"/>
        <w:jc w:val="both"/>
      </w:pPr>
      <w:r>
        <w:rPr>
          <w:rFonts w:ascii="Times New Roman"/>
          <w:b w:val="false"/>
          <w:i w:val="false"/>
          <w:color w:val="000000"/>
          <w:sz w:val="28"/>
        </w:rPr>
        <w:t xml:space="preserve">
      25. "Мемлекеттік құқықтық статистика және арнайы есепке алу туралы" 2003 жылғы 22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19"/>
    <w:bookmarkStart w:name="z325" w:id="320"/>
    <w:p>
      <w:pPr>
        <w:spacing w:after="0"/>
        <w:ind w:left="0"/>
        <w:jc w:val="both"/>
      </w:pPr>
      <w:r>
        <w:rPr>
          <w:rFonts w:ascii="Times New Roman"/>
          <w:b w:val="false"/>
          <w:i w:val="false"/>
          <w:color w:val="000000"/>
          <w:sz w:val="28"/>
        </w:rPr>
        <w:t>
      1) кіріспе мынадай редакцияда жазылсын:</w:t>
      </w:r>
    </w:p>
    <w:bookmarkEnd w:id="320"/>
    <w:bookmarkStart w:name="z326" w:id="321"/>
    <w:p>
      <w:pPr>
        <w:spacing w:after="0"/>
        <w:ind w:left="0"/>
        <w:jc w:val="both"/>
      </w:pPr>
      <w:r>
        <w:rPr>
          <w:rFonts w:ascii="Times New Roman"/>
          <w:b w:val="false"/>
          <w:i w:val="false"/>
          <w:color w:val="000000"/>
          <w:sz w:val="28"/>
        </w:rPr>
        <w:t>
      "Осы Заң мемлекеттік құқықтық статистиканы жүзеге асырудың және арнайы есепке алуды жүргiзудiң құқықтық негiздерi мен қағидаттарын, уәкiлеттi органның және құқықтық статистика және арнайы есепке алу субъектілерінің өкiлеттiктерi мен функцияларын айқындайды.";</w:t>
      </w:r>
    </w:p>
    <w:bookmarkEnd w:id="321"/>
    <w:bookmarkStart w:name="z327" w:id="322"/>
    <w:p>
      <w:pPr>
        <w:spacing w:after="0"/>
        <w:ind w:left="0"/>
        <w:jc w:val="both"/>
      </w:pPr>
      <w:r>
        <w:rPr>
          <w:rFonts w:ascii="Times New Roman"/>
          <w:b w:val="false"/>
          <w:i w:val="false"/>
          <w:color w:val="000000"/>
          <w:sz w:val="28"/>
        </w:rPr>
        <w:t>
      2) 1-бапта:</w:t>
      </w:r>
    </w:p>
    <w:bookmarkEnd w:id="322"/>
    <w:bookmarkStart w:name="z328" w:id="323"/>
    <w:p>
      <w:pPr>
        <w:spacing w:after="0"/>
        <w:ind w:left="0"/>
        <w:jc w:val="both"/>
      </w:pPr>
      <w:r>
        <w:rPr>
          <w:rFonts w:ascii="Times New Roman"/>
          <w:b w:val="false"/>
          <w:i w:val="false"/>
          <w:color w:val="000000"/>
          <w:sz w:val="28"/>
        </w:rPr>
        <w:t>
      2) тармақшадағы "ақпараттық дерекқоры" деген сөздер "электрондық ақпараттық ресурстары" деген сөздермен ауыстырылсын;</w:t>
      </w:r>
    </w:p>
    <w:bookmarkEnd w:id="323"/>
    <w:bookmarkStart w:name="z329" w:id="324"/>
    <w:p>
      <w:pPr>
        <w:spacing w:after="0"/>
        <w:ind w:left="0"/>
        <w:jc w:val="both"/>
      </w:pPr>
      <w:r>
        <w:rPr>
          <w:rFonts w:ascii="Times New Roman"/>
          <w:b w:val="false"/>
          <w:i w:val="false"/>
          <w:color w:val="000000"/>
          <w:sz w:val="28"/>
        </w:rPr>
        <w:t>
      3) тармақшада:</w:t>
      </w:r>
    </w:p>
    <w:bookmarkEnd w:id="324"/>
    <w:bookmarkStart w:name="z330" w:id="325"/>
    <w:p>
      <w:pPr>
        <w:spacing w:after="0"/>
        <w:ind w:left="0"/>
        <w:jc w:val="both"/>
      </w:pPr>
      <w:r>
        <w:rPr>
          <w:rFonts w:ascii="Times New Roman"/>
          <w:b w:val="false"/>
          <w:i w:val="false"/>
          <w:color w:val="000000"/>
          <w:sz w:val="28"/>
        </w:rPr>
        <w:t>
      "статистикалық мақсатта пайдалану үшiн" деген сөздер алып тасталсын;</w:t>
      </w:r>
    </w:p>
    <w:bookmarkEnd w:id="325"/>
    <w:bookmarkStart w:name="z331" w:id="326"/>
    <w:p>
      <w:pPr>
        <w:spacing w:after="0"/>
        <w:ind w:left="0"/>
        <w:jc w:val="both"/>
      </w:pPr>
      <w:r>
        <w:rPr>
          <w:rFonts w:ascii="Times New Roman"/>
          <w:b w:val="false"/>
          <w:i w:val="false"/>
          <w:color w:val="000000"/>
          <w:sz w:val="28"/>
        </w:rPr>
        <w:t>
      "мәліметтер" деген сөз "құжатталған ақпарат" деген сөздермен ауыстырылсын;</w:t>
      </w:r>
    </w:p>
    <w:bookmarkEnd w:id="326"/>
    <w:bookmarkStart w:name="z332" w:id="327"/>
    <w:p>
      <w:pPr>
        <w:spacing w:after="0"/>
        <w:ind w:left="0"/>
        <w:jc w:val="both"/>
      </w:pPr>
      <w:r>
        <w:rPr>
          <w:rFonts w:ascii="Times New Roman"/>
          <w:b w:val="false"/>
          <w:i w:val="false"/>
          <w:color w:val="000000"/>
          <w:sz w:val="28"/>
        </w:rPr>
        <w:t>
      4) тармақшадағы "ұсынылған нысанына қарамастан, ақпараттық есепке алу құжатында жазылған" деген сөздер алып тасталсын;</w:t>
      </w:r>
    </w:p>
    <w:bookmarkEnd w:id="327"/>
    <w:bookmarkStart w:name="z333" w:id="328"/>
    <w:p>
      <w:pPr>
        <w:spacing w:after="0"/>
        <w:ind w:left="0"/>
        <w:jc w:val="both"/>
      </w:pPr>
      <w:r>
        <w:rPr>
          <w:rFonts w:ascii="Times New Roman"/>
          <w:b w:val="false"/>
          <w:i w:val="false"/>
          <w:color w:val="000000"/>
          <w:sz w:val="28"/>
        </w:rPr>
        <w:t>
      5) тармақшадағы "оптикалық" деген сөзден кейін ", электрондық" деген сөзбен толықтырылсын;</w:t>
      </w:r>
    </w:p>
    <w:bookmarkEnd w:id="328"/>
    <w:bookmarkStart w:name="z334" w:id="329"/>
    <w:p>
      <w:pPr>
        <w:spacing w:after="0"/>
        <w:ind w:left="0"/>
        <w:jc w:val="both"/>
      </w:pPr>
      <w:r>
        <w:rPr>
          <w:rFonts w:ascii="Times New Roman"/>
          <w:b w:val="false"/>
          <w:i w:val="false"/>
          <w:color w:val="000000"/>
          <w:sz w:val="28"/>
        </w:rPr>
        <w:t>
      7) тармақшадағы "азаматтық сот iсiн жүргiзудiң және атқарушылық iс жүргiзудiң" деген сөздер "азаматтық және әкімшілік сот iсiн жүргiзудiң, сондай-ақ атқарушылық iс жүргiзудiң" деген сөздермен ауыстырылсын;</w:t>
      </w:r>
    </w:p>
    <w:bookmarkEnd w:id="329"/>
    <w:bookmarkStart w:name="z335" w:id="330"/>
    <w:p>
      <w:pPr>
        <w:spacing w:after="0"/>
        <w:ind w:left="0"/>
        <w:jc w:val="both"/>
      </w:pPr>
      <w:r>
        <w:rPr>
          <w:rFonts w:ascii="Times New Roman"/>
          <w:b w:val="false"/>
          <w:i w:val="false"/>
          <w:color w:val="000000"/>
          <w:sz w:val="28"/>
        </w:rPr>
        <w:t>
      7-1) тармақша мынадай редакцияда жазылсын:</w:t>
      </w:r>
    </w:p>
    <w:bookmarkEnd w:id="330"/>
    <w:bookmarkStart w:name="z336" w:id="331"/>
    <w:p>
      <w:pPr>
        <w:spacing w:after="0"/>
        <w:ind w:left="0"/>
        <w:jc w:val="both"/>
      </w:pPr>
      <w:r>
        <w:rPr>
          <w:rFonts w:ascii="Times New Roman"/>
          <w:b w:val="false"/>
          <w:i w:val="false"/>
          <w:color w:val="000000"/>
          <w:sz w:val="28"/>
        </w:rPr>
        <w:t>
      "7-1) мемлекеттік құқықтық ақпараттық статистикалық жүйенің географиялық ақпараттық карталары – елдің елді мекендерінің географиялық координаттарында құқықтық статистикалық ақпаратты нақты уақыт режимінде визуализациялауды қамтамасыз ететін мемлекеттік құқықтық ақпараттық статистикалық жүйенің компоненті;";</w:t>
      </w:r>
    </w:p>
    <w:bookmarkEnd w:id="331"/>
    <w:bookmarkStart w:name="z337" w:id="332"/>
    <w:p>
      <w:pPr>
        <w:spacing w:after="0"/>
        <w:ind w:left="0"/>
        <w:jc w:val="both"/>
      </w:pPr>
      <w:r>
        <w:rPr>
          <w:rFonts w:ascii="Times New Roman"/>
          <w:b w:val="false"/>
          <w:i w:val="false"/>
          <w:color w:val="000000"/>
          <w:sz w:val="28"/>
        </w:rPr>
        <w:t>
      8) тармақшадағы "қылмыстық сот ісін жүргізудің," деген сөздер "сотқа дейінгі іс жүргізуді тергеп-тексерудің,  қылмыстық сот ісін жүргізудің, сондай-ақ" деген сөздермен ауыстырылсын;</w:t>
      </w:r>
    </w:p>
    <w:bookmarkEnd w:id="332"/>
    <w:bookmarkStart w:name="z338" w:id="333"/>
    <w:p>
      <w:pPr>
        <w:spacing w:after="0"/>
        <w:ind w:left="0"/>
        <w:jc w:val="both"/>
      </w:pPr>
      <w:r>
        <w:rPr>
          <w:rFonts w:ascii="Times New Roman"/>
          <w:b w:val="false"/>
          <w:i w:val="false"/>
          <w:color w:val="000000"/>
          <w:sz w:val="28"/>
        </w:rPr>
        <w:t>
      13) және 14) тармақшалар мынадай редакцияда жазылсын:</w:t>
      </w:r>
    </w:p>
    <w:bookmarkEnd w:id="333"/>
    <w:bookmarkStart w:name="z339" w:id="334"/>
    <w:p>
      <w:pPr>
        <w:spacing w:after="0"/>
        <w:ind w:left="0"/>
        <w:jc w:val="both"/>
      </w:pPr>
      <w:r>
        <w:rPr>
          <w:rFonts w:ascii="Times New Roman"/>
          <w:b w:val="false"/>
          <w:i w:val="false"/>
          <w:color w:val="000000"/>
          <w:sz w:val="28"/>
        </w:rPr>
        <w:t>
      "13) құқықтық статистика және арнайы есепке алу субъектiлерi - уәкiлеттi органға Қазақстан Республикасының заңнамасына сәйкес құқықтық статистикалық ақпарат беретiн құқық қорғау, арнаулы, сот органдары және өзге де мемлекеттiк органдар, ұйымдар, сондай-ақ адамдар;</w:t>
      </w:r>
    </w:p>
    <w:bookmarkEnd w:id="334"/>
    <w:bookmarkStart w:name="z340" w:id="335"/>
    <w:p>
      <w:pPr>
        <w:spacing w:after="0"/>
        <w:ind w:left="0"/>
        <w:jc w:val="both"/>
      </w:pPr>
      <w:r>
        <w:rPr>
          <w:rFonts w:ascii="Times New Roman"/>
          <w:b w:val="false"/>
          <w:i w:val="false"/>
          <w:color w:val="000000"/>
          <w:sz w:val="28"/>
        </w:rPr>
        <w:t>
      14) уәкiлеттi орган – Бас прокуратураның құзыреті шегінде құқықтық статистиканы қалыптастыру және арнайы есепке алуды жүргізу жөніндегі мемлекеттік органның функциялары мен өкілеттіктерін жүзеге асыратын Құқықтық статистика және арнайы есепке алу комитеті;";</w:t>
      </w:r>
    </w:p>
    <w:bookmarkEnd w:id="335"/>
    <w:bookmarkStart w:name="z341" w:id="336"/>
    <w:p>
      <w:pPr>
        <w:spacing w:after="0"/>
        <w:ind w:left="0"/>
        <w:jc w:val="both"/>
      </w:pPr>
      <w:r>
        <w:rPr>
          <w:rFonts w:ascii="Times New Roman"/>
          <w:b w:val="false"/>
          <w:i w:val="false"/>
          <w:color w:val="000000"/>
          <w:sz w:val="28"/>
        </w:rPr>
        <w:t>
      мынадай мазмұндағы 15) тармақшамен толықтырылсын:</w:t>
      </w:r>
    </w:p>
    <w:bookmarkEnd w:id="336"/>
    <w:bookmarkStart w:name="z342" w:id="337"/>
    <w:p>
      <w:pPr>
        <w:spacing w:after="0"/>
        <w:ind w:left="0"/>
        <w:jc w:val="both"/>
      </w:pPr>
      <w:r>
        <w:rPr>
          <w:rFonts w:ascii="Times New Roman"/>
          <w:b w:val="false"/>
          <w:i w:val="false"/>
          <w:color w:val="000000"/>
          <w:sz w:val="28"/>
        </w:rPr>
        <w:t>
      "15) есепке алу-тіркеу тәртібі – құқықтық статистика және арнайы есепке алу субъектілерінің уәкілетті орган белгілеген өлшемшарттарға, шектерге, параметрлерге, көлемдерге және мерзімдерге сәйкес құқықтық статистикалық ақпаратты ұсынуы.";</w:t>
      </w:r>
    </w:p>
    <w:bookmarkEnd w:id="337"/>
    <w:bookmarkStart w:name="z343" w:id="338"/>
    <w:p>
      <w:pPr>
        <w:spacing w:after="0"/>
        <w:ind w:left="0"/>
        <w:jc w:val="both"/>
      </w:pPr>
      <w:r>
        <w:rPr>
          <w:rFonts w:ascii="Times New Roman"/>
          <w:b w:val="false"/>
          <w:i w:val="false"/>
          <w:color w:val="000000"/>
          <w:sz w:val="28"/>
        </w:rPr>
        <w:t>
      3) 2-баптың 1-тармағындағы "Қазақстан Республикасының Конституциясына" деген сөздерден кейін ", "Прокуратура туралы" Қазақстан Республикасының Конституциялық заңына" деген сөздермен толықтырылсын;</w:t>
      </w:r>
    </w:p>
    <w:bookmarkEnd w:id="338"/>
    <w:bookmarkStart w:name="z344" w:id="339"/>
    <w:p>
      <w:pPr>
        <w:spacing w:after="0"/>
        <w:ind w:left="0"/>
        <w:jc w:val="both"/>
      </w:pPr>
      <w:r>
        <w:rPr>
          <w:rFonts w:ascii="Times New Roman"/>
          <w:b w:val="false"/>
          <w:i w:val="false"/>
          <w:color w:val="000000"/>
          <w:sz w:val="28"/>
        </w:rPr>
        <w:t>
      4) 6-бапта:</w:t>
      </w:r>
    </w:p>
    <w:bookmarkEnd w:id="339"/>
    <w:bookmarkStart w:name="z345" w:id="340"/>
    <w:p>
      <w:pPr>
        <w:spacing w:after="0"/>
        <w:ind w:left="0"/>
        <w:jc w:val="both"/>
      </w:pPr>
      <w:r>
        <w:rPr>
          <w:rFonts w:ascii="Times New Roman"/>
          <w:b w:val="false"/>
          <w:i w:val="false"/>
          <w:color w:val="000000"/>
          <w:sz w:val="28"/>
        </w:rPr>
        <w:t>
      8) тармақша мынадай редакцияда жазылсын:</w:t>
      </w:r>
    </w:p>
    <w:bookmarkEnd w:id="340"/>
    <w:bookmarkStart w:name="z346" w:id="341"/>
    <w:p>
      <w:pPr>
        <w:spacing w:after="0"/>
        <w:ind w:left="0"/>
        <w:jc w:val="both"/>
      </w:pPr>
      <w:r>
        <w:rPr>
          <w:rFonts w:ascii="Times New Roman"/>
          <w:b w:val="false"/>
          <w:i w:val="false"/>
          <w:color w:val="000000"/>
          <w:sz w:val="28"/>
        </w:rPr>
        <w:t>
      "8) уәкілетті органның тапсырмаларын іске асыру шеңберінде құқықтық статистика және арнайы есепке алу субъектілерімен өзара іс-қимыл жасайды;";</w:t>
      </w:r>
    </w:p>
    <w:bookmarkEnd w:id="341"/>
    <w:bookmarkStart w:name="z347" w:id="342"/>
    <w:p>
      <w:pPr>
        <w:spacing w:after="0"/>
        <w:ind w:left="0"/>
        <w:jc w:val="both"/>
      </w:pPr>
      <w:r>
        <w:rPr>
          <w:rFonts w:ascii="Times New Roman"/>
          <w:b w:val="false"/>
          <w:i w:val="false"/>
          <w:color w:val="000000"/>
          <w:sz w:val="28"/>
        </w:rPr>
        <w:t>
      12-3) тармақша мынадай редакцияда жазылсын:</w:t>
      </w:r>
    </w:p>
    <w:bookmarkEnd w:id="342"/>
    <w:bookmarkStart w:name="z348" w:id="343"/>
    <w:p>
      <w:pPr>
        <w:spacing w:after="0"/>
        <w:ind w:left="0"/>
        <w:jc w:val="both"/>
      </w:pPr>
      <w:r>
        <w:rPr>
          <w:rFonts w:ascii="Times New Roman"/>
          <w:b w:val="false"/>
          <w:i w:val="false"/>
          <w:color w:val="000000"/>
          <w:sz w:val="28"/>
        </w:rPr>
        <w:t>
      "12-3) мемлекеттік құқықтық статистиканы қалыптастыру және арнайы есепке алуды жүргізу жөніндегі ақпараттық жүйелер, құқық қорғау, арнаулы мемлекеттік және өзге де органдардың ақпарат алмасу жүйесі опреторының:</w:t>
      </w:r>
    </w:p>
    <w:bookmarkEnd w:id="343"/>
    <w:bookmarkStart w:name="z349" w:id="344"/>
    <w:p>
      <w:pPr>
        <w:spacing w:after="0"/>
        <w:ind w:left="0"/>
        <w:jc w:val="both"/>
      </w:pPr>
      <w:r>
        <w:rPr>
          <w:rFonts w:ascii="Times New Roman"/>
          <w:b w:val="false"/>
          <w:i w:val="false"/>
          <w:color w:val="000000"/>
          <w:sz w:val="28"/>
        </w:rPr>
        <w:t>
      ақпараттық-коммуникациялық технологиялар және ақпараттық қауіпсіздікті қамтамасыз ету саласындағы бірыңғай талаптардың сақталуын қамтамасыз ету;</w:t>
      </w:r>
    </w:p>
    <w:bookmarkEnd w:id="344"/>
    <w:bookmarkStart w:name="z350" w:id="345"/>
    <w:p>
      <w:pPr>
        <w:spacing w:after="0"/>
        <w:ind w:left="0"/>
        <w:jc w:val="both"/>
      </w:pPr>
      <w:r>
        <w:rPr>
          <w:rFonts w:ascii="Times New Roman"/>
          <w:b w:val="false"/>
          <w:i w:val="false"/>
          <w:color w:val="000000"/>
          <w:sz w:val="28"/>
        </w:rPr>
        <w:t>
      пайдалануды, сүйемелдеуді, дамытуды, мониторингті жүзеге асыру;</w:t>
      </w:r>
    </w:p>
    <w:bookmarkEnd w:id="345"/>
    <w:bookmarkStart w:name="z351" w:id="346"/>
    <w:p>
      <w:pPr>
        <w:spacing w:after="0"/>
        <w:ind w:left="0"/>
        <w:jc w:val="both"/>
      </w:pPr>
      <w:r>
        <w:rPr>
          <w:rFonts w:ascii="Times New Roman"/>
          <w:b w:val="false"/>
          <w:i w:val="false"/>
          <w:color w:val="000000"/>
          <w:sz w:val="28"/>
        </w:rPr>
        <w:t>
      үздіксіз және тиісінше жұмыс істеуін, сондай-ақ қорғауды қамтамасыз ету;</w:t>
      </w:r>
    </w:p>
    <w:bookmarkEnd w:id="346"/>
    <w:bookmarkStart w:name="z352" w:id="347"/>
    <w:p>
      <w:pPr>
        <w:spacing w:after="0"/>
        <w:ind w:left="0"/>
        <w:jc w:val="both"/>
      </w:pPr>
      <w:r>
        <w:rPr>
          <w:rFonts w:ascii="Times New Roman"/>
          <w:b w:val="false"/>
          <w:i w:val="false"/>
          <w:color w:val="000000"/>
          <w:sz w:val="28"/>
        </w:rPr>
        <w:t>
      электрондық ақпараттық ресурстарды сақтау қауіпсіздігін қамтамасыз ету;</w:t>
      </w:r>
    </w:p>
    <w:bookmarkEnd w:id="347"/>
    <w:bookmarkStart w:name="z353" w:id="348"/>
    <w:p>
      <w:pPr>
        <w:spacing w:after="0"/>
        <w:ind w:left="0"/>
        <w:jc w:val="both"/>
      </w:pPr>
      <w:r>
        <w:rPr>
          <w:rFonts w:ascii="Times New Roman"/>
          <w:b w:val="false"/>
          <w:i w:val="false"/>
          <w:color w:val="000000"/>
          <w:sz w:val="28"/>
        </w:rPr>
        <w:t>
      анықталған кемшіліктерге жедел ден қоюды және оларды жою жөнінде шаралар қабылдауды қамтамасыз ету бойынша функцияларды жүзеге асырады;";</w:t>
      </w:r>
    </w:p>
    <w:bookmarkEnd w:id="348"/>
    <w:bookmarkStart w:name="z354" w:id="349"/>
    <w:p>
      <w:pPr>
        <w:spacing w:after="0"/>
        <w:ind w:left="0"/>
        <w:jc w:val="both"/>
      </w:pPr>
      <w:r>
        <w:rPr>
          <w:rFonts w:ascii="Times New Roman"/>
          <w:b w:val="false"/>
          <w:i w:val="false"/>
          <w:color w:val="000000"/>
          <w:sz w:val="28"/>
        </w:rPr>
        <w:t>
      12-5) және 12-6) тармақшалар мынадай редакцияда жазылсын:</w:t>
      </w:r>
    </w:p>
    <w:bookmarkEnd w:id="349"/>
    <w:bookmarkStart w:name="z355" w:id="350"/>
    <w:p>
      <w:pPr>
        <w:spacing w:after="0"/>
        <w:ind w:left="0"/>
        <w:jc w:val="both"/>
      </w:pPr>
      <w:r>
        <w:rPr>
          <w:rFonts w:ascii="Times New Roman"/>
          <w:b w:val="false"/>
          <w:i w:val="false"/>
          <w:color w:val="000000"/>
          <w:sz w:val="28"/>
        </w:rPr>
        <w:t>
      "12-5) мемлекеттік құқықтық ақпараттық статистикалық жүйенің географиялық ақпараттық карталарының жұмыс істеуін қамтамасыз етеді;</w:t>
      </w:r>
    </w:p>
    <w:bookmarkEnd w:id="350"/>
    <w:bookmarkStart w:name="z356" w:id="351"/>
    <w:p>
      <w:pPr>
        <w:spacing w:after="0"/>
        <w:ind w:left="0"/>
        <w:jc w:val="both"/>
      </w:pPr>
      <w:r>
        <w:rPr>
          <w:rFonts w:ascii="Times New Roman"/>
          <w:b w:val="false"/>
          <w:i w:val="false"/>
          <w:color w:val="000000"/>
          <w:sz w:val="28"/>
        </w:rPr>
        <w:t>
      12-6) тоқтатылған қылмыстық істерді қабылдауды, беруді, сақтауды және жоюды жүзеге асырады;";</w:t>
      </w:r>
    </w:p>
    <w:bookmarkEnd w:id="351"/>
    <w:bookmarkStart w:name="z357" w:id="352"/>
    <w:p>
      <w:pPr>
        <w:spacing w:after="0"/>
        <w:ind w:left="0"/>
        <w:jc w:val="both"/>
      </w:pPr>
      <w:r>
        <w:rPr>
          <w:rFonts w:ascii="Times New Roman"/>
          <w:b w:val="false"/>
          <w:i w:val="false"/>
          <w:color w:val="000000"/>
          <w:sz w:val="28"/>
        </w:rPr>
        <w:t>
       мынадай мазмұндағы 12-9), 12-10), 12-11) және 12-12) тармақшалармен толықтырылсын:</w:t>
      </w:r>
    </w:p>
    <w:bookmarkEnd w:id="352"/>
    <w:bookmarkStart w:name="z358" w:id="353"/>
    <w:p>
      <w:pPr>
        <w:spacing w:after="0"/>
        <w:ind w:left="0"/>
        <w:jc w:val="both"/>
      </w:pPr>
      <w:r>
        <w:rPr>
          <w:rFonts w:ascii="Times New Roman"/>
          <w:b w:val="false"/>
          <w:i w:val="false"/>
          <w:color w:val="000000"/>
          <w:sz w:val="28"/>
        </w:rPr>
        <w:t>
      "12-9) қылмыстық істерді тергеп-тексеру, әкімшілік құқық бұзушылық туралы істер бойынша іс жүргізу, тексерулер тағайындау туралы актілерді есепке алу және тіркеу процестеріне ақпараттық-коммуникациялық технологияларды енгізеді;</w:t>
      </w:r>
    </w:p>
    <w:bookmarkEnd w:id="353"/>
    <w:bookmarkStart w:name="z359" w:id="354"/>
    <w:p>
      <w:pPr>
        <w:spacing w:after="0"/>
        <w:ind w:left="0"/>
        <w:jc w:val="both"/>
      </w:pPr>
      <w:r>
        <w:rPr>
          <w:rFonts w:ascii="Times New Roman"/>
          <w:b w:val="false"/>
          <w:i w:val="false"/>
          <w:color w:val="000000"/>
          <w:sz w:val="28"/>
        </w:rPr>
        <w:t>
      12-10) өтініштерді қарау бойынша операциялық бағалау жүргізеді;</w:t>
      </w:r>
    </w:p>
    <w:bookmarkEnd w:id="354"/>
    <w:bookmarkStart w:name="z360" w:id="355"/>
    <w:p>
      <w:pPr>
        <w:spacing w:after="0"/>
        <w:ind w:left="0"/>
        <w:jc w:val="both"/>
      </w:pPr>
      <w:r>
        <w:rPr>
          <w:rFonts w:ascii="Times New Roman"/>
          <w:b w:val="false"/>
          <w:i w:val="false"/>
          <w:color w:val="000000"/>
          <w:sz w:val="28"/>
        </w:rPr>
        <w:t>
      12-11) жеке және заңды тұлғаларға ақпараттық-анықтамалық қызмет көрсетеді;</w:t>
      </w:r>
    </w:p>
    <w:bookmarkEnd w:id="355"/>
    <w:bookmarkStart w:name="z361" w:id="356"/>
    <w:p>
      <w:pPr>
        <w:spacing w:after="0"/>
        <w:ind w:left="0"/>
        <w:jc w:val="both"/>
      </w:pPr>
      <w:r>
        <w:rPr>
          <w:rFonts w:ascii="Times New Roman"/>
          <w:b w:val="false"/>
          <w:i w:val="false"/>
          <w:color w:val="000000"/>
          <w:sz w:val="28"/>
        </w:rPr>
        <w:t>
      12-12) жеке және заңды тұлғаларға мемлекеттік қызметтер көрсетеді;";</w:t>
      </w:r>
    </w:p>
    <w:bookmarkEnd w:id="356"/>
    <w:bookmarkStart w:name="z362" w:id="357"/>
    <w:p>
      <w:pPr>
        <w:spacing w:after="0"/>
        <w:ind w:left="0"/>
        <w:jc w:val="both"/>
      </w:pPr>
      <w:r>
        <w:rPr>
          <w:rFonts w:ascii="Times New Roman"/>
          <w:b w:val="false"/>
          <w:i w:val="false"/>
          <w:color w:val="000000"/>
          <w:sz w:val="28"/>
        </w:rPr>
        <w:t>
      5) 7-бапта:</w:t>
      </w:r>
    </w:p>
    <w:bookmarkEnd w:id="357"/>
    <w:bookmarkStart w:name="z363" w:id="358"/>
    <w:p>
      <w:pPr>
        <w:spacing w:after="0"/>
        <w:ind w:left="0"/>
        <w:jc w:val="both"/>
      </w:pPr>
      <w:r>
        <w:rPr>
          <w:rFonts w:ascii="Times New Roman"/>
          <w:b w:val="false"/>
          <w:i w:val="false"/>
          <w:color w:val="000000"/>
          <w:sz w:val="28"/>
        </w:rPr>
        <w:t>
      1-тармақта:</w:t>
      </w:r>
    </w:p>
    <w:bookmarkEnd w:id="358"/>
    <w:bookmarkStart w:name="z364" w:id="359"/>
    <w:p>
      <w:pPr>
        <w:spacing w:after="0"/>
        <w:ind w:left="0"/>
        <w:jc w:val="both"/>
      </w:pPr>
      <w:r>
        <w:rPr>
          <w:rFonts w:ascii="Times New Roman"/>
          <w:b w:val="false"/>
          <w:i w:val="false"/>
          <w:color w:val="000000"/>
          <w:sz w:val="28"/>
        </w:rPr>
        <w:t>
      2) тармақша мынадай редакцияда жазылсын:</w:t>
      </w:r>
    </w:p>
    <w:bookmarkEnd w:id="359"/>
    <w:bookmarkStart w:name="z365" w:id="360"/>
    <w:p>
      <w:pPr>
        <w:spacing w:after="0"/>
        <w:ind w:left="0"/>
        <w:jc w:val="both"/>
      </w:pPr>
      <w:r>
        <w:rPr>
          <w:rFonts w:ascii="Times New Roman"/>
          <w:b w:val="false"/>
          <w:i w:val="false"/>
          <w:color w:val="000000"/>
          <w:sz w:val="28"/>
        </w:rPr>
        <w:t>
      "2) iс жүргiзу және өзге қызметiне араласпай, құқықтық статистика және арнайы есепке алу субъектiлерi беретiн құқықтық статистикалық ақпараттың тұтастығына, объективтiлiгiне, анықтығына және жеткiлiктілігiн қадағалауды жүзеге асыруға;"</w:t>
      </w:r>
    </w:p>
    <w:bookmarkEnd w:id="360"/>
    <w:bookmarkStart w:name="z366" w:id="361"/>
    <w:p>
      <w:pPr>
        <w:spacing w:after="0"/>
        <w:ind w:left="0"/>
        <w:jc w:val="both"/>
      </w:pPr>
      <w:r>
        <w:rPr>
          <w:rFonts w:ascii="Times New Roman"/>
          <w:b w:val="false"/>
          <w:i w:val="false"/>
          <w:color w:val="000000"/>
          <w:sz w:val="28"/>
        </w:rPr>
        <w:t>
      3) тармақшадағы "бақылау және" деген сөздер алып тасталсын;</w:t>
      </w:r>
    </w:p>
    <w:bookmarkEnd w:id="361"/>
    <w:bookmarkStart w:name="z367" w:id="362"/>
    <w:p>
      <w:pPr>
        <w:spacing w:after="0"/>
        <w:ind w:left="0"/>
        <w:jc w:val="both"/>
      </w:pPr>
      <w:r>
        <w:rPr>
          <w:rFonts w:ascii="Times New Roman"/>
          <w:b w:val="false"/>
          <w:i w:val="false"/>
          <w:color w:val="000000"/>
          <w:sz w:val="28"/>
        </w:rPr>
        <w:t>
      4-тармақша алып тасталсын;</w:t>
      </w:r>
    </w:p>
    <w:bookmarkEnd w:id="362"/>
    <w:bookmarkStart w:name="z368" w:id="363"/>
    <w:p>
      <w:pPr>
        <w:spacing w:after="0"/>
        <w:ind w:left="0"/>
        <w:jc w:val="both"/>
      </w:pPr>
      <w:r>
        <w:rPr>
          <w:rFonts w:ascii="Times New Roman"/>
          <w:b w:val="false"/>
          <w:i w:val="false"/>
          <w:color w:val="000000"/>
          <w:sz w:val="28"/>
        </w:rPr>
        <w:t>
      мынадай мазмұндағы 5-1) тармақшамен толықтырылсын:</w:t>
      </w:r>
    </w:p>
    <w:bookmarkEnd w:id="363"/>
    <w:bookmarkStart w:name="z369" w:id="364"/>
    <w:p>
      <w:pPr>
        <w:spacing w:after="0"/>
        <w:ind w:left="0"/>
        <w:jc w:val="both"/>
      </w:pPr>
      <w:r>
        <w:rPr>
          <w:rFonts w:ascii="Times New Roman"/>
          <w:b w:val="false"/>
          <w:i w:val="false"/>
          <w:color w:val="000000"/>
          <w:sz w:val="28"/>
        </w:rPr>
        <w:t>
      "5-1) құқықтық статистикалық ақпаратқа қолжетімділікті Қазақстан Республикасының заңнамасында тыйым салынбаған тәсілдермен беруге;";</w:t>
      </w:r>
    </w:p>
    <w:bookmarkEnd w:id="364"/>
    <w:bookmarkStart w:name="z370" w:id="365"/>
    <w:p>
      <w:pPr>
        <w:spacing w:after="0"/>
        <w:ind w:left="0"/>
        <w:jc w:val="both"/>
      </w:pPr>
      <w:r>
        <w:rPr>
          <w:rFonts w:ascii="Times New Roman"/>
          <w:b w:val="false"/>
          <w:i w:val="false"/>
          <w:color w:val="000000"/>
          <w:sz w:val="28"/>
        </w:rPr>
        <w:t>
      2-тармақта:</w:t>
      </w:r>
    </w:p>
    <w:bookmarkEnd w:id="365"/>
    <w:bookmarkStart w:name="z371" w:id="366"/>
    <w:p>
      <w:pPr>
        <w:spacing w:after="0"/>
        <w:ind w:left="0"/>
        <w:jc w:val="both"/>
      </w:pPr>
      <w:r>
        <w:rPr>
          <w:rFonts w:ascii="Times New Roman"/>
          <w:b w:val="false"/>
          <w:i w:val="false"/>
          <w:color w:val="000000"/>
          <w:sz w:val="28"/>
        </w:rPr>
        <w:t>
      9) тармақшадағы "табыс етуді жүзеге асыруға міндетті." деген сөздер "табыс етуді жүзеге асыруға міндетті;" деген сөздер ауыстырылсын;</w:t>
      </w:r>
    </w:p>
    <w:bookmarkEnd w:id="366"/>
    <w:bookmarkStart w:name="z372" w:id="367"/>
    <w:p>
      <w:pPr>
        <w:spacing w:after="0"/>
        <w:ind w:left="0"/>
        <w:jc w:val="both"/>
      </w:pPr>
      <w:r>
        <w:rPr>
          <w:rFonts w:ascii="Times New Roman"/>
          <w:b w:val="false"/>
          <w:i w:val="false"/>
          <w:color w:val="000000"/>
          <w:sz w:val="28"/>
        </w:rPr>
        <w:t>
       мынадай мазмұндағы 10) тармақшамен толықтырылсын:</w:t>
      </w:r>
    </w:p>
    <w:bookmarkEnd w:id="367"/>
    <w:bookmarkStart w:name="z373" w:id="368"/>
    <w:p>
      <w:pPr>
        <w:spacing w:after="0"/>
        <w:ind w:left="0"/>
        <w:jc w:val="both"/>
      </w:pPr>
      <w:r>
        <w:rPr>
          <w:rFonts w:ascii="Times New Roman"/>
          <w:b w:val="false"/>
          <w:i w:val="false"/>
          <w:color w:val="000000"/>
          <w:sz w:val="28"/>
        </w:rPr>
        <w:t>
      "10) заңдарда көзделген өзге де міндеттерді орындауды жүзеге асыруға міндетті.";</w:t>
      </w:r>
    </w:p>
    <w:bookmarkEnd w:id="368"/>
    <w:bookmarkStart w:name="z374" w:id="369"/>
    <w:p>
      <w:pPr>
        <w:spacing w:after="0"/>
        <w:ind w:left="0"/>
        <w:jc w:val="both"/>
      </w:pPr>
      <w:r>
        <w:rPr>
          <w:rFonts w:ascii="Times New Roman"/>
          <w:b w:val="false"/>
          <w:i w:val="false"/>
          <w:color w:val="000000"/>
          <w:sz w:val="28"/>
        </w:rPr>
        <w:t>
      6) 12-бапта:</w:t>
      </w:r>
    </w:p>
    <w:bookmarkEnd w:id="369"/>
    <w:bookmarkStart w:name="z375" w:id="370"/>
    <w:p>
      <w:pPr>
        <w:spacing w:after="0"/>
        <w:ind w:left="0"/>
        <w:jc w:val="both"/>
      </w:pPr>
      <w:r>
        <w:rPr>
          <w:rFonts w:ascii="Times New Roman"/>
          <w:b w:val="false"/>
          <w:i w:val="false"/>
          <w:color w:val="000000"/>
          <w:sz w:val="28"/>
        </w:rPr>
        <w:t>
      3-тармақта:</w:t>
      </w:r>
    </w:p>
    <w:bookmarkEnd w:id="370"/>
    <w:bookmarkStart w:name="z376" w:id="371"/>
    <w:p>
      <w:pPr>
        <w:spacing w:after="0"/>
        <w:ind w:left="0"/>
        <w:jc w:val="both"/>
      </w:pPr>
      <w:r>
        <w:rPr>
          <w:rFonts w:ascii="Times New Roman"/>
          <w:b w:val="false"/>
          <w:i w:val="false"/>
          <w:color w:val="000000"/>
          <w:sz w:val="28"/>
        </w:rPr>
        <w:t>
      1) тармақшадағы "қылмыстық жауаптылыққа" деген сөзден кейін                      "тартылған және" деген сөздермен толықтырылсын;</w:t>
      </w:r>
    </w:p>
    <w:bookmarkEnd w:id="371"/>
    <w:bookmarkStart w:name="z377" w:id="372"/>
    <w:p>
      <w:pPr>
        <w:spacing w:after="0"/>
        <w:ind w:left="0"/>
        <w:jc w:val="both"/>
      </w:pPr>
      <w:r>
        <w:rPr>
          <w:rFonts w:ascii="Times New Roman"/>
          <w:b w:val="false"/>
          <w:i w:val="false"/>
          <w:color w:val="000000"/>
          <w:sz w:val="28"/>
        </w:rPr>
        <w:t>
      6-1) тармақша алып тасталсын;</w:t>
      </w:r>
    </w:p>
    <w:bookmarkEnd w:id="372"/>
    <w:bookmarkStart w:name="z378" w:id="373"/>
    <w:p>
      <w:pPr>
        <w:spacing w:after="0"/>
        <w:ind w:left="0"/>
        <w:jc w:val="both"/>
      </w:pPr>
      <w:r>
        <w:rPr>
          <w:rFonts w:ascii="Times New Roman"/>
          <w:b w:val="false"/>
          <w:i w:val="false"/>
          <w:color w:val="000000"/>
          <w:sz w:val="28"/>
        </w:rPr>
        <w:t>
      мынадай мазмұндағы 6-2) тармақшамен толықтырылсын:</w:t>
      </w:r>
    </w:p>
    <w:bookmarkEnd w:id="373"/>
    <w:bookmarkStart w:name="z379" w:id="374"/>
    <w:p>
      <w:pPr>
        <w:spacing w:after="0"/>
        <w:ind w:left="0"/>
        <w:jc w:val="both"/>
      </w:pPr>
      <w:r>
        <w:rPr>
          <w:rFonts w:ascii="Times New Roman"/>
          <w:b w:val="false"/>
          <w:i w:val="false"/>
          <w:color w:val="000000"/>
          <w:sz w:val="28"/>
        </w:rPr>
        <w:t>
      "6-2) қылмыстық жауаптылыққа тартылған, сотталған және жазасын шетелде өтеп жүрген Қазақстан Республикасының азаматтары туралы;";</w:t>
      </w:r>
    </w:p>
    <w:bookmarkEnd w:id="374"/>
    <w:bookmarkStart w:name="z380" w:id="375"/>
    <w:p>
      <w:pPr>
        <w:spacing w:after="0"/>
        <w:ind w:left="0"/>
        <w:jc w:val="both"/>
      </w:pPr>
      <w:r>
        <w:rPr>
          <w:rFonts w:ascii="Times New Roman"/>
          <w:b w:val="false"/>
          <w:i w:val="false"/>
          <w:color w:val="000000"/>
          <w:sz w:val="28"/>
        </w:rPr>
        <w:t>
      10) тармақа мынадай редакцияда жазылсын:</w:t>
      </w:r>
    </w:p>
    <w:bookmarkEnd w:id="375"/>
    <w:bookmarkStart w:name="z381" w:id="376"/>
    <w:p>
      <w:pPr>
        <w:spacing w:after="0"/>
        <w:ind w:left="0"/>
        <w:jc w:val="both"/>
      </w:pPr>
      <w:r>
        <w:rPr>
          <w:rFonts w:ascii="Times New Roman"/>
          <w:b w:val="false"/>
          <w:i w:val="false"/>
          <w:color w:val="000000"/>
          <w:sz w:val="28"/>
        </w:rPr>
        <w:t>
      "10) бақылау және қадағалау органдары жүргізетін және Қазақстан Республикасының заңнамасында белгіленген тәртіппен уәкілетті органда тіркелетін тексерулерді және бақылау және қадағалау субъектісіне (объектісіне) бару арқылы профилактикалық бақылау мен қадағалауды;";</w:t>
      </w:r>
    </w:p>
    <w:bookmarkEnd w:id="376"/>
    <w:bookmarkStart w:name="z382" w:id="377"/>
    <w:p>
      <w:pPr>
        <w:spacing w:after="0"/>
        <w:ind w:left="0"/>
        <w:jc w:val="both"/>
      </w:pPr>
      <w:r>
        <w:rPr>
          <w:rFonts w:ascii="Times New Roman"/>
          <w:b w:val="false"/>
          <w:i w:val="false"/>
          <w:color w:val="000000"/>
          <w:sz w:val="28"/>
        </w:rPr>
        <w:t>
      4-тармақтағы "құру, қалыптастыру, сақтау, жүргізу және пайдалану" деген сөздер "жүргізу, пайдалану және сақтау" деген сөздермен ауыстырылсын;</w:t>
      </w:r>
    </w:p>
    <w:bookmarkEnd w:id="377"/>
    <w:bookmarkStart w:name="z383" w:id="378"/>
    <w:p>
      <w:pPr>
        <w:spacing w:after="0"/>
        <w:ind w:left="0"/>
        <w:jc w:val="both"/>
      </w:pPr>
      <w:r>
        <w:rPr>
          <w:rFonts w:ascii="Times New Roman"/>
          <w:b w:val="false"/>
          <w:i w:val="false"/>
          <w:color w:val="000000"/>
          <w:sz w:val="28"/>
        </w:rPr>
        <w:t>
      7) 16-1-баптың 1-тармағында:</w:t>
      </w:r>
    </w:p>
    <w:bookmarkEnd w:id="378"/>
    <w:bookmarkStart w:name="z384" w:id="379"/>
    <w:p>
      <w:pPr>
        <w:spacing w:after="0"/>
        <w:ind w:left="0"/>
        <w:jc w:val="both"/>
      </w:pPr>
      <w:r>
        <w:rPr>
          <w:rFonts w:ascii="Times New Roman"/>
          <w:b w:val="false"/>
          <w:i w:val="false"/>
          <w:color w:val="000000"/>
          <w:sz w:val="28"/>
        </w:rPr>
        <w:t>
      бірінші бөліктегі "өзге де органдардың қызметкерлеріне" деген сөздерден кейін "және (немесе) жұмыскерлеріне" деген сөздермен толықтырылсын;</w:t>
      </w:r>
    </w:p>
    <w:bookmarkEnd w:id="379"/>
    <w:bookmarkStart w:name="z385" w:id="380"/>
    <w:p>
      <w:pPr>
        <w:spacing w:after="0"/>
        <w:ind w:left="0"/>
        <w:jc w:val="both"/>
      </w:pPr>
      <w:r>
        <w:rPr>
          <w:rFonts w:ascii="Times New Roman"/>
          <w:b w:val="false"/>
          <w:i w:val="false"/>
          <w:color w:val="000000"/>
          <w:sz w:val="28"/>
        </w:rPr>
        <w:t>
      мынадай мазмұндағы үшінші бөлікпен толықтырылсын:</w:t>
      </w:r>
    </w:p>
    <w:bookmarkEnd w:id="380"/>
    <w:bookmarkStart w:name="z386" w:id="381"/>
    <w:p>
      <w:pPr>
        <w:spacing w:after="0"/>
        <w:ind w:left="0"/>
        <w:jc w:val="both"/>
      </w:pPr>
      <w:r>
        <w:rPr>
          <w:rFonts w:ascii="Times New Roman"/>
          <w:b w:val="false"/>
          <w:i w:val="false"/>
          <w:color w:val="000000"/>
          <w:sz w:val="28"/>
        </w:rPr>
        <w:t>
      "Өзге органдардың құқық қорғау, арнаулы мемлекеттік және өзге де органдардың ақпарат алмасу жүйесінен өздеріне жүктелген міндеттерді шешу үшін қажетті ақпаратты алу тәртібі мен негіздері Қазақстан Республикасы Бас Прокурорының және өзге де органдардың бірінші басшыларының бірлескен нормативтік құқықтық актілерінде айқындалады.";</w:t>
      </w:r>
    </w:p>
    <w:bookmarkEnd w:id="381"/>
    <w:bookmarkStart w:name="z387" w:id="382"/>
    <w:p>
      <w:pPr>
        <w:spacing w:after="0"/>
        <w:ind w:left="0"/>
        <w:jc w:val="both"/>
      </w:pPr>
      <w:r>
        <w:rPr>
          <w:rFonts w:ascii="Times New Roman"/>
          <w:b w:val="false"/>
          <w:i w:val="false"/>
          <w:color w:val="000000"/>
          <w:sz w:val="28"/>
        </w:rPr>
        <w:t>
      8) 16-2-баптың 5-тармағындағы "актілерінде" деген сөз "актісінде" деген сөзбен ауыстырылсын.</w:t>
      </w:r>
    </w:p>
    <w:bookmarkEnd w:id="382"/>
    <w:bookmarkStart w:name="z388" w:id="383"/>
    <w:p>
      <w:pPr>
        <w:spacing w:after="0"/>
        <w:ind w:left="0"/>
        <w:jc w:val="both"/>
      </w:pPr>
      <w:r>
        <w:rPr>
          <w:rFonts w:ascii="Times New Roman"/>
          <w:b w:val="false"/>
          <w:i w:val="false"/>
          <w:color w:val="000000"/>
          <w:sz w:val="28"/>
        </w:rPr>
        <w:t xml:space="preserve">
      26. "Жануарлар дүниесiн қорғау, өсiмiн молайту және пайдалану туралы" 2004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83"/>
    <w:bookmarkStart w:name="z389" w:id="384"/>
    <w:p>
      <w:pPr>
        <w:spacing w:after="0"/>
        <w:ind w:left="0"/>
        <w:jc w:val="both"/>
      </w:pPr>
      <w:r>
        <w:rPr>
          <w:rFonts w:ascii="Times New Roman"/>
          <w:b w:val="false"/>
          <w:i w:val="false"/>
          <w:color w:val="000000"/>
          <w:sz w:val="28"/>
        </w:rPr>
        <w:t>
      1) 4-баптың 1-тармағы мынадай редакцияда жазылсын:</w:t>
      </w:r>
    </w:p>
    <w:bookmarkEnd w:id="384"/>
    <w:bookmarkStart w:name="z390" w:id="385"/>
    <w:p>
      <w:pPr>
        <w:spacing w:after="0"/>
        <w:ind w:left="0"/>
        <w:jc w:val="both"/>
      </w:pPr>
      <w:r>
        <w:rPr>
          <w:rFonts w:ascii="Times New Roman"/>
          <w:b w:val="false"/>
          <w:i w:val="false"/>
          <w:color w:val="000000"/>
          <w:sz w:val="28"/>
        </w:rPr>
        <w:t>
      "1. Жануарлар дүниесі Қазақстан халқына тиесілі. Қазақстан халқының атынан меншік құқығын мемлекет жүзеге асырады. Бұл ретте мемлекеттің Қазақстан халқының мүддесі үшін меншік құқығын жүзеге асыруы мемлекеттік меншік режимі арқылы іске асырылады.";</w:t>
      </w:r>
    </w:p>
    <w:bookmarkEnd w:id="385"/>
    <w:bookmarkStart w:name="z391" w:id="386"/>
    <w:p>
      <w:pPr>
        <w:spacing w:after="0"/>
        <w:ind w:left="0"/>
        <w:jc w:val="both"/>
      </w:pPr>
      <w:r>
        <w:rPr>
          <w:rFonts w:ascii="Times New Roman"/>
          <w:b w:val="false"/>
          <w:i w:val="false"/>
          <w:color w:val="000000"/>
          <w:sz w:val="28"/>
        </w:rPr>
        <w:t xml:space="preserve">
      2) 15-баптың 3-тармағының 2) тармақшасы алып тасталсын. </w:t>
      </w:r>
    </w:p>
    <w:bookmarkEnd w:id="386"/>
    <w:bookmarkStart w:name="z392" w:id="387"/>
    <w:p>
      <w:pPr>
        <w:spacing w:after="0"/>
        <w:ind w:left="0"/>
        <w:jc w:val="both"/>
      </w:pPr>
      <w:r>
        <w:rPr>
          <w:rFonts w:ascii="Times New Roman"/>
          <w:b w:val="false"/>
          <w:i w:val="false"/>
          <w:color w:val="000000"/>
          <w:sz w:val="28"/>
        </w:rPr>
        <w:t xml:space="preserve">
      27. Кәмелетке толмағандар арасындағы құқық бұзушылықтардың профилактикасы мен балалардың қадағалаусыз және панасыз қалуының алдын алу туралы" 2004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87"/>
    <w:bookmarkStart w:name="z393" w:id="388"/>
    <w:p>
      <w:pPr>
        <w:spacing w:after="0"/>
        <w:ind w:left="0"/>
        <w:jc w:val="both"/>
      </w:pPr>
      <w:r>
        <w:rPr>
          <w:rFonts w:ascii="Times New Roman"/>
          <w:b w:val="false"/>
          <w:i w:val="false"/>
          <w:color w:val="000000"/>
          <w:sz w:val="28"/>
        </w:rPr>
        <w:t>
      34-бапта:</w:t>
      </w:r>
    </w:p>
    <w:bookmarkEnd w:id="388"/>
    <w:bookmarkStart w:name="z394" w:id="389"/>
    <w:p>
      <w:pPr>
        <w:spacing w:after="0"/>
        <w:ind w:left="0"/>
        <w:jc w:val="both"/>
      </w:pPr>
      <w:r>
        <w:rPr>
          <w:rFonts w:ascii="Times New Roman"/>
          <w:b w:val="false"/>
          <w:i w:val="false"/>
          <w:color w:val="000000"/>
          <w:sz w:val="28"/>
        </w:rPr>
        <w:t>
      1-тармақта:</w:t>
      </w:r>
    </w:p>
    <w:bookmarkEnd w:id="389"/>
    <w:bookmarkStart w:name="z395" w:id="390"/>
    <w:p>
      <w:pPr>
        <w:spacing w:after="0"/>
        <w:ind w:left="0"/>
        <w:jc w:val="both"/>
      </w:pPr>
      <w:r>
        <w:rPr>
          <w:rFonts w:ascii="Times New Roman"/>
          <w:b w:val="false"/>
          <w:i w:val="false"/>
          <w:color w:val="000000"/>
          <w:sz w:val="28"/>
        </w:rPr>
        <w:t>
      "Үйлестіру кеңесі" деген сөздер "Уәкіл" деген сөзбен ауыстырылсын;</w:t>
      </w:r>
    </w:p>
    <w:bookmarkEnd w:id="390"/>
    <w:bookmarkStart w:name="z396" w:id="391"/>
    <w:p>
      <w:pPr>
        <w:spacing w:after="0"/>
        <w:ind w:left="0"/>
        <w:jc w:val="both"/>
      </w:pPr>
      <w:r>
        <w:rPr>
          <w:rFonts w:ascii="Times New Roman"/>
          <w:b w:val="false"/>
          <w:i w:val="false"/>
          <w:color w:val="000000"/>
          <w:sz w:val="28"/>
        </w:rPr>
        <w:t>
      "баяндамасын" деген сөз "баяндамасының жобасын" деген сөздермен ауыстырылсын;</w:t>
      </w:r>
    </w:p>
    <w:bookmarkEnd w:id="391"/>
    <w:bookmarkStart w:name="z397" w:id="392"/>
    <w:p>
      <w:pPr>
        <w:spacing w:after="0"/>
        <w:ind w:left="0"/>
        <w:jc w:val="both"/>
      </w:pPr>
      <w:r>
        <w:rPr>
          <w:rFonts w:ascii="Times New Roman"/>
          <w:b w:val="false"/>
          <w:i w:val="false"/>
          <w:color w:val="000000"/>
          <w:sz w:val="28"/>
        </w:rPr>
        <w:t>
      мынадай мазмұндағы 1-1-тармақпен толықтырылсын;</w:t>
      </w:r>
    </w:p>
    <w:bookmarkEnd w:id="392"/>
    <w:bookmarkStart w:name="z398" w:id="393"/>
    <w:p>
      <w:pPr>
        <w:spacing w:after="0"/>
        <w:ind w:left="0"/>
        <w:jc w:val="both"/>
      </w:pPr>
      <w:r>
        <w:rPr>
          <w:rFonts w:ascii="Times New Roman"/>
          <w:b w:val="false"/>
          <w:i w:val="false"/>
          <w:color w:val="000000"/>
          <w:sz w:val="28"/>
        </w:rPr>
        <w:t>
      "1-1. Жыл сайынғы шоғырландырылған баяндаманы Үйлестіру кеңесі бекітеді.".</w:t>
      </w:r>
    </w:p>
    <w:bookmarkEnd w:id="393"/>
    <w:bookmarkStart w:name="z399" w:id="394"/>
    <w:p>
      <w:pPr>
        <w:spacing w:after="0"/>
        <w:ind w:left="0"/>
        <w:jc w:val="both"/>
      </w:pPr>
      <w:r>
        <w:rPr>
          <w:rFonts w:ascii="Times New Roman"/>
          <w:b w:val="false"/>
          <w:i w:val="false"/>
          <w:color w:val="000000"/>
          <w:sz w:val="28"/>
        </w:rPr>
        <w:t xml:space="preserve">
      28. "Қазақстан Республикасының халықаралық шарттары туралы"  2005 жылғы 30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94"/>
    <w:bookmarkStart w:name="z400" w:id="395"/>
    <w:p>
      <w:pPr>
        <w:spacing w:after="0"/>
        <w:ind w:left="0"/>
        <w:jc w:val="both"/>
      </w:pPr>
      <w:r>
        <w:rPr>
          <w:rFonts w:ascii="Times New Roman"/>
          <w:b w:val="false"/>
          <w:i w:val="false"/>
          <w:color w:val="000000"/>
          <w:sz w:val="28"/>
        </w:rPr>
        <w:t>
      12-бапта:</w:t>
      </w:r>
    </w:p>
    <w:bookmarkEnd w:id="395"/>
    <w:bookmarkStart w:name="z401" w:id="396"/>
    <w:p>
      <w:pPr>
        <w:spacing w:after="0"/>
        <w:ind w:left="0"/>
        <w:jc w:val="both"/>
      </w:pPr>
      <w:r>
        <w:rPr>
          <w:rFonts w:ascii="Times New Roman"/>
          <w:b w:val="false"/>
          <w:i w:val="false"/>
          <w:color w:val="000000"/>
          <w:sz w:val="28"/>
        </w:rPr>
        <w:t>
      1-тармақтағы "Кеңес" деген сөз "Сот" деген сөзбен ауыстырылсын;</w:t>
      </w:r>
    </w:p>
    <w:bookmarkEnd w:id="396"/>
    <w:bookmarkStart w:name="z402" w:id="397"/>
    <w:p>
      <w:pPr>
        <w:spacing w:after="0"/>
        <w:ind w:left="0"/>
        <w:jc w:val="both"/>
      </w:pPr>
      <w:r>
        <w:rPr>
          <w:rFonts w:ascii="Times New Roman"/>
          <w:b w:val="false"/>
          <w:i w:val="false"/>
          <w:color w:val="000000"/>
          <w:sz w:val="28"/>
        </w:rPr>
        <w:t>
      2-тармақтағы "Кеңеске" деген сөз "Сотқа" деген сөзбен ауыстырылсын.</w:t>
      </w:r>
    </w:p>
    <w:bookmarkEnd w:id="397"/>
    <w:bookmarkStart w:name="z403" w:id="398"/>
    <w:p>
      <w:pPr>
        <w:spacing w:after="0"/>
        <w:ind w:left="0"/>
        <w:jc w:val="both"/>
      </w:pPr>
      <w:r>
        <w:rPr>
          <w:rFonts w:ascii="Times New Roman"/>
          <w:b w:val="false"/>
          <w:i w:val="false"/>
          <w:color w:val="000000"/>
          <w:sz w:val="28"/>
        </w:rPr>
        <w:t xml:space="preserve">
      29. "Ерекше қорғалатын табиғи аумақтар туралы" 2006 жылғы 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98"/>
    <w:bookmarkStart w:name="z404" w:id="399"/>
    <w:p>
      <w:pPr>
        <w:spacing w:after="0"/>
        <w:ind w:left="0"/>
        <w:jc w:val="both"/>
      </w:pPr>
      <w:r>
        <w:rPr>
          <w:rFonts w:ascii="Times New Roman"/>
          <w:b w:val="false"/>
          <w:i w:val="false"/>
          <w:color w:val="000000"/>
          <w:sz w:val="28"/>
        </w:rPr>
        <w:t>
      1) 23-баптың 1-тармағы мынадай редакцияда жазылсын:</w:t>
      </w:r>
    </w:p>
    <w:bookmarkEnd w:id="399"/>
    <w:bookmarkStart w:name="z405" w:id="400"/>
    <w:p>
      <w:pPr>
        <w:spacing w:after="0"/>
        <w:ind w:left="0"/>
        <w:jc w:val="both"/>
      </w:pPr>
      <w:r>
        <w:rPr>
          <w:rFonts w:ascii="Times New Roman"/>
          <w:b w:val="false"/>
          <w:i w:val="false"/>
          <w:color w:val="000000"/>
          <w:sz w:val="28"/>
        </w:rPr>
        <w:t>
       "1. Ерекше қорғалатын табиғи аумақтардың жерлері, сондай-ақ мемлекеттік табиғи-қорық қорының объектілері орналасқан өзге де санаттардағы жерлердің жер учаскелері Қазақстан халқына тиесілі және иеліктен шығаруға жатпайды. Қазақстан халқының атынан меншік құқығын мемлекет жүзеге асырады. Бұл ретте мемлекеттің Қазақстан халқының мүддесі үшін меншік құқығын жүзеге асыруы мемлекеттік меншік режимі арқылы іске асырылады.";</w:t>
      </w:r>
    </w:p>
    <w:bookmarkEnd w:id="400"/>
    <w:bookmarkStart w:name="z406" w:id="401"/>
    <w:p>
      <w:pPr>
        <w:spacing w:after="0"/>
        <w:ind w:left="0"/>
        <w:jc w:val="both"/>
      </w:pPr>
      <w:r>
        <w:rPr>
          <w:rFonts w:ascii="Times New Roman"/>
          <w:b w:val="false"/>
          <w:i w:val="false"/>
          <w:color w:val="000000"/>
          <w:sz w:val="28"/>
        </w:rPr>
        <w:t>
      2) 78-баптың 4-тармағының 2-тармақшасы алып тасталсын.</w:t>
      </w:r>
    </w:p>
    <w:bookmarkEnd w:id="401"/>
    <w:bookmarkStart w:name="z407" w:id="402"/>
    <w:p>
      <w:pPr>
        <w:spacing w:after="0"/>
        <w:ind w:left="0"/>
        <w:jc w:val="both"/>
      </w:pPr>
      <w:r>
        <w:rPr>
          <w:rFonts w:ascii="Times New Roman"/>
          <w:b w:val="false"/>
          <w:i w:val="false"/>
          <w:color w:val="000000"/>
          <w:sz w:val="28"/>
        </w:rPr>
        <w:t xml:space="preserve">
      30. "Қазақстан халқы Ассамблеясы туралы" 2008 жылғы 20 қазандағы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02"/>
    <w:bookmarkStart w:name="z408" w:id="403"/>
    <w:p>
      <w:pPr>
        <w:spacing w:after="0"/>
        <w:ind w:left="0"/>
        <w:jc w:val="both"/>
      </w:pPr>
      <w:r>
        <w:rPr>
          <w:rFonts w:ascii="Times New Roman"/>
          <w:b w:val="false"/>
          <w:i w:val="false"/>
          <w:color w:val="000000"/>
          <w:sz w:val="28"/>
        </w:rPr>
        <w:t>
      1) 7-баптың 1-тармағы мынадай мазмұндағы 3-1) тармақшамен толықтырылсын:</w:t>
      </w:r>
    </w:p>
    <w:bookmarkEnd w:id="403"/>
    <w:bookmarkStart w:name="z409" w:id="404"/>
    <w:p>
      <w:pPr>
        <w:spacing w:after="0"/>
        <w:ind w:left="0"/>
        <w:jc w:val="both"/>
      </w:pPr>
      <w:r>
        <w:rPr>
          <w:rFonts w:ascii="Times New Roman"/>
          <w:b w:val="false"/>
          <w:i w:val="false"/>
          <w:color w:val="000000"/>
          <w:sz w:val="28"/>
        </w:rPr>
        <w:t>
      "3-1) Ассамблея Кеңесінің ұсынысы бойынша Қазақстан Республикасы Парламенті Сенатының бес депутатын тағайындайды;";</w:t>
      </w:r>
    </w:p>
    <w:bookmarkEnd w:id="404"/>
    <w:bookmarkStart w:name="z410" w:id="405"/>
    <w:p>
      <w:pPr>
        <w:spacing w:after="0"/>
        <w:ind w:left="0"/>
        <w:jc w:val="both"/>
      </w:pPr>
      <w:r>
        <w:rPr>
          <w:rFonts w:ascii="Times New Roman"/>
          <w:b w:val="false"/>
          <w:i w:val="false"/>
          <w:color w:val="000000"/>
          <w:sz w:val="28"/>
        </w:rPr>
        <w:t>
      2) 9-бапта:</w:t>
      </w:r>
    </w:p>
    <w:bookmarkEnd w:id="405"/>
    <w:bookmarkStart w:name="z411" w:id="406"/>
    <w:p>
      <w:pPr>
        <w:spacing w:after="0"/>
        <w:ind w:left="0"/>
        <w:jc w:val="both"/>
      </w:pPr>
      <w:r>
        <w:rPr>
          <w:rFonts w:ascii="Times New Roman"/>
          <w:b w:val="false"/>
          <w:i w:val="false"/>
          <w:color w:val="000000"/>
          <w:sz w:val="28"/>
        </w:rPr>
        <w:t>
      4-тармақтың 1) тармақшасы алып тасталсын;</w:t>
      </w:r>
    </w:p>
    <w:bookmarkEnd w:id="406"/>
    <w:bookmarkStart w:name="z412" w:id="407"/>
    <w:p>
      <w:pPr>
        <w:spacing w:after="0"/>
        <w:ind w:left="0"/>
        <w:jc w:val="both"/>
      </w:pPr>
      <w:r>
        <w:rPr>
          <w:rFonts w:ascii="Times New Roman"/>
          <w:b w:val="false"/>
          <w:i w:val="false"/>
          <w:color w:val="000000"/>
          <w:sz w:val="28"/>
        </w:rPr>
        <w:t>
      8-тармақ алып тасталсын;</w:t>
      </w:r>
    </w:p>
    <w:bookmarkEnd w:id="407"/>
    <w:bookmarkStart w:name="z413" w:id="408"/>
    <w:p>
      <w:pPr>
        <w:spacing w:after="0"/>
        <w:ind w:left="0"/>
        <w:jc w:val="both"/>
      </w:pPr>
      <w:r>
        <w:rPr>
          <w:rFonts w:ascii="Times New Roman"/>
          <w:b w:val="false"/>
          <w:i w:val="false"/>
          <w:color w:val="000000"/>
          <w:sz w:val="28"/>
        </w:rPr>
        <w:t>
      3) 10-бапта:</w:t>
      </w:r>
    </w:p>
    <w:bookmarkEnd w:id="408"/>
    <w:bookmarkStart w:name="z414" w:id="409"/>
    <w:p>
      <w:pPr>
        <w:spacing w:after="0"/>
        <w:ind w:left="0"/>
        <w:jc w:val="both"/>
      </w:pPr>
      <w:r>
        <w:rPr>
          <w:rFonts w:ascii="Times New Roman"/>
          <w:b w:val="false"/>
          <w:i w:val="false"/>
          <w:color w:val="000000"/>
          <w:sz w:val="28"/>
        </w:rPr>
        <w:t>
      4-тармақтың 1) тармақшасы мынадай редакцияда жазылсын:</w:t>
      </w:r>
    </w:p>
    <w:bookmarkEnd w:id="409"/>
    <w:bookmarkStart w:name="z415" w:id="410"/>
    <w:p>
      <w:pPr>
        <w:spacing w:after="0"/>
        <w:ind w:left="0"/>
        <w:jc w:val="both"/>
      </w:pPr>
      <w:r>
        <w:rPr>
          <w:rFonts w:ascii="Times New Roman"/>
          <w:b w:val="false"/>
          <w:i w:val="false"/>
          <w:color w:val="000000"/>
          <w:sz w:val="28"/>
        </w:rPr>
        <w:t>
      "Қазақстан Республикасының Президенті тағайындайтын Қазақстан Республикасы Парламенті Сенатының депутаттығына бес кандидат бойынша ұсыныс беру;";</w:t>
      </w:r>
    </w:p>
    <w:bookmarkEnd w:id="410"/>
    <w:bookmarkStart w:name="z416" w:id="411"/>
    <w:p>
      <w:pPr>
        <w:spacing w:after="0"/>
        <w:ind w:left="0"/>
        <w:jc w:val="both"/>
      </w:pPr>
      <w:r>
        <w:rPr>
          <w:rFonts w:ascii="Times New Roman"/>
          <w:b w:val="false"/>
          <w:i w:val="false"/>
          <w:color w:val="000000"/>
          <w:sz w:val="28"/>
        </w:rPr>
        <w:t>
      6-тармақтағы "Кеңестің шешімі," деген сөздер "Кеңестің шешімі хаттамамен ресімделеді және ол" деген сөздермен ауыстырылсын;</w:t>
      </w:r>
    </w:p>
    <w:bookmarkEnd w:id="411"/>
    <w:bookmarkStart w:name="z417" w:id="412"/>
    <w:p>
      <w:pPr>
        <w:spacing w:after="0"/>
        <w:ind w:left="0"/>
        <w:jc w:val="both"/>
      </w:pPr>
      <w:r>
        <w:rPr>
          <w:rFonts w:ascii="Times New Roman"/>
          <w:b w:val="false"/>
          <w:i w:val="false"/>
          <w:color w:val="000000"/>
          <w:sz w:val="28"/>
        </w:rPr>
        <w:t>
      4) 14-баптың 7-тармағының 2) тармақшасы мынадай редакцияда жазылсын:</w:t>
      </w:r>
    </w:p>
    <w:bookmarkEnd w:id="412"/>
    <w:bookmarkStart w:name="z418" w:id="413"/>
    <w:p>
      <w:pPr>
        <w:spacing w:after="0"/>
        <w:ind w:left="0"/>
        <w:jc w:val="both"/>
      </w:pPr>
      <w:r>
        <w:rPr>
          <w:rFonts w:ascii="Times New Roman"/>
          <w:b w:val="false"/>
          <w:i w:val="false"/>
          <w:color w:val="000000"/>
          <w:sz w:val="28"/>
        </w:rPr>
        <w:t>
      "2) Қазақстан Республикасының Президенті тағайындайтын, Қазақстан Республикасы Парламенті Сенатының депутаттығына кандидаттар бойынша ұсыныстар әзірлейді, олар Ассамблея Кеңесіне жіберіледі;";</w:t>
      </w:r>
    </w:p>
    <w:bookmarkEnd w:id="413"/>
    <w:bookmarkStart w:name="z419" w:id="414"/>
    <w:p>
      <w:pPr>
        <w:spacing w:after="0"/>
        <w:ind w:left="0"/>
        <w:jc w:val="both"/>
      </w:pPr>
      <w:r>
        <w:rPr>
          <w:rFonts w:ascii="Times New Roman"/>
          <w:b w:val="false"/>
          <w:i w:val="false"/>
          <w:color w:val="000000"/>
          <w:sz w:val="28"/>
        </w:rPr>
        <w:t>
      5) 18-бап мынадай редакцияда жазылсын:</w:t>
      </w:r>
    </w:p>
    <w:bookmarkEnd w:id="414"/>
    <w:bookmarkStart w:name="z420" w:id="415"/>
    <w:p>
      <w:pPr>
        <w:spacing w:after="0"/>
        <w:ind w:left="0"/>
        <w:jc w:val="both"/>
      </w:pPr>
      <w:r>
        <w:rPr>
          <w:rFonts w:ascii="Times New Roman"/>
          <w:b w:val="false"/>
          <w:i w:val="false"/>
          <w:color w:val="000000"/>
          <w:sz w:val="28"/>
        </w:rPr>
        <w:t>
      "18-бап. Ассамблея Кеңесінің ұсынысы бойынша тағайындалатын Парламент Сенаты депутатының өкілеттігін тоқтату</w:t>
      </w:r>
    </w:p>
    <w:bookmarkEnd w:id="415"/>
    <w:bookmarkStart w:name="z421" w:id="416"/>
    <w:p>
      <w:pPr>
        <w:spacing w:after="0"/>
        <w:ind w:left="0"/>
        <w:jc w:val="both"/>
      </w:pPr>
      <w:r>
        <w:rPr>
          <w:rFonts w:ascii="Times New Roman"/>
          <w:b w:val="false"/>
          <w:i w:val="false"/>
          <w:color w:val="000000"/>
          <w:sz w:val="28"/>
        </w:rPr>
        <w:t>
      1. Ассамблея Кеңесінің ұсынысы бойынша тағайындалатын Парламент Сенаты депутатының өкілеттігі Президенттің шешімі бойынша, оның ішінде Ассамблея Кеңесінің ұсыныстары негізінде мерзімінен бұрын тоқтатылуы мүмкін.</w:t>
      </w:r>
    </w:p>
    <w:bookmarkEnd w:id="416"/>
    <w:bookmarkStart w:name="z422" w:id="417"/>
    <w:p>
      <w:pPr>
        <w:spacing w:after="0"/>
        <w:ind w:left="0"/>
        <w:jc w:val="both"/>
      </w:pPr>
      <w:r>
        <w:rPr>
          <w:rFonts w:ascii="Times New Roman"/>
          <w:b w:val="false"/>
          <w:i w:val="false"/>
          <w:color w:val="000000"/>
          <w:sz w:val="28"/>
        </w:rPr>
        <w:t>
      2. Ассамблеяның ұсынысы бойынша тағайындалған Қазақстан Республикасы Парламенті Сенатының депутатын кері шақырып алу туралы ұсыныс Ассамблея Кеңесінде қабылданады.</w:t>
      </w:r>
    </w:p>
    <w:bookmarkEnd w:id="417"/>
    <w:bookmarkStart w:name="z423" w:id="418"/>
    <w:p>
      <w:pPr>
        <w:spacing w:after="0"/>
        <w:ind w:left="0"/>
        <w:jc w:val="both"/>
      </w:pPr>
      <w:r>
        <w:rPr>
          <w:rFonts w:ascii="Times New Roman"/>
          <w:b w:val="false"/>
          <w:i w:val="false"/>
          <w:color w:val="000000"/>
          <w:sz w:val="28"/>
        </w:rPr>
        <w:t>
      3. Ассамблея Кеңесінің Ассамблея ұсынысы бойынша тағайындалған Парламент Сенаты депутатының өкілеттігін тоқтату туралы ұсынысы Ассамблея Кеңесінің шешімі қабылданған күннен бастап бес күн мерзімнен кешіктірілмей Қазақстан Республикасы Президентінің қарауына беріледі.".</w:t>
      </w:r>
    </w:p>
    <w:bookmarkEnd w:id="418"/>
    <w:bookmarkStart w:name="z424" w:id="419"/>
    <w:p>
      <w:pPr>
        <w:spacing w:after="0"/>
        <w:ind w:left="0"/>
        <w:jc w:val="both"/>
      </w:pPr>
      <w:r>
        <w:rPr>
          <w:rFonts w:ascii="Times New Roman"/>
          <w:b w:val="false"/>
          <w:i w:val="false"/>
          <w:color w:val="000000"/>
          <w:sz w:val="28"/>
        </w:rPr>
        <w:t xml:space="preserve">
      31. "Арнаулы әлеуметтік қызметтер туралы" 2008 жылғы 29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19"/>
    <w:bookmarkStart w:name="z425" w:id="420"/>
    <w:p>
      <w:pPr>
        <w:spacing w:after="0"/>
        <w:ind w:left="0"/>
        <w:jc w:val="both"/>
      </w:pPr>
      <w:r>
        <w:rPr>
          <w:rFonts w:ascii="Times New Roman"/>
          <w:b w:val="false"/>
          <w:i w:val="false"/>
          <w:color w:val="000000"/>
          <w:sz w:val="28"/>
        </w:rPr>
        <w:t>
      11-9-бапта:</w:t>
      </w:r>
    </w:p>
    <w:bookmarkEnd w:id="420"/>
    <w:bookmarkStart w:name="z426" w:id="421"/>
    <w:p>
      <w:pPr>
        <w:spacing w:after="0"/>
        <w:ind w:left="0"/>
        <w:jc w:val="both"/>
      </w:pPr>
      <w:r>
        <w:rPr>
          <w:rFonts w:ascii="Times New Roman"/>
          <w:b w:val="false"/>
          <w:i w:val="false"/>
          <w:color w:val="000000"/>
          <w:sz w:val="28"/>
        </w:rPr>
        <w:t>
      1-тармақта:</w:t>
      </w:r>
    </w:p>
    <w:bookmarkEnd w:id="421"/>
    <w:bookmarkStart w:name="z427" w:id="422"/>
    <w:p>
      <w:pPr>
        <w:spacing w:after="0"/>
        <w:ind w:left="0"/>
        <w:jc w:val="both"/>
      </w:pPr>
      <w:r>
        <w:rPr>
          <w:rFonts w:ascii="Times New Roman"/>
          <w:b w:val="false"/>
          <w:i w:val="false"/>
          <w:color w:val="000000"/>
          <w:sz w:val="28"/>
        </w:rPr>
        <w:t>
      "Үйлестіру кеңесі" деген сөздер "Уәкіл" деген сөзбен ауыстырылсын;</w:t>
      </w:r>
    </w:p>
    <w:bookmarkEnd w:id="422"/>
    <w:bookmarkStart w:name="z428" w:id="423"/>
    <w:p>
      <w:pPr>
        <w:spacing w:after="0"/>
        <w:ind w:left="0"/>
        <w:jc w:val="both"/>
      </w:pPr>
      <w:r>
        <w:rPr>
          <w:rFonts w:ascii="Times New Roman"/>
          <w:b w:val="false"/>
          <w:i w:val="false"/>
          <w:color w:val="000000"/>
          <w:sz w:val="28"/>
        </w:rPr>
        <w:t>
      "баяндамасын" деген сөз "баяндамасының жобасын" деген сөздермен ауыстырылсын;</w:t>
      </w:r>
    </w:p>
    <w:bookmarkEnd w:id="423"/>
    <w:bookmarkStart w:name="z429" w:id="424"/>
    <w:p>
      <w:pPr>
        <w:spacing w:after="0"/>
        <w:ind w:left="0"/>
        <w:jc w:val="both"/>
      </w:pPr>
      <w:r>
        <w:rPr>
          <w:rFonts w:ascii="Times New Roman"/>
          <w:b w:val="false"/>
          <w:i w:val="false"/>
          <w:color w:val="000000"/>
          <w:sz w:val="28"/>
        </w:rPr>
        <w:t>
      мынадай мазмұндағы 1-1-тармақпен толықтырылсын;</w:t>
      </w:r>
    </w:p>
    <w:bookmarkEnd w:id="424"/>
    <w:bookmarkStart w:name="z430" w:id="425"/>
    <w:p>
      <w:pPr>
        <w:spacing w:after="0"/>
        <w:ind w:left="0"/>
        <w:jc w:val="both"/>
      </w:pPr>
      <w:r>
        <w:rPr>
          <w:rFonts w:ascii="Times New Roman"/>
          <w:b w:val="false"/>
          <w:i w:val="false"/>
          <w:color w:val="000000"/>
          <w:sz w:val="28"/>
        </w:rPr>
        <w:t>
      "1-1. Жыл сайынғы шоғырландырылған баяндаманы Үйлестіру кеңесі бекітеді.".</w:t>
      </w:r>
    </w:p>
    <w:bookmarkEnd w:id="425"/>
    <w:bookmarkStart w:name="z431" w:id="426"/>
    <w:p>
      <w:pPr>
        <w:spacing w:after="0"/>
        <w:ind w:left="0"/>
        <w:jc w:val="both"/>
      </w:pPr>
      <w:r>
        <w:rPr>
          <w:rFonts w:ascii="Times New Roman"/>
          <w:b w:val="false"/>
          <w:i w:val="false"/>
          <w:color w:val="000000"/>
          <w:sz w:val="28"/>
        </w:rPr>
        <w:t xml:space="preserve">
      32. "Атқарушылық iс жүргiзу және сот орындаушыларының мәртебесi туралы" 2010 жылғы 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26"/>
    <w:bookmarkStart w:name="z432" w:id="427"/>
    <w:p>
      <w:pPr>
        <w:spacing w:after="0"/>
        <w:ind w:left="0"/>
        <w:jc w:val="both"/>
      </w:pPr>
      <w:r>
        <w:rPr>
          <w:rFonts w:ascii="Times New Roman"/>
          <w:b w:val="false"/>
          <w:i w:val="false"/>
          <w:color w:val="000000"/>
          <w:sz w:val="28"/>
        </w:rPr>
        <w:t>
      25-бапта:</w:t>
      </w:r>
    </w:p>
    <w:bookmarkEnd w:id="427"/>
    <w:bookmarkStart w:name="z433" w:id="428"/>
    <w:p>
      <w:pPr>
        <w:spacing w:after="0"/>
        <w:ind w:left="0"/>
        <w:jc w:val="both"/>
      </w:pPr>
      <w:r>
        <w:rPr>
          <w:rFonts w:ascii="Times New Roman"/>
          <w:b w:val="false"/>
          <w:i w:val="false"/>
          <w:color w:val="000000"/>
          <w:sz w:val="28"/>
        </w:rPr>
        <w:t>
      1-тармақтағы "атқарушылық іс жүргізудің заңдылығын" деген сөздерден кейін  "жоғары" деген сөзбен толықтырылсын;</w:t>
      </w:r>
    </w:p>
    <w:bookmarkEnd w:id="428"/>
    <w:bookmarkStart w:name="z434" w:id="429"/>
    <w:p>
      <w:pPr>
        <w:spacing w:after="0"/>
        <w:ind w:left="0"/>
        <w:jc w:val="both"/>
      </w:pPr>
      <w:r>
        <w:rPr>
          <w:rFonts w:ascii="Times New Roman"/>
          <w:b w:val="false"/>
          <w:i w:val="false"/>
          <w:color w:val="000000"/>
          <w:sz w:val="28"/>
        </w:rPr>
        <w:t>
      5-тармақтағы "прокурор қаулы шығарады" деген сөздерден кейін ", ол міндетті түрде орындалуға жатады" деген сөздермен толықтырылсын;</w:t>
      </w:r>
    </w:p>
    <w:bookmarkEnd w:id="429"/>
    <w:bookmarkStart w:name="z435" w:id="430"/>
    <w:p>
      <w:pPr>
        <w:spacing w:after="0"/>
        <w:ind w:left="0"/>
        <w:jc w:val="both"/>
      </w:pPr>
      <w:r>
        <w:rPr>
          <w:rFonts w:ascii="Times New Roman"/>
          <w:b w:val="false"/>
          <w:i w:val="false"/>
          <w:color w:val="000000"/>
          <w:sz w:val="28"/>
        </w:rPr>
        <w:t xml:space="preserve">
      33. "Ұлттық әл-ауқат қоры туралы" 2012 жылғы 1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30"/>
    <w:bookmarkStart w:name="z436" w:id="431"/>
    <w:p>
      <w:pPr>
        <w:spacing w:after="0"/>
        <w:ind w:left="0"/>
        <w:jc w:val="both"/>
      </w:pPr>
      <w:r>
        <w:rPr>
          <w:rFonts w:ascii="Times New Roman"/>
          <w:b w:val="false"/>
          <w:i w:val="false"/>
          <w:color w:val="000000"/>
          <w:sz w:val="28"/>
        </w:rPr>
        <w:t>
      14-бапта:</w:t>
      </w:r>
    </w:p>
    <w:bookmarkEnd w:id="431"/>
    <w:bookmarkStart w:name="z437" w:id="432"/>
    <w:p>
      <w:pPr>
        <w:spacing w:after="0"/>
        <w:ind w:left="0"/>
        <w:jc w:val="both"/>
      </w:pPr>
      <w:r>
        <w:rPr>
          <w:rFonts w:ascii="Times New Roman"/>
          <w:b w:val="false"/>
          <w:i w:val="false"/>
          <w:color w:val="000000"/>
          <w:sz w:val="28"/>
        </w:rPr>
        <w:t>
      2-тармақта:</w:t>
      </w:r>
    </w:p>
    <w:bookmarkEnd w:id="432"/>
    <w:bookmarkStart w:name="z438" w:id="433"/>
    <w:p>
      <w:pPr>
        <w:spacing w:after="0"/>
        <w:ind w:left="0"/>
        <w:jc w:val="both"/>
      </w:pPr>
      <w:r>
        <w:rPr>
          <w:rFonts w:ascii="Times New Roman"/>
          <w:b w:val="false"/>
          <w:i w:val="false"/>
          <w:color w:val="000000"/>
          <w:sz w:val="28"/>
        </w:rPr>
        <w:t>
      бірінші бөлікте:</w:t>
      </w:r>
    </w:p>
    <w:bookmarkEnd w:id="433"/>
    <w:bookmarkStart w:name="z439" w:id="434"/>
    <w:p>
      <w:pPr>
        <w:spacing w:after="0"/>
        <w:ind w:left="0"/>
        <w:jc w:val="both"/>
      </w:pPr>
      <w:r>
        <w:rPr>
          <w:rFonts w:ascii="Times New Roman"/>
          <w:b w:val="false"/>
          <w:i w:val="false"/>
          <w:color w:val="000000"/>
          <w:sz w:val="28"/>
        </w:rPr>
        <w:t>
      "Республикалық бюджеттің атқарылуын бақылау жөніндегі есеп комитетінің" деген сөздер "Қазақстан Республикасы Жоғары аудиторлық палатасының" деген сөздермен ауыстырылсын;</w:t>
      </w:r>
    </w:p>
    <w:bookmarkEnd w:id="434"/>
    <w:bookmarkStart w:name="z440" w:id="435"/>
    <w:p>
      <w:pPr>
        <w:spacing w:after="0"/>
        <w:ind w:left="0"/>
        <w:jc w:val="both"/>
      </w:pPr>
      <w:r>
        <w:rPr>
          <w:rFonts w:ascii="Times New Roman"/>
          <w:b w:val="false"/>
          <w:i w:val="false"/>
          <w:color w:val="000000"/>
          <w:sz w:val="28"/>
        </w:rPr>
        <w:t>
      "Республикалық бюджеттің атқарылуын бақылау жөніндегі есеп комитеті" деген сөздер "Қазақстан Республикасының Жоғары аудиторлық палатасы" деген сөздермен ауыстырылсын;</w:t>
      </w:r>
    </w:p>
    <w:bookmarkEnd w:id="435"/>
    <w:bookmarkStart w:name="z441" w:id="436"/>
    <w:p>
      <w:pPr>
        <w:spacing w:after="0"/>
        <w:ind w:left="0"/>
        <w:jc w:val="both"/>
      </w:pPr>
      <w:r>
        <w:rPr>
          <w:rFonts w:ascii="Times New Roman"/>
          <w:b w:val="false"/>
          <w:i w:val="false"/>
          <w:color w:val="000000"/>
          <w:sz w:val="28"/>
        </w:rPr>
        <w:t>
      екінші бөліктегі "Республикалық бюджеттің атқарылуын бақылау жөніндегі есеп комитетіне" деген сөздер "Қазақстан Республикасының Жоғары аудиторлық палатасына" деген сөздермен ауыстырылсын;</w:t>
      </w:r>
    </w:p>
    <w:bookmarkEnd w:id="436"/>
    <w:bookmarkStart w:name="z442" w:id="437"/>
    <w:p>
      <w:pPr>
        <w:spacing w:after="0"/>
        <w:ind w:left="0"/>
        <w:jc w:val="both"/>
      </w:pPr>
      <w:r>
        <w:rPr>
          <w:rFonts w:ascii="Times New Roman"/>
          <w:b w:val="false"/>
          <w:i w:val="false"/>
          <w:color w:val="000000"/>
          <w:sz w:val="28"/>
        </w:rPr>
        <w:t>
      3-тармақтағы "Республикалық бюджеттің атқарылуын бақылау жөніндегі есеп комитетінің" деген сөздер "Қазақстан Республикасының Жоғары аудиторлық палатасының" деген сөздермен ауыстырылсын;</w:t>
      </w:r>
    </w:p>
    <w:bookmarkEnd w:id="437"/>
    <w:bookmarkStart w:name="z443" w:id="438"/>
    <w:p>
      <w:pPr>
        <w:spacing w:after="0"/>
        <w:ind w:left="0"/>
        <w:jc w:val="both"/>
      </w:pPr>
      <w:r>
        <w:rPr>
          <w:rFonts w:ascii="Times New Roman"/>
          <w:b w:val="false"/>
          <w:i w:val="false"/>
          <w:color w:val="000000"/>
          <w:sz w:val="28"/>
        </w:rPr>
        <w:t>
      4-тармақтағы "Республикалық бюджеттің атқарылуын бақылау жөніндегі есеп комитетіне" деген сөздер "Қазақстан Республикасының Жоғары аудиторлық палатасына" деген сөздермен ауыстырылсын;</w:t>
      </w:r>
    </w:p>
    <w:bookmarkEnd w:id="438"/>
    <w:bookmarkStart w:name="z444" w:id="439"/>
    <w:p>
      <w:pPr>
        <w:spacing w:after="0"/>
        <w:ind w:left="0"/>
        <w:jc w:val="both"/>
      </w:pPr>
      <w:r>
        <w:rPr>
          <w:rFonts w:ascii="Times New Roman"/>
          <w:b w:val="false"/>
          <w:i w:val="false"/>
          <w:color w:val="000000"/>
          <w:sz w:val="28"/>
        </w:rPr>
        <w:t>
      6-тармақтағы "Республикалық бюджеттің атқарылуын бақылау жөніндегі есеп комитеті" деген сөздер "Қазақстан Республикасының Жоғары аудиторлық палатасы" деген сөздермен ауыстырылсын.</w:t>
      </w:r>
    </w:p>
    <w:bookmarkEnd w:id="439"/>
    <w:bookmarkStart w:name="z445" w:id="440"/>
    <w:p>
      <w:pPr>
        <w:spacing w:after="0"/>
        <w:ind w:left="0"/>
        <w:jc w:val="both"/>
      </w:pPr>
      <w:r>
        <w:rPr>
          <w:rFonts w:ascii="Times New Roman"/>
          <w:b w:val="false"/>
          <w:i w:val="false"/>
          <w:color w:val="000000"/>
          <w:sz w:val="28"/>
        </w:rPr>
        <w:t xml:space="preserve">
      34. 2013 жылғы 21 мамырдағы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40"/>
    <w:bookmarkStart w:name="z446" w:id="441"/>
    <w:p>
      <w:pPr>
        <w:spacing w:after="0"/>
        <w:ind w:left="0"/>
        <w:jc w:val="both"/>
      </w:pPr>
      <w:r>
        <w:rPr>
          <w:rFonts w:ascii="Times New Roman"/>
          <w:b w:val="false"/>
          <w:i w:val="false"/>
          <w:color w:val="000000"/>
          <w:sz w:val="28"/>
        </w:rPr>
        <w:t>
      28-баптың 2-тармағындағы "Заңында" деген сөз "Конституциялық заңында" деген сөздермен ауыстырылсын.</w:t>
      </w:r>
    </w:p>
    <w:bookmarkEnd w:id="441"/>
    <w:bookmarkStart w:name="z447" w:id="442"/>
    <w:p>
      <w:pPr>
        <w:spacing w:after="0"/>
        <w:ind w:left="0"/>
        <w:jc w:val="both"/>
      </w:pPr>
      <w:r>
        <w:rPr>
          <w:rFonts w:ascii="Times New Roman"/>
          <w:b w:val="false"/>
          <w:i w:val="false"/>
          <w:color w:val="000000"/>
          <w:sz w:val="28"/>
        </w:rPr>
        <w:t xml:space="preserve">
      35. "Қазақстан Республикасында зейнетақымен қамсыздандыру туралы" 2013 жылғы 21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42"/>
    <w:bookmarkStart w:name="z448" w:id="443"/>
    <w:p>
      <w:pPr>
        <w:spacing w:after="0"/>
        <w:ind w:left="0"/>
        <w:jc w:val="both"/>
      </w:pPr>
      <w:r>
        <w:rPr>
          <w:rFonts w:ascii="Times New Roman"/>
          <w:b w:val="false"/>
          <w:i w:val="false"/>
          <w:color w:val="000000"/>
          <w:sz w:val="28"/>
        </w:rPr>
        <w:t>
      1) 4-баптың 2-тармағының 2) тармақшасындағы "өмір бойғы ай сайынғы қамтылымды алатын отставкадағы" деген сөздерден кейін "Қазақстан Республикасы Конституциялық Сотының судьяларын," деген сөздермен толықтырылсын;</w:t>
      </w:r>
    </w:p>
    <w:bookmarkEnd w:id="443"/>
    <w:bookmarkStart w:name="z449" w:id="444"/>
    <w:p>
      <w:pPr>
        <w:spacing w:after="0"/>
        <w:ind w:left="0"/>
        <w:jc w:val="both"/>
      </w:pPr>
      <w:r>
        <w:rPr>
          <w:rFonts w:ascii="Times New Roman"/>
          <w:b w:val="false"/>
          <w:i w:val="false"/>
          <w:color w:val="000000"/>
          <w:sz w:val="28"/>
        </w:rPr>
        <w:t>
      2) 11-баптың 7-тармағындағы "Өмір бойғы ай сайынғы қамтылымды алатын" деген сөздерден кейін "Қазақстан Республикасы Конституциялық Сотының отставкадағы судьяларына," деген сөздермен толықтырылсын;</w:t>
      </w:r>
    </w:p>
    <w:bookmarkEnd w:id="444"/>
    <w:bookmarkStart w:name="z450" w:id="445"/>
    <w:p>
      <w:pPr>
        <w:spacing w:after="0"/>
        <w:ind w:left="0"/>
        <w:jc w:val="both"/>
      </w:pPr>
      <w:r>
        <w:rPr>
          <w:rFonts w:ascii="Times New Roman"/>
          <w:b w:val="false"/>
          <w:i w:val="false"/>
          <w:color w:val="000000"/>
          <w:sz w:val="28"/>
        </w:rPr>
        <w:t>
      3) 24-баптың 4-тармағының 5) тармақшасындағы "өмір бойғы ай сайынғы қамтылымды алатын" деген сөздерден кейін "Қазақстан Республикасы Конституциялық Сотының отставкадағы судьялары," деген сөздермен толықтырылсын.</w:t>
      </w:r>
    </w:p>
    <w:bookmarkEnd w:id="445"/>
    <w:bookmarkStart w:name="z451" w:id="446"/>
    <w:p>
      <w:pPr>
        <w:spacing w:after="0"/>
        <w:ind w:left="0"/>
        <w:jc w:val="both"/>
      </w:pPr>
      <w:r>
        <w:rPr>
          <w:rFonts w:ascii="Times New Roman"/>
          <w:b w:val="false"/>
          <w:i w:val="false"/>
          <w:color w:val="000000"/>
          <w:sz w:val="28"/>
        </w:rPr>
        <w:t xml:space="preserve">
      36. "Қоғамдық кеңестер туралы" 2015 жылғы 2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46"/>
    <w:bookmarkStart w:name="z452" w:id="447"/>
    <w:p>
      <w:pPr>
        <w:spacing w:after="0"/>
        <w:ind w:left="0"/>
        <w:jc w:val="both"/>
      </w:pPr>
      <w:r>
        <w:rPr>
          <w:rFonts w:ascii="Times New Roman"/>
          <w:b w:val="false"/>
          <w:i w:val="false"/>
          <w:color w:val="000000"/>
          <w:sz w:val="28"/>
        </w:rPr>
        <w:t>
      1) 1-баптың 1-тармағында:</w:t>
      </w:r>
    </w:p>
    <w:bookmarkEnd w:id="447"/>
    <w:bookmarkStart w:name="z453" w:id="448"/>
    <w:p>
      <w:pPr>
        <w:spacing w:after="0"/>
        <w:ind w:left="0"/>
        <w:jc w:val="both"/>
      </w:pPr>
      <w:r>
        <w:rPr>
          <w:rFonts w:ascii="Times New Roman"/>
          <w:b w:val="false"/>
          <w:i w:val="false"/>
          <w:color w:val="000000"/>
          <w:sz w:val="28"/>
        </w:rPr>
        <w:t>
      "Кеңесінің" деген сөз "Сотының" деген сөзбен ауыстырылсын;</w:t>
      </w:r>
    </w:p>
    <w:bookmarkEnd w:id="448"/>
    <w:bookmarkStart w:name="z454" w:id="449"/>
    <w:p>
      <w:pPr>
        <w:spacing w:after="0"/>
        <w:ind w:left="0"/>
        <w:jc w:val="both"/>
      </w:pPr>
      <w:r>
        <w:rPr>
          <w:rFonts w:ascii="Times New Roman"/>
          <w:b w:val="false"/>
          <w:i w:val="false"/>
          <w:color w:val="000000"/>
          <w:sz w:val="28"/>
        </w:rPr>
        <w:t>
      "Республикалық бюджеттің атқарылуын бақылау жөніндегі есеп комитетінің" деген сөздер "Қазақстан Республикасы Жоғары аудиторлық палатасының" деген сөздермен ауыстырылсын;</w:t>
      </w:r>
    </w:p>
    <w:bookmarkEnd w:id="449"/>
    <w:bookmarkStart w:name="z455" w:id="450"/>
    <w:p>
      <w:pPr>
        <w:spacing w:after="0"/>
        <w:ind w:left="0"/>
        <w:jc w:val="both"/>
      </w:pPr>
      <w:r>
        <w:rPr>
          <w:rFonts w:ascii="Times New Roman"/>
          <w:b w:val="false"/>
          <w:i w:val="false"/>
          <w:color w:val="000000"/>
          <w:sz w:val="28"/>
        </w:rPr>
        <w:t>
      2) 8-баптың 4-тармағындағы "хатшысы" деген сөз "төрағасы" деген сөзбен ауыстырылсын;</w:t>
      </w:r>
    </w:p>
    <w:bookmarkEnd w:id="450"/>
    <w:bookmarkStart w:name="z456" w:id="451"/>
    <w:p>
      <w:pPr>
        <w:spacing w:after="0"/>
        <w:ind w:left="0"/>
        <w:jc w:val="both"/>
      </w:pPr>
      <w:r>
        <w:rPr>
          <w:rFonts w:ascii="Times New Roman"/>
          <w:b w:val="false"/>
          <w:i w:val="false"/>
          <w:color w:val="000000"/>
          <w:sz w:val="28"/>
        </w:rPr>
        <w:t>
      3) 13-баптың 6-тармағының үшінші бөлігіндегі "хатшысының" деген сөз "төрағасының" деген сөзбен ауыстырылсын;</w:t>
      </w:r>
    </w:p>
    <w:bookmarkEnd w:id="451"/>
    <w:bookmarkStart w:name="z457" w:id="452"/>
    <w:p>
      <w:pPr>
        <w:spacing w:after="0"/>
        <w:ind w:left="0"/>
        <w:jc w:val="both"/>
      </w:pPr>
      <w:r>
        <w:rPr>
          <w:rFonts w:ascii="Times New Roman"/>
          <w:b w:val="false"/>
          <w:i w:val="false"/>
          <w:color w:val="000000"/>
          <w:sz w:val="28"/>
        </w:rPr>
        <w:t>
      4) 23-баптың 1-тармағындағы "хатшысының" деген сөз "төрағасының" деген сөзбен ауыстырылсын.</w:t>
      </w:r>
    </w:p>
    <w:bookmarkEnd w:id="452"/>
    <w:bookmarkStart w:name="z458" w:id="453"/>
    <w:p>
      <w:pPr>
        <w:spacing w:after="0"/>
        <w:ind w:left="0"/>
        <w:jc w:val="both"/>
      </w:pPr>
      <w:r>
        <w:rPr>
          <w:rFonts w:ascii="Times New Roman"/>
          <w:b w:val="false"/>
          <w:i w:val="false"/>
          <w:color w:val="000000"/>
          <w:sz w:val="28"/>
        </w:rPr>
        <w:t xml:space="preserve">
      37. "Мемлекеттік аудит және қаржылық бақылау туралы" 2015 жылғы 12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53"/>
    <w:bookmarkStart w:name="z459" w:id="454"/>
    <w:p>
      <w:pPr>
        <w:spacing w:after="0"/>
        <w:ind w:left="0"/>
        <w:jc w:val="both"/>
      </w:pPr>
      <w:r>
        <w:rPr>
          <w:rFonts w:ascii="Times New Roman"/>
          <w:b w:val="false"/>
          <w:i w:val="false"/>
          <w:color w:val="000000"/>
          <w:sz w:val="28"/>
        </w:rPr>
        <w:t>
      1) 1-баптың 9) тармақшасындағы "Республикалық бюджеттің атқарылуын бақылау жөніндегі есеп комитеті" деген сөздер "Қазақстан Республикасының Жоғары аудиторлық палатасы" деген сөздермен ауыстырылсын;</w:t>
      </w:r>
    </w:p>
    <w:bookmarkEnd w:id="454"/>
    <w:bookmarkStart w:name="z460" w:id="455"/>
    <w:p>
      <w:pPr>
        <w:spacing w:after="0"/>
        <w:ind w:left="0"/>
        <w:jc w:val="both"/>
      </w:pPr>
      <w:r>
        <w:rPr>
          <w:rFonts w:ascii="Times New Roman"/>
          <w:b w:val="false"/>
          <w:i w:val="false"/>
          <w:color w:val="000000"/>
          <w:sz w:val="28"/>
        </w:rPr>
        <w:t>
      2) 2-баптың 3-тармағындағы "республикалық бюджеттің атқарылуын бақылау жөніндегі есеп комитетімен" деген сөздер "Қазақстан Республикасының Жоғары аудиторлық палатасымен" деген сөздермен ауыстырылсын;</w:t>
      </w:r>
    </w:p>
    <w:bookmarkEnd w:id="455"/>
    <w:bookmarkStart w:name="z461" w:id="456"/>
    <w:p>
      <w:pPr>
        <w:spacing w:after="0"/>
        <w:ind w:left="0"/>
        <w:jc w:val="both"/>
      </w:pPr>
      <w:r>
        <w:rPr>
          <w:rFonts w:ascii="Times New Roman"/>
          <w:b w:val="false"/>
          <w:i w:val="false"/>
          <w:color w:val="000000"/>
          <w:sz w:val="28"/>
        </w:rPr>
        <w:t>
      3) 7-баптың 1-тармағындағы "республикалық бюджеттің атқарылуын бақылау жөніндегі есеп комитеті (бұдан әрі – Есеп комитеті)" деген сөздер "Қазақстан Республикасының Жоғары аудиторлық палатасы (бұдан әрі – Жоғары аудиторлық палата)" деген сөздермен ауыстырылсын;</w:t>
      </w:r>
    </w:p>
    <w:bookmarkEnd w:id="456"/>
    <w:bookmarkStart w:name="z462" w:id="457"/>
    <w:p>
      <w:pPr>
        <w:spacing w:after="0"/>
        <w:ind w:left="0"/>
        <w:jc w:val="both"/>
      </w:pPr>
      <w:r>
        <w:rPr>
          <w:rFonts w:ascii="Times New Roman"/>
          <w:b w:val="false"/>
          <w:i w:val="false"/>
          <w:color w:val="000000"/>
          <w:sz w:val="28"/>
        </w:rPr>
        <w:t>
      4) 8-баптың 2-тармағында:</w:t>
      </w:r>
    </w:p>
    <w:bookmarkEnd w:id="457"/>
    <w:bookmarkStart w:name="z463" w:id="458"/>
    <w:p>
      <w:pPr>
        <w:spacing w:after="0"/>
        <w:ind w:left="0"/>
        <w:jc w:val="both"/>
      </w:pPr>
      <w:r>
        <w:rPr>
          <w:rFonts w:ascii="Times New Roman"/>
          <w:b w:val="false"/>
          <w:i w:val="false"/>
          <w:color w:val="000000"/>
          <w:sz w:val="28"/>
        </w:rPr>
        <w:t>
      1) тармақшадағы "Есеп комитеті" деген сөздер "Жоғары аудиторлық палата" деген сөздермен ауыстырылсын;</w:t>
      </w:r>
    </w:p>
    <w:bookmarkEnd w:id="458"/>
    <w:bookmarkStart w:name="z464" w:id="459"/>
    <w:p>
      <w:pPr>
        <w:spacing w:after="0"/>
        <w:ind w:left="0"/>
        <w:jc w:val="both"/>
      </w:pPr>
      <w:r>
        <w:rPr>
          <w:rFonts w:ascii="Times New Roman"/>
          <w:b w:val="false"/>
          <w:i w:val="false"/>
          <w:color w:val="000000"/>
          <w:sz w:val="28"/>
        </w:rPr>
        <w:t>
      2) тармақшада:</w:t>
      </w:r>
    </w:p>
    <w:bookmarkEnd w:id="459"/>
    <w:bookmarkStart w:name="z465" w:id="460"/>
    <w:p>
      <w:pPr>
        <w:spacing w:after="0"/>
        <w:ind w:left="0"/>
        <w:jc w:val="both"/>
      </w:pPr>
      <w:r>
        <w:rPr>
          <w:rFonts w:ascii="Times New Roman"/>
          <w:b w:val="false"/>
          <w:i w:val="false"/>
          <w:color w:val="000000"/>
          <w:sz w:val="28"/>
        </w:rPr>
        <w:t>
      екінші және үшінші бөліктердегі "Есеп комитеті" деген сөздер "Жоғары аудиторлық палата" деген сөздермен ауыстырылсын;</w:t>
      </w:r>
    </w:p>
    <w:bookmarkEnd w:id="460"/>
    <w:bookmarkStart w:name="z466" w:id="461"/>
    <w:p>
      <w:pPr>
        <w:spacing w:after="0"/>
        <w:ind w:left="0"/>
        <w:jc w:val="both"/>
      </w:pPr>
      <w:r>
        <w:rPr>
          <w:rFonts w:ascii="Times New Roman"/>
          <w:b w:val="false"/>
          <w:i w:val="false"/>
          <w:color w:val="000000"/>
          <w:sz w:val="28"/>
        </w:rPr>
        <w:t>
      төртінші бөліктегі "Есеп комитетімен" деген сөздер "Жоғары аудиторлық палатамен" деген сөздермен ауыстырылсын;</w:t>
      </w:r>
    </w:p>
    <w:bookmarkEnd w:id="461"/>
    <w:bookmarkStart w:name="z467" w:id="462"/>
    <w:p>
      <w:pPr>
        <w:spacing w:after="0"/>
        <w:ind w:left="0"/>
        <w:jc w:val="both"/>
      </w:pPr>
      <w:r>
        <w:rPr>
          <w:rFonts w:ascii="Times New Roman"/>
          <w:b w:val="false"/>
          <w:i w:val="false"/>
          <w:color w:val="000000"/>
          <w:sz w:val="28"/>
        </w:rPr>
        <w:t>
      5) 9-баптағы "Есеп комитеті" деген сөздер "Жоғары аудиторлық палата" деген сөздермен ауыстырылсын;</w:t>
      </w:r>
    </w:p>
    <w:bookmarkEnd w:id="462"/>
    <w:bookmarkStart w:name="z468" w:id="463"/>
    <w:p>
      <w:pPr>
        <w:spacing w:after="0"/>
        <w:ind w:left="0"/>
        <w:jc w:val="both"/>
      </w:pPr>
      <w:r>
        <w:rPr>
          <w:rFonts w:ascii="Times New Roman"/>
          <w:b w:val="false"/>
          <w:i w:val="false"/>
          <w:color w:val="000000"/>
          <w:sz w:val="28"/>
        </w:rPr>
        <w:t>
      6) 10-бапта:</w:t>
      </w:r>
    </w:p>
    <w:bookmarkEnd w:id="463"/>
    <w:bookmarkStart w:name="z469" w:id="464"/>
    <w:p>
      <w:pPr>
        <w:spacing w:after="0"/>
        <w:ind w:left="0"/>
        <w:jc w:val="both"/>
      </w:pPr>
      <w:r>
        <w:rPr>
          <w:rFonts w:ascii="Times New Roman"/>
          <w:b w:val="false"/>
          <w:i w:val="false"/>
          <w:color w:val="000000"/>
          <w:sz w:val="28"/>
        </w:rPr>
        <w:t>
      1-тармақтың 1) тармақшасындағы "Есеп комитеті" деген сөздер "Жоғары аудиторлық палатасы" деген сөздермен ауыстырылсын;</w:t>
      </w:r>
    </w:p>
    <w:bookmarkEnd w:id="464"/>
    <w:bookmarkStart w:name="z470" w:id="465"/>
    <w:p>
      <w:pPr>
        <w:spacing w:after="0"/>
        <w:ind w:left="0"/>
        <w:jc w:val="both"/>
      </w:pPr>
      <w:r>
        <w:rPr>
          <w:rFonts w:ascii="Times New Roman"/>
          <w:b w:val="false"/>
          <w:i w:val="false"/>
          <w:color w:val="000000"/>
          <w:sz w:val="28"/>
        </w:rPr>
        <w:t>
      1-1-тармақта:</w:t>
      </w:r>
    </w:p>
    <w:bookmarkEnd w:id="465"/>
    <w:bookmarkStart w:name="z471" w:id="466"/>
    <w:p>
      <w:pPr>
        <w:spacing w:after="0"/>
        <w:ind w:left="0"/>
        <w:jc w:val="both"/>
      </w:pPr>
      <w:r>
        <w:rPr>
          <w:rFonts w:ascii="Times New Roman"/>
          <w:b w:val="false"/>
          <w:i w:val="false"/>
          <w:color w:val="000000"/>
          <w:sz w:val="28"/>
        </w:rPr>
        <w:t>
      "Конституциялық Кеңесінде" деген сөздер "Конституциялық Сотында" деген сөздермен ауыстырылсын;</w:t>
      </w:r>
    </w:p>
    <w:bookmarkEnd w:id="466"/>
    <w:bookmarkStart w:name="z472" w:id="467"/>
    <w:p>
      <w:pPr>
        <w:spacing w:after="0"/>
        <w:ind w:left="0"/>
        <w:jc w:val="both"/>
      </w:pPr>
      <w:r>
        <w:rPr>
          <w:rFonts w:ascii="Times New Roman"/>
          <w:b w:val="false"/>
          <w:i w:val="false"/>
          <w:color w:val="000000"/>
          <w:sz w:val="28"/>
        </w:rPr>
        <w:t>
      "Есеп комитетінде" деген сөздер "Жоғары аудиторлық палатада" деген сөздермен ауыстырылсын;</w:t>
      </w:r>
    </w:p>
    <w:bookmarkEnd w:id="467"/>
    <w:bookmarkStart w:name="z473" w:id="468"/>
    <w:p>
      <w:pPr>
        <w:spacing w:after="0"/>
        <w:ind w:left="0"/>
        <w:jc w:val="both"/>
      </w:pPr>
      <w:r>
        <w:rPr>
          <w:rFonts w:ascii="Times New Roman"/>
          <w:b w:val="false"/>
          <w:i w:val="false"/>
          <w:color w:val="000000"/>
          <w:sz w:val="28"/>
        </w:rPr>
        <w:t>
      2-тармақтағы "Есеп комитеті" деген сөздер "Жоғары аудиторлық палата" деген сөздермен ауыстырылсын;</w:t>
      </w:r>
    </w:p>
    <w:bookmarkEnd w:id="468"/>
    <w:bookmarkStart w:name="z474" w:id="469"/>
    <w:p>
      <w:pPr>
        <w:spacing w:after="0"/>
        <w:ind w:left="0"/>
        <w:jc w:val="both"/>
      </w:pPr>
      <w:r>
        <w:rPr>
          <w:rFonts w:ascii="Times New Roman"/>
          <w:b w:val="false"/>
          <w:i w:val="false"/>
          <w:color w:val="000000"/>
          <w:sz w:val="28"/>
        </w:rPr>
        <w:t>
      7) 12-бапта:</w:t>
      </w:r>
    </w:p>
    <w:bookmarkEnd w:id="469"/>
    <w:bookmarkStart w:name="z475" w:id="470"/>
    <w:p>
      <w:pPr>
        <w:spacing w:after="0"/>
        <w:ind w:left="0"/>
        <w:jc w:val="both"/>
      </w:pPr>
      <w:r>
        <w:rPr>
          <w:rFonts w:ascii="Times New Roman"/>
          <w:b w:val="false"/>
          <w:i w:val="false"/>
          <w:color w:val="000000"/>
          <w:sz w:val="28"/>
        </w:rPr>
        <w:t>
      тақырып мынадай редакцияда жазылсын:</w:t>
      </w:r>
    </w:p>
    <w:bookmarkEnd w:id="470"/>
    <w:bookmarkStart w:name="z476" w:id="471"/>
    <w:p>
      <w:pPr>
        <w:spacing w:after="0"/>
        <w:ind w:left="0"/>
        <w:jc w:val="both"/>
      </w:pPr>
      <w:r>
        <w:rPr>
          <w:rFonts w:ascii="Times New Roman"/>
          <w:b w:val="false"/>
          <w:i w:val="false"/>
          <w:color w:val="000000"/>
          <w:sz w:val="28"/>
        </w:rPr>
        <w:t>
      "12 бап. Жоғары аудиторлық палатасының құзыреті";</w:t>
      </w:r>
    </w:p>
    <w:bookmarkEnd w:id="471"/>
    <w:bookmarkStart w:name="z477" w:id="472"/>
    <w:p>
      <w:pPr>
        <w:spacing w:after="0"/>
        <w:ind w:left="0"/>
        <w:jc w:val="both"/>
      </w:pPr>
      <w:r>
        <w:rPr>
          <w:rFonts w:ascii="Times New Roman"/>
          <w:b w:val="false"/>
          <w:i w:val="false"/>
          <w:color w:val="000000"/>
          <w:sz w:val="28"/>
        </w:rPr>
        <w:t>
      1-тармақтың бірінші бөлігі мынадай редакцияда жазылсын:</w:t>
      </w:r>
    </w:p>
    <w:bookmarkEnd w:id="472"/>
    <w:bookmarkStart w:name="z478" w:id="473"/>
    <w:p>
      <w:pPr>
        <w:spacing w:after="0"/>
        <w:ind w:left="0"/>
        <w:jc w:val="both"/>
      </w:pPr>
      <w:r>
        <w:rPr>
          <w:rFonts w:ascii="Times New Roman"/>
          <w:b w:val="false"/>
          <w:i w:val="false"/>
          <w:color w:val="000000"/>
          <w:sz w:val="28"/>
        </w:rPr>
        <w:t>
      "1. Жоғары аудиторлық палатасы мыналардың:";</w:t>
      </w:r>
    </w:p>
    <w:bookmarkEnd w:id="473"/>
    <w:bookmarkStart w:name="z479" w:id="474"/>
    <w:p>
      <w:pPr>
        <w:spacing w:after="0"/>
        <w:ind w:left="0"/>
        <w:jc w:val="both"/>
      </w:pPr>
      <w:r>
        <w:rPr>
          <w:rFonts w:ascii="Times New Roman"/>
          <w:b w:val="false"/>
          <w:i w:val="false"/>
          <w:color w:val="000000"/>
          <w:sz w:val="28"/>
        </w:rPr>
        <w:t>
      2-тармақтың бірінші бөлігі мынадай редакцияда жазылсын:</w:t>
      </w:r>
    </w:p>
    <w:bookmarkEnd w:id="474"/>
    <w:bookmarkStart w:name="z480" w:id="475"/>
    <w:p>
      <w:pPr>
        <w:spacing w:after="0"/>
        <w:ind w:left="0"/>
        <w:jc w:val="both"/>
      </w:pPr>
      <w:r>
        <w:rPr>
          <w:rFonts w:ascii="Times New Roman"/>
          <w:b w:val="false"/>
          <w:i w:val="false"/>
          <w:color w:val="000000"/>
          <w:sz w:val="28"/>
        </w:rPr>
        <w:t>
      "2. Жоғары аудиторлық палатасы мыналарға:";</w:t>
      </w:r>
    </w:p>
    <w:bookmarkEnd w:id="475"/>
    <w:bookmarkStart w:name="z481" w:id="476"/>
    <w:p>
      <w:pPr>
        <w:spacing w:after="0"/>
        <w:ind w:left="0"/>
        <w:jc w:val="both"/>
      </w:pPr>
      <w:r>
        <w:rPr>
          <w:rFonts w:ascii="Times New Roman"/>
          <w:b w:val="false"/>
          <w:i w:val="false"/>
          <w:color w:val="000000"/>
          <w:sz w:val="28"/>
        </w:rPr>
        <w:t>
      3-тармақтағы "Есеп комитеті" деген сөздер "Жоғары аудиторлық палатасы" деген сөздермен ауыстырылсын;</w:t>
      </w:r>
    </w:p>
    <w:bookmarkEnd w:id="476"/>
    <w:bookmarkStart w:name="z482" w:id="477"/>
    <w:p>
      <w:pPr>
        <w:spacing w:after="0"/>
        <w:ind w:left="0"/>
        <w:jc w:val="both"/>
      </w:pPr>
      <w:r>
        <w:rPr>
          <w:rFonts w:ascii="Times New Roman"/>
          <w:b w:val="false"/>
          <w:i w:val="false"/>
          <w:color w:val="000000"/>
          <w:sz w:val="28"/>
        </w:rPr>
        <w:t>
      4-тармақта:</w:t>
      </w:r>
    </w:p>
    <w:bookmarkEnd w:id="477"/>
    <w:bookmarkStart w:name="z483" w:id="478"/>
    <w:p>
      <w:pPr>
        <w:spacing w:after="0"/>
        <w:ind w:left="0"/>
        <w:jc w:val="both"/>
      </w:pPr>
      <w:r>
        <w:rPr>
          <w:rFonts w:ascii="Times New Roman"/>
          <w:b w:val="false"/>
          <w:i w:val="false"/>
          <w:color w:val="000000"/>
          <w:sz w:val="28"/>
        </w:rPr>
        <w:t>
      бірінші бөлігі мынадай редакцияда жазылсын:</w:t>
      </w:r>
    </w:p>
    <w:bookmarkEnd w:id="478"/>
    <w:bookmarkStart w:name="z484" w:id="479"/>
    <w:p>
      <w:pPr>
        <w:spacing w:after="0"/>
        <w:ind w:left="0"/>
        <w:jc w:val="both"/>
      </w:pPr>
      <w:r>
        <w:rPr>
          <w:rFonts w:ascii="Times New Roman"/>
          <w:b w:val="false"/>
          <w:i w:val="false"/>
          <w:color w:val="000000"/>
          <w:sz w:val="28"/>
        </w:rPr>
        <w:t>
      "4. Жоғары аудиторлық палатасы:";</w:t>
      </w:r>
    </w:p>
    <w:bookmarkEnd w:id="479"/>
    <w:bookmarkStart w:name="z485" w:id="480"/>
    <w:p>
      <w:pPr>
        <w:spacing w:after="0"/>
        <w:ind w:left="0"/>
        <w:jc w:val="both"/>
      </w:pPr>
      <w:r>
        <w:rPr>
          <w:rFonts w:ascii="Times New Roman"/>
          <w:b w:val="false"/>
          <w:i w:val="false"/>
          <w:color w:val="000000"/>
          <w:sz w:val="28"/>
        </w:rPr>
        <w:t>
      9) тармақшадағы "Есеп комитеті" деген сөздер "Жоғары аудиторлық палата" деген сөздермен ауыстырылсын;</w:t>
      </w:r>
    </w:p>
    <w:bookmarkEnd w:id="480"/>
    <w:bookmarkStart w:name="z486" w:id="481"/>
    <w:p>
      <w:pPr>
        <w:spacing w:after="0"/>
        <w:ind w:left="0"/>
        <w:jc w:val="both"/>
      </w:pPr>
      <w:r>
        <w:rPr>
          <w:rFonts w:ascii="Times New Roman"/>
          <w:b w:val="false"/>
          <w:i w:val="false"/>
          <w:color w:val="000000"/>
          <w:sz w:val="28"/>
        </w:rPr>
        <w:t>
      14) тармақшадағы "Есеп комитеті" деген сөздер "Жоғары аудиторлық палата" деген сөздермен ауыстырылсын;</w:t>
      </w:r>
    </w:p>
    <w:bookmarkEnd w:id="481"/>
    <w:bookmarkStart w:name="z487" w:id="482"/>
    <w:p>
      <w:pPr>
        <w:spacing w:after="0"/>
        <w:ind w:left="0"/>
        <w:jc w:val="both"/>
      </w:pPr>
      <w:r>
        <w:rPr>
          <w:rFonts w:ascii="Times New Roman"/>
          <w:b w:val="false"/>
          <w:i w:val="false"/>
          <w:color w:val="000000"/>
          <w:sz w:val="28"/>
        </w:rPr>
        <w:t>
      8) 14-баптың 8) және 10-1) тармақшаларындағы "Есеп комитетімен" деген сөздер "Жоғары аудиторлық палатамен" деген сөздермен ауыстырылсын;</w:t>
      </w:r>
    </w:p>
    <w:bookmarkEnd w:id="482"/>
    <w:bookmarkStart w:name="z488" w:id="483"/>
    <w:p>
      <w:pPr>
        <w:spacing w:after="0"/>
        <w:ind w:left="0"/>
        <w:jc w:val="both"/>
      </w:pPr>
      <w:r>
        <w:rPr>
          <w:rFonts w:ascii="Times New Roman"/>
          <w:b w:val="false"/>
          <w:i w:val="false"/>
          <w:color w:val="000000"/>
          <w:sz w:val="28"/>
        </w:rPr>
        <w:t>
      9) 15-баптың 12) тармақшасындағы "Есеп комитетінің" деген сөздер "Жоғары аудиторлық палатаның" деген сөздермен ауыстырылсын;</w:t>
      </w:r>
    </w:p>
    <w:bookmarkEnd w:id="483"/>
    <w:bookmarkStart w:name="z489" w:id="484"/>
    <w:p>
      <w:pPr>
        <w:spacing w:after="0"/>
        <w:ind w:left="0"/>
        <w:jc w:val="both"/>
      </w:pPr>
      <w:r>
        <w:rPr>
          <w:rFonts w:ascii="Times New Roman"/>
          <w:b w:val="false"/>
          <w:i w:val="false"/>
          <w:color w:val="000000"/>
          <w:sz w:val="28"/>
        </w:rPr>
        <w:t>
      10) 18-бапта:</w:t>
      </w:r>
    </w:p>
    <w:bookmarkEnd w:id="484"/>
    <w:bookmarkStart w:name="z490" w:id="485"/>
    <w:p>
      <w:pPr>
        <w:spacing w:after="0"/>
        <w:ind w:left="0"/>
        <w:jc w:val="both"/>
      </w:pPr>
      <w:r>
        <w:rPr>
          <w:rFonts w:ascii="Times New Roman"/>
          <w:b w:val="false"/>
          <w:i w:val="false"/>
          <w:color w:val="000000"/>
          <w:sz w:val="28"/>
        </w:rPr>
        <w:t>
      1-тармақтың екінші бөлігіндегі "Есеп комитеті" деген сөздер "Жоғары аудиторлық палата" деген сөздермен ауыстырылсын;</w:t>
      </w:r>
    </w:p>
    <w:bookmarkEnd w:id="485"/>
    <w:bookmarkStart w:name="z491" w:id="486"/>
    <w:p>
      <w:pPr>
        <w:spacing w:after="0"/>
        <w:ind w:left="0"/>
        <w:jc w:val="both"/>
      </w:pPr>
      <w:r>
        <w:rPr>
          <w:rFonts w:ascii="Times New Roman"/>
          <w:b w:val="false"/>
          <w:i w:val="false"/>
          <w:color w:val="000000"/>
          <w:sz w:val="28"/>
        </w:rPr>
        <w:t>
      2-тармақтың бесінші бөлігінде:</w:t>
      </w:r>
    </w:p>
    <w:bookmarkEnd w:id="486"/>
    <w:bookmarkStart w:name="z492" w:id="487"/>
    <w:p>
      <w:pPr>
        <w:spacing w:after="0"/>
        <w:ind w:left="0"/>
        <w:jc w:val="both"/>
      </w:pPr>
      <w:r>
        <w:rPr>
          <w:rFonts w:ascii="Times New Roman"/>
          <w:b w:val="false"/>
          <w:i w:val="false"/>
          <w:color w:val="000000"/>
          <w:sz w:val="28"/>
        </w:rPr>
        <w:t>
      1) тармақшада:</w:t>
      </w:r>
    </w:p>
    <w:bookmarkEnd w:id="487"/>
    <w:bookmarkStart w:name="z493" w:id="488"/>
    <w:p>
      <w:pPr>
        <w:spacing w:after="0"/>
        <w:ind w:left="0"/>
        <w:jc w:val="both"/>
      </w:pPr>
      <w:r>
        <w:rPr>
          <w:rFonts w:ascii="Times New Roman"/>
          <w:b w:val="false"/>
          <w:i w:val="false"/>
          <w:color w:val="000000"/>
          <w:sz w:val="28"/>
        </w:rPr>
        <w:t>
      "Есеп комитеті" деген сөздер "Жоғары аудиторлық палата" деген сөздермен ауыстырылсын;</w:t>
      </w:r>
    </w:p>
    <w:bookmarkEnd w:id="488"/>
    <w:bookmarkStart w:name="z494" w:id="489"/>
    <w:p>
      <w:pPr>
        <w:spacing w:after="0"/>
        <w:ind w:left="0"/>
        <w:jc w:val="both"/>
      </w:pPr>
      <w:r>
        <w:rPr>
          <w:rFonts w:ascii="Times New Roman"/>
          <w:b w:val="false"/>
          <w:i w:val="false"/>
          <w:color w:val="000000"/>
          <w:sz w:val="28"/>
        </w:rPr>
        <w:t>
      "Есеп комитетінің" деген сөздер "Жоғары аудиторлық палатаның" деген сөздермен ауыстырылсын;</w:t>
      </w:r>
    </w:p>
    <w:bookmarkEnd w:id="489"/>
    <w:bookmarkStart w:name="z495" w:id="490"/>
    <w:p>
      <w:pPr>
        <w:spacing w:after="0"/>
        <w:ind w:left="0"/>
        <w:jc w:val="both"/>
      </w:pPr>
      <w:r>
        <w:rPr>
          <w:rFonts w:ascii="Times New Roman"/>
          <w:b w:val="false"/>
          <w:i w:val="false"/>
          <w:color w:val="000000"/>
          <w:sz w:val="28"/>
        </w:rPr>
        <w:t>
      3 және 4-тармақтардағы "Есеп комитетінің" деген сөздер "Жоғары аудиторлық палатаның" деген сөздермен ауыстырылсын;</w:t>
      </w:r>
    </w:p>
    <w:bookmarkEnd w:id="490"/>
    <w:bookmarkStart w:name="z496" w:id="491"/>
    <w:p>
      <w:pPr>
        <w:spacing w:after="0"/>
        <w:ind w:left="0"/>
        <w:jc w:val="both"/>
      </w:pPr>
      <w:r>
        <w:rPr>
          <w:rFonts w:ascii="Times New Roman"/>
          <w:b w:val="false"/>
          <w:i w:val="false"/>
          <w:color w:val="000000"/>
          <w:sz w:val="28"/>
        </w:rPr>
        <w:t>
      8-тармақтағы "Есеп комитеті" деген сөздер "Жоғары аудиторлық палата" деген сөздермен ауыстырылсын;</w:t>
      </w:r>
    </w:p>
    <w:bookmarkEnd w:id="491"/>
    <w:bookmarkStart w:name="z497" w:id="492"/>
    <w:p>
      <w:pPr>
        <w:spacing w:after="0"/>
        <w:ind w:left="0"/>
        <w:jc w:val="both"/>
      </w:pPr>
      <w:r>
        <w:rPr>
          <w:rFonts w:ascii="Times New Roman"/>
          <w:b w:val="false"/>
          <w:i w:val="false"/>
          <w:color w:val="000000"/>
          <w:sz w:val="28"/>
        </w:rPr>
        <w:t>
      9-тармақтағы "Есеп комитеті" деген сөздер "Жоғары аудиторлық палата" деген сөздермен ауыстырылсын;</w:t>
      </w:r>
    </w:p>
    <w:bookmarkEnd w:id="492"/>
    <w:bookmarkStart w:name="z498" w:id="493"/>
    <w:p>
      <w:pPr>
        <w:spacing w:after="0"/>
        <w:ind w:left="0"/>
        <w:jc w:val="both"/>
      </w:pPr>
      <w:r>
        <w:rPr>
          <w:rFonts w:ascii="Times New Roman"/>
          <w:b w:val="false"/>
          <w:i w:val="false"/>
          <w:color w:val="000000"/>
          <w:sz w:val="28"/>
        </w:rPr>
        <w:t>
      11) 19-бапта:</w:t>
      </w:r>
    </w:p>
    <w:bookmarkEnd w:id="493"/>
    <w:bookmarkStart w:name="z499" w:id="494"/>
    <w:p>
      <w:pPr>
        <w:spacing w:after="0"/>
        <w:ind w:left="0"/>
        <w:jc w:val="both"/>
      </w:pPr>
      <w:r>
        <w:rPr>
          <w:rFonts w:ascii="Times New Roman"/>
          <w:b w:val="false"/>
          <w:i w:val="false"/>
          <w:color w:val="000000"/>
          <w:sz w:val="28"/>
        </w:rPr>
        <w:t>
      2-тармақтағы "Есеп комитеті" деген сөздер "Жоғары аудиторлық палата" деген сөздермен ауыстырылсын;</w:t>
      </w:r>
    </w:p>
    <w:bookmarkEnd w:id="494"/>
    <w:bookmarkStart w:name="z500" w:id="495"/>
    <w:p>
      <w:pPr>
        <w:spacing w:after="0"/>
        <w:ind w:left="0"/>
        <w:jc w:val="both"/>
      </w:pPr>
      <w:r>
        <w:rPr>
          <w:rFonts w:ascii="Times New Roman"/>
          <w:b w:val="false"/>
          <w:i w:val="false"/>
          <w:color w:val="000000"/>
          <w:sz w:val="28"/>
        </w:rPr>
        <w:t>
      3, 4 және 5-тармақтардағы "Есеп комитеті" деген сөздер "Жоғары аудиторлық палата" деген сөздермен ауыстырылсын;</w:t>
      </w:r>
    </w:p>
    <w:bookmarkEnd w:id="495"/>
    <w:bookmarkStart w:name="z501" w:id="496"/>
    <w:p>
      <w:pPr>
        <w:spacing w:after="0"/>
        <w:ind w:left="0"/>
        <w:jc w:val="both"/>
      </w:pPr>
      <w:r>
        <w:rPr>
          <w:rFonts w:ascii="Times New Roman"/>
          <w:b w:val="false"/>
          <w:i w:val="false"/>
          <w:color w:val="000000"/>
          <w:sz w:val="28"/>
        </w:rPr>
        <w:t>
      12) 22-баптың бірінші бөлігінің 3) тармақшасындағы "Есеп комитетінің" деген сөздер "Жоғары аудиторлық палатаның" деген сөздермен ауыстырылсын;</w:t>
      </w:r>
    </w:p>
    <w:bookmarkEnd w:id="496"/>
    <w:bookmarkStart w:name="z502" w:id="497"/>
    <w:p>
      <w:pPr>
        <w:spacing w:after="0"/>
        <w:ind w:left="0"/>
        <w:jc w:val="both"/>
      </w:pPr>
      <w:r>
        <w:rPr>
          <w:rFonts w:ascii="Times New Roman"/>
          <w:b w:val="false"/>
          <w:i w:val="false"/>
          <w:color w:val="000000"/>
          <w:sz w:val="28"/>
        </w:rPr>
        <w:t>
      13) 26-баптың 2, 4 және 5-тармақтарындағы "Есеп комитеті" деген сөздер "Жоғары аудиторлық палата" деген сөздермен ауыстырылсын;</w:t>
      </w:r>
    </w:p>
    <w:bookmarkEnd w:id="497"/>
    <w:bookmarkStart w:name="z503" w:id="498"/>
    <w:p>
      <w:pPr>
        <w:spacing w:after="0"/>
        <w:ind w:left="0"/>
        <w:jc w:val="both"/>
      </w:pPr>
      <w:r>
        <w:rPr>
          <w:rFonts w:ascii="Times New Roman"/>
          <w:b w:val="false"/>
          <w:i w:val="false"/>
          <w:color w:val="000000"/>
          <w:sz w:val="28"/>
        </w:rPr>
        <w:t>
      14) 27-бапта:</w:t>
      </w:r>
    </w:p>
    <w:bookmarkEnd w:id="498"/>
    <w:bookmarkStart w:name="z504" w:id="499"/>
    <w:p>
      <w:pPr>
        <w:spacing w:after="0"/>
        <w:ind w:left="0"/>
        <w:jc w:val="both"/>
      </w:pPr>
      <w:r>
        <w:rPr>
          <w:rFonts w:ascii="Times New Roman"/>
          <w:b w:val="false"/>
          <w:i w:val="false"/>
          <w:color w:val="000000"/>
          <w:sz w:val="28"/>
        </w:rPr>
        <w:t>
      1 және 2-тармақтардағы "Есеп комитеті" деген сөздер "Жоғары аудиторлық палата" деген сөздермен ауыстырылсын;</w:t>
      </w:r>
    </w:p>
    <w:bookmarkEnd w:id="499"/>
    <w:bookmarkStart w:name="z505" w:id="500"/>
    <w:p>
      <w:pPr>
        <w:spacing w:after="0"/>
        <w:ind w:left="0"/>
        <w:jc w:val="both"/>
      </w:pPr>
      <w:r>
        <w:rPr>
          <w:rFonts w:ascii="Times New Roman"/>
          <w:b w:val="false"/>
          <w:i w:val="false"/>
          <w:color w:val="000000"/>
          <w:sz w:val="28"/>
        </w:rPr>
        <w:t>
      4-тармақтағы "Есеп комитетіне" деген сөздер "Жоғары аудиторлық палатаға" деген сөздермен ауыстырылсын;</w:t>
      </w:r>
    </w:p>
    <w:bookmarkEnd w:id="500"/>
    <w:bookmarkStart w:name="z506" w:id="501"/>
    <w:p>
      <w:pPr>
        <w:spacing w:after="0"/>
        <w:ind w:left="0"/>
        <w:jc w:val="both"/>
      </w:pPr>
      <w:r>
        <w:rPr>
          <w:rFonts w:ascii="Times New Roman"/>
          <w:b w:val="false"/>
          <w:i w:val="false"/>
          <w:color w:val="000000"/>
          <w:sz w:val="28"/>
        </w:rPr>
        <w:t>
      15) 28-баптың 1 және 2-тармақтарындағы "Есеп комитеті" деген сөздер "Жоғары аудиторлық палата" деген сөздермен ауыстырылсын;</w:t>
      </w:r>
    </w:p>
    <w:bookmarkEnd w:id="501"/>
    <w:bookmarkStart w:name="z507" w:id="502"/>
    <w:p>
      <w:pPr>
        <w:spacing w:after="0"/>
        <w:ind w:left="0"/>
        <w:jc w:val="both"/>
      </w:pPr>
      <w:r>
        <w:rPr>
          <w:rFonts w:ascii="Times New Roman"/>
          <w:b w:val="false"/>
          <w:i w:val="false"/>
          <w:color w:val="000000"/>
          <w:sz w:val="28"/>
        </w:rPr>
        <w:t>
      16) 29-баптың 1-тармағындағы "Есеп комитеті" деген сөздер "Жоғары аудиторлық палата" деген сөздермен ауыстырылсын;</w:t>
      </w:r>
    </w:p>
    <w:bookmarkEnd w:id="502"/>
    <w:bookmarkStart w:name="z508" w:id="503"/>
    <w:p>
      <w:pPr>
        <w:spacing w:after="0"/>
        <w:ind w:left="0"/>
        <w:jc w:val="both"/>
      </w:pPr>
      <w:r>
        <w:rPr>
          <w:rFonts w:ascii="Times New Roman"/>
          <w:b w:val="false"/>
          <w:i w:val="false"/>
          <w:color w:val="000000"/>
          <w:sz w:val="28"/>
        </w:rPr>
        <w:t>
      17) 34-баптағы "Есеп комитеті" деген сөздер "Жоғары аудиторлық палата" деген сөздермен ауыстырылсын;</w:t>
      </w:r>
    </w:p>
    <w:bookmarkEnd w:id="503"/>
    <w:bookmarkStart w:name="z509" w:id="504"/>
    <w:p>
      <w:pPr>
        <w:spacing w:after="0"/>
        <w:ind w:left="0"/>
        <w:jc w:val="both"/>
      </w:pPr>
      <w:r>
        <w:rPr>
          <w:rFonts w:ascii="Times New Roman"/>
          <w:b w:val="false"/>
          <w:i w:val="false"/>
          <w:color w:val="000000"/>
          <w:sz w:val="28"/>
        </w:rPr>
        <w:t>
      18) 35-баптың 1 және 3-тармақтарындағы "Есеп комитеті" деген сөздер "Жоғары аудиторлық палатасы" деген сөздермен ауыстырылсын;</w:t>
      </w:r>
    </w:p>
    <w:bookmarkEnd w:id="504"/>
    <w:bookmarkStart w:name="z510" w:id="505"/>
    <w:p>
      <w:pPr>
        <w:spacing w:after="0"/>
        <w:ind w:left="0"/>
        <w:jc w:val="both"/>
      </w:pPr>
      <w:r>
        <w:rPr>
          <w:rFonts w:ascii="Times New Roman"/>
          <w:b w:val="false"/>
          <w:i w:val="false"/>
          <w:color w:val="000000"/>
          <w:sz w:val="28"/>
        </w:rPr>
        <w:t>
      19) 39-бапта:</w:t>
      </w:r>
    </w:p>
    <w:bookmarkEnd w:id="505"/>
    <w:bookmarkStart w:name="z511" w:id="506"/>
    <w:p>
      <w:pPr>
        <w:spacing w:after="0"/>
        <w:ind w:left="0"/>
        <w:jc w:val="both"/>
      </w:pPr>
      <w:r>
        <w:rPr>
          <w:rFonts w:ascii="Times New Roman"/>
          <w:b w:val="false"/>
          <w:i w:val="false"/>
          <w:color w:val="000000"/>
          <w:sz w:val="28"/>
        </w:rPr>
        <w:t>
      2-тармақта:</w:t>
      </w:r>
    </w:p>
    <w:bookmarkEnd w:id="506"/>
    <w:bookmarkStart w:name="z512" w:id="507"/>
    <w:p>
      <w:pPr>
        <w:spacing w:after="0"/>
        <w:ind w:left="0"/>
        <w:jc w:val="both"/>
      </w:pPr>
      <w:r>
        <w:rPr>
          <w:rFonts w:ascii="Times New Roman"/>
          <w:b w:val="false"/>
          <w:i w:val="false"/>
          <w:color w:val="000000"/>
          <w:sz w:val="28"/>
        </w:rPr>
        <w:t>
      "Есеп комитетінен" деген сөздер "Жоғары аудиторлық палатадан" деген сөздермен ауыстырылсын;</w:t>
      </w:r>
    </w:p>
    <w:bookmarkEnd w:id="507"/>
    <w:bookmarkStart w:name="z513" w:id="508"/>
    <w:p>
      <w:pPr>
        <w:spacing w:after="0"/>
        <w:ind w:left="0"/>
        <w:jc w:val="both"/>
      </w:pPr>
      <w:r>
        <w:rPr>
          <w:rFonts w:ascii="Times New Roman"/>
          <w:b w:val="false"/>
          <w:i w:val="false"/>
          <w:color w:val="000000"/>
          <w:sz w:val="28"/>
        </w:rPr>
        <w:t>
      "Есеп комитеті" деген сөздер "Жоғары аудиторлық палата" деген сөздермен ауыстырылсын;</w:t>
      </w:r>
    </w:p>
    <w:bookmarkEnd w:id="508"/>
    <w:bookmarkStart w:name="z514" w:id="509"/>
    <w:p>
      <w:pPr>
        <w:spacing w:after="0"/>
        <w:ind w:left="0"/>
        <w:jc w:val="both"/>
      </w:pPr>
      <w:r>
        <w:rPr>
          <w:rFonts w:ascii="Times New Roman"/>
          <w:b w:val="false"/>
          <w:i w:val="false"/>
          <w:color w:val="000000"/>
          <w:sz w:val="28"/>
        </w:rPr>
        <w:t>
      5, 6, 7-тармақтардағы және 8-тармақтың 4) тармақшасындағы "Есеп комитеті" деген сөздер "Жоғары аудиторлық палата" деген сөздермен ауыстырылсын;</w:t>
      </w:r>
    </w:p>
    <w:bookmarkEnd w:id="509"/>
    <w:bookmarkStart w:name="z515" w:id="510"/>
    <w:p>
      <w:pPr>
        <w:spacing w:after="0"/>
        <w:ind w:left="0"/>
        <w:jc w:val="both"/>
      </w:pPr>
      <w:r>
        <w:rPr>
          <w:rFonts w:ascii="Times New Roman"/>
          <w:b w:val="false"/>
          <w:i w:val="false"/>
          <w:color w:val="000000"/>
          <w:sz w:val="28"/>
        </w:rPr>
        <w:t>
      20) 6-тараудың тақырыбы мынадай редакцияда жазылсын:</w:t>
      </w:r>
    </w:p>
    <w:bookmarkEnd w:id="510"/>
    <w:bookmarkStart w:name="z516" w:id="511"/>
    <w:p>
      <w:pPr>
        <w:spacing w:after="0"/>
        <w:ind w:left="0"/>
        <w:jc w:val="both"/>
      </w:pPr>
      <w:r>
        <w:rPr>
          <w:rFonts w:ascii="Times New Roman"/>
          <w:b w:val="false"/>
          <w:i w:val="false"/>
          <w:color w:val="000000"/>
          <w:sz w:val="28"/>
        </w:rPr>
        <w:t>
      "6-тарау. ЖОҒАРЫ АУДИТОРЛЫҚ ПАЛАТАНЫҢ ҚЫЗМЕТІН ҰЙЫМДАСТЫРУ";</w:t>
      </w:r>
    </w:p>
    <w:bookmarkEnd w:id="511"/>
    <w:bookmarkStart w:name="z517" w:id="512"/>
    <w:p>
      <w:pPr>
        <w:spacing w:after="0"/>
        <w:ind w:left="0"/>
        <w:jc w:val="both"/>
      </w:pPr>
      <w:r>
        <w:rPr>
          <w:rFonts w:ascii="Times New Roman"/>
          <w:b w:val="false"/>
          <w:i w:val="false"/>
          <w:color w:val="000000"/>
          <w:sz w:val="28"/>
        </w:rPr>
        <w:t>
      21) 40-бапта:</w:t>
      </w:r>
    </w:p>
    <w:bookmarkEnd w:id="512"/>
    <w:bookmarkStart w:name="z518" w:id="513"/>
    <w:p>
      <w:pPr>
        <w:spacing w:after="0"/>
        <w:ind w:left="0"/>
        <w:jc w:val="both"/>
      </w:pPr>
      <w:r>
        <w:rPr>
          <w:rFonts w:ascii="Times New Roman"/>
          <w:b w:val="false"/>
          <w:i w:val="false"/>
          <w:color w:val="000000"/>
          <w:sz w:val="28"/>
        </w:rPr>
        <w:t>
      тақырып мынадай редакцияда жазылсын:</w:t>
      </w:r>
    </w:p>
    <w:bookmarkEnd w:id="513"/>
    <w:bookmarkStart w:name="z519" w:id="514"/>
    <w:p>
      <w:pPr>
        <w:spacing w:after="0"/>
        <w:ind w:left="0"/>
        <w:jc w:val="both"/>
      </w:pPr>
      <w:r>
        <w:rPr>
          <w:rFonts w:ascii="Times New Roman"/>
          <w:b w:val="false"/>
          <w:i w:val="false"/>
          <w:color w:val="000000"/>
          <w:sz w:val="28"/>
        </w:rPr>
        <w:t>
      "40-бап. Жоғары аудиторлық палатаның құрамы";</w:t>
      </w:r>
    </w:p>
    <w:bookmarkEnd w:id="514"/>
    <w:bookmarkStart w:name="z520" w:id="515"/>
    <w:p>
      <w:pPr>
        <w:spacing w:after="0"/>
        <w:ind w:left="0"/>
        <w:jc w:val="both"/>
      </w:pPr>
      <w:r>
        <w:rPr>
          <w:rFonts w:ascii="Times New Roman"/>
          <w:b w:val="false"/>
          <w:i w:val="false"/>
          <w:color w:val="000000"/>
          <w:sz w:val="28"/>
        </w:rPr>
        <w:t>
      1-тармақта:</w:t>
      </w:r>
    </w:p>
    <w:bookmarkEnd w:id="515"/>
    <w:bookmarkStart w:name="z521" w:id="516"/>
    <w:p>
      <w:pPr>
        <w:spacing w:after="0"/>
        <w:ind w:left="0"/>
        <w:jc w:val="both"/>
      </w:pPr>
      <w:r>
        <w:rPr>
          <w:rFonts w:ascii="Times New Roman"/>
          <w:b w:val="false"/>
          <w:i w:val="false"/>
          <w:color w:val="000000"/>
          <w:sz w:val="28"/>
        </w:rPr>
        <w:t>
      "Есеп комитеті" деген сөздер "Жоғары аудиторлық палата" деген сөздермен ауыстырылсын;</w:t>
      </w:r>
    </w:p>
    <w:bookmarkEnd w:id="516"/>
    <w:bookmarkStart w:name="z522" w:id="517"/>
    <w:p>
      <w:pPr>
        <w:spacing w:after="0"/>
        <w:ind w:left="0"/>
        <w:jc w:val="both"/>
      </w:pPr>
      <w:r>
        <w:rPr>
          <w:rFonts w:ascii="Times New Roman"/>
          <w:b w:val="false"/>
          <w:i w:val="false"/>
          <w:color w:val="000000"/>
          <w:sz w:val="28"/>
        </w:rPr>
        <w:t>
      "Есеп комитетінің" деген сөздер "Жоғары аудиторлық палатаның" деген сөздермен ауыстырылсын;</w:t>
      </w:r>
    </w:p>
    <w:bookmarkEnd w:id="517"/>
    <w:bookmarkStart w:name="z523" w:id="518"/>
    <w:p>
      <w:pPr>
        <w:spacing w:after="0"/>
        <w:ind w:left="0"/>
        <w:jc w:val="both"/>
      </w:pPr>
      <w:r>
        <w:rPr>
          <w:rFonts w:ascii="Times New Roman"/>
          <w:b w:val="false"/>
          <w:i w:val="false"/>
          <w:color w:val="000000"/>
          <w:sz w:val="28"/>
        </w:rPr>
        <w:t>
      2-тармақта:</w:t>
      </w:r>
    </w:p>
    <w:bookmarkEnd w:id="518"/>
    <w:bookmarkStart w:name="z524" w:id="519"/>
    <w:p>
      <w:pPr>
        <w:spacing w:after="0"/>
        <w:ind w:left="0"/>
        <w:jc w:val="both"/>
      </w:pPr>
      <w:r>
        <w:rPr>
          <w:rFonts w:ascii="Times New Roman"/>
          <w:b w:val="false"/>
          <w:i w:val="false"/>
          <w:color w:val="000000"/>
          <w:sz w:val="28"/>
        </w:rPr>
        <w:t>
      "Есеп комитеті" деген сөздер "Жоғары аудиторлық палата" деген сөздермен ауыстырылсын;</w:t>
      </w:r>
    </w:p>
    <w:bookmarkEnd w:id="519"/>
    <w:bookmarkStart w:name="z525" w:id="520"/>
    <w:p>
      <w:pPr>
        <w:spacing w:after="0"/>
        <w:ind w:left="0"/>
        <w:jc w:val="both"/>
      </w:pPr>
      <w:r>
        <w:rPr>
          <w:rFonts w:ascii="Times New Roman"/>
          <w:b w:val="false"/>
          <w:i w:val="false"/>
          <w:color w:val="000000"/>
          <w:sz w:val="28"/>
        </w:rPr>
        <w:t>
      "Есеп комитетінің" деген сөздер "Жоғары аудиторлық палатаның" деген сөздермен ауыстырылсын;</w:t>
      </w:r>
    </w:p>
    <w:bookmarkEnd w:id="520"/>
    <w:bookmarkStart w:name="z526" w:id="521"/>
    <w:p>
      <w:pPr>
        <w:spacing w:after="0"/>
        <w:ind w:left="0"/>
        <w:jc w:val="both"/>
      </w:pPr>
      <w:r>
        <w:rPr>
          <w:rFonts w:ascii="Times New Roman"/>
          <w:b w:val="false"/>
          <w:i w:val="false"/>
          <w:color w:val="000000"/>
          <w:sz w:val="28"/>
        </w:rPr>
        <w:t>
      22) 41-бапта:</w:t>
      </w:r>
    </w:p>
    <w:bookmarkEnd w:id="521"/>
    <w:bookmarkStart w:name="z527" w:id="522"/>
    <w:p>
      <w:pPr>
        <w:spacing w:after="0"/>
        <w:ind w:left="0"/>
        <w:jc w:val="both"/>
      </w:pPr>
      <w:r>
        <w:rPr>
          <w:rFonts w:ascii="Times New Roman"/>
          <w:b w:val="false"/>
          <w:i w:val="false"/>
          <w:color w:val="000000"/>
          <w:sz w:val="28"/>
        </w:rPr>
        <w:t>
      тақырып мынадай редакцияда жазылсын:</w:t>
      </w:r>
    </w:p>
    <w:bookmarkEnd w:id="522"/>
    <w:bookmarkStart w:name="z528" w:id="523"/>
    <w:p>
      <w:pPr>
        <w:spacing w:after="0"/>
        <w:ind w:left="0"/>
        <w:jc w:val="both"/>
      </w:pPr>
      <w:r>
        <w:rPr>
          <w:rFonts w:ascii="Times New Roman"/>
          <w:b w:val="false"/>
          <w:i w:val="false"/>
          <w:color w:val="000000"/>
          <w:sz w:val="28"/>
        </w:rPr>
        <w:t>
      "41-бап. Жоғары аудиторлық палатаға мемлекеттік қызметке кіру"</w:t>
      </w:r>
    </w:p>
    <w:bookmarkEnd w:id="523"/>
    <w:bookmarkStart w:name="z529" w:id="524"/>
    <w:p>
      <w:pPr>
        <w:spacing w:after="0"/>
        <w:ind w:left="0"/>
        <w:jc w:val="both"/>
      </w:pPr>
      <w:r>
        <w:rPr>
          <w:rFonts w:ascii="Times New Roman"/>
          <w:b w:val="false"/>
          <w:i w:val="false"/>
          <w:color w:val="000000"/>
          <w:sz w:val="28"/>
        </w:rPr>
        <w:t>
      1 және 2-тармақтардағы "Есеп комитетінің" деген сөздер "Жоғары аудиторлық палатаның" деген сөздермен ауыстырылсын;</w:t>
      </w:r>
    </w:p>
    <w:bookmarkEnd w:id="524"/>
    <w:bookmarkStart w:name="z530" w:id="525"/>
    <w:p>
      <w:pPr>
        <w:spacing w:after="0"/>
        <w:ind w:left="0"/>
        <w:jc w:val="both"/>
      </w:pPr>
      <w:r>
        <w:rPr>
          <w:rFonts w:ascii="Times New Roman"/>
          <w:b w:val="false"/>
          <w:i w:val="false"/>
          <w:color w:val="000000"/>
          <w:sz w:val="28"/>
        </w:rPr>
        <w:t>
      23) 42-бапта:</w:t>
      </w:r>
    </w:p>
    <w:bookmarkEnd w:id="525"/>
    <w:bookmarkStart w:name="z531" w:id="526"/>
    <w:p>
      <w:pPr>
        <w:spacing w:after="0"/>
        <w:ind w:left="0"/>
        <w:jc w:val="both"/>
      </w:pPr>
      <w:r>
        <w:rPr>
          <w:rFonts w:ascii="Times New Roman"/>
          <w:b w:val="false"/>
          <w:i w:val="false"/>
          <w:color w:val="000000"/>
          <w:sz w:val="28"/>
        </w:rPr>
        <w:t>
      тақырыптағы "Есеп комитеті" деген сөздер "Жоғары аудиторлық палата" деген сөздермен ауыстырылсын;</w:t>
      </w:r>
    </w:p>
    <w:bookmarkEnd w:id="526"/>
    <w:bookmarkStart w:name="z532" w:id="527"/>
    <w:p>
      <w:pPr>
        <w:spacing w:after="0"/>
        <w:ind w:left="0"/>
        <w:jc w:val="both"/>
      </w:pPr>
      <w:r>
        <w:rPr>
          <w:rFonts w:ascii="Times New Roman"/>
          <w:b w:val="false"/>
          <w:i w:val="false"/>
          <w:color w:val="000000"/>
          <w:sz w:val="28"/>
        </w:rPr>
        <w:t>
      1, 2, 3 және 4-тармақтардағы "Есеп комитетінің" деген сөздер "Жоғары аудиторлық палатаның" деген сөздермен ауыстырылсын;</w:t>
      </w:r>
    </w:p>
    <w:bookmarkEnd w:id="527"/>
    <w:bookmarkStart w:name="z533" w:id="528"/>
    <w:p>
      <w:pPr>
        <w:spacing w:after="0"/>
        <w:ind w:left="0"/>
        <w:jc w:val="both"/>
      </w:pPr>
      <w:r>
        <w:rPr>
          <w:rFonts w:ascii="Times New Roman"/>
          <w:b w:val="false"/>
          <w:i w:val="false"/>
          <w:color w:val="000000"/>
          <w:sz w:val="28"/>
        </w:rPr>
        <w:t>
      24) 7-тараудың тақырыбындағы "ЕСЕП КОМИТЕТІНІҢ" деген сөздер "ЖОҒАРЫ АУДИТОРЛЫҚ ПАЛАТАНЫҢ" деген сөздермен ауыстырылсын;</w:t>
      </w:r>
    </w:p>
    <w:bookmarkEnd w:id="528"/>
    <w:bookmarkStart w:name="z534" w:id="529"/>
    <w:p>
      <w:pPr>
        <w:spacing w:after="0"/>
        <w:ind w:left="0"/>
        <w:jc w:val="both"/>
      </w:pPr>
      <w:r>
        <w:rPr>
          <w:rFonts w:ascii="Times New Roman"/>
          <w:b w:val="false"/>
          <w:i w:val="false"/>
          <w:color w:val="000000"/>
          <w:sz w:val="28"/>
        </w:rPr>
        <w:t>
      25) 43-бапта:</w:t>
      </w:r>
    </w:p>
    <w:bookmarkEnd w:id="529"/>
    <w:bookmarkStart w:name="z535" w:id="530"/>
    <w:p>
      <w:pPr>
        <w:spacing w:after="0"/>
        <w:ind w:left="0"/>
        <w:jc w:val="both"/>
      </w:pPr>
      <w:r>
        <w:rPr>
          <w:rFonts w:ascii="Times New Roman"/>
          <w:b w:val="false"/>
          <w:i w:val="false"/>
          <w:color w:val="000000"/>
          <w:sz w:val="28"/>
        </w:rPr>
        <w:t>
      тақырыптағы "Есеп комитетінің" деген сөздер "Жоғары аудиторлық палатаның" деген сөздермен ауыстырылсын;</w:t>
      </w:r>
    </w:p>
    <w:bookmarkEnd w:id="530"/>
    <w:bookmarkStart w:name="z536" w:id="531"/>
    <w:p>
      <w:pPr>
        <w:spacing w:after="0"/>
        <w:ind w:left="0"/>
        <w:jc w:val="both"/>
      </w:pPr>
      <w:r>
        <w:rPr>
          <w:rFonts w:ascii="Times New Roman"/>
          <w:b w:val="false"/>
          <w:i w:val="false"/>
          <w:color w:val="000000"/>
          <w:sz w:val="28"/>
        </w:rPr>
        <w:t>
      1-тармақтағы "Есеп комитетінің" деген сөздер "Жоғары аудиторлық палатаның" деген сөздермен ауыстырылсын;</w:t>
      </w:r>
    </w:p>
    <w:bookmarkEnd w:id="531"/>
    <w:bookmarkStart w:name="z537" w:id="532"/>
    <w:p>
      <w:pPr>
        <w:spacing w:after="0"/>
        <w:ind w:left="0"/>
        <w:jc w:val="both"/>
      </w:pPr>
      <w:r>
        <w:rPr>
          <w:rFonts w:ascii="Times New Roman"/>
          <w:b w:val="false"/>
          <w:i w:val="false"/>
          <w:color w:val="000000"/>
          <w:sz w:val="28"/>
        </w:rPr>
        <w:t>
      2-тармақтағы "Есеп комитеті" деген сөздер "Жоғары аудиторлық палата" деген сөздермен ауыстырылсын;</w:t>
      </w:r>
    </w:p>
    <w:bookmarkEnd w:id="532"/>
    <w:bookmarkStart w:name="z538" w:id="533"/>
    <w:p>
      <w:pPr>
        <w:spacing w:after="0"/>
        <w:ind w:left="0"/>
        <w:jc w:val="both"/>
      </w:pPr>
      <w:r>
        <w:rPr>
          <w:rFonts w:ascii="Times New Roman"/>
          <w:b w:val="false"/>
          <w:i w:val="false"/>
          <w:color w:val="000000"/>
          <w:sz w:val="28"/>
        </w:rPr>
        <w:t>
      26) 44-бапта:</w:t>
      </w:r>
    </w:p>
    <w:bookmarkEnd w:id="533"/>
    <w:bookmarkStart w:name="z539" w:id="534"/>
    <w:p>
      <w:pPr>
        <w:spacing w:after="0"/>
        <w:ind w:left="0"/>
        <w:jc w:val="both"/>
      </w:pPr>
      <w:r>
        <w:rPr>
          <w:rFonts w:ascii="Times New Roman"/>
          <w:b w:val="false"/>
          <w:i w:val="false"/>
          <w:color w:val="000000"/>
          <w:sz w:val="28"/>
        </w:rPr>
        <w:t>
      тақырыптағы "Есеп комитетінің" деген сөздер "Жоғары аудиторлық палатаның" деген сөздермен ауыстырылсын;</w:t>
      </w:r>
    </w:p>
    <w:bookmarkEnd w:id="534"/>
    <w:bookmarkStart w:name="z540" w:id="535"/>
    <w:p>
      <w:pPr>
        <w:spacing w:after="0"/>
        <w:ind w:left="0"/>
        <w:jc w:val="both"/>
      </w:pPr>
      <w:r>
        <w:rPr>
          <w:rFonts w:ascii="Times New Roman"/>
          <w:b w:val="false"/>
          <w:i w:val="false"/>
          <w:color w:val="000000"/>
          <w:sz w:val="28"/>
        </w:rPr>
        <w:t>
      1-тармақтағы "Есеп комитеті" деген сөздер "Жоғары аудиторлық палата" деген сөздермен ауыстырылсын;</w:t>
      </w:r>
    </w:p>
    <w:bookmarkEnd w:id="535"/>
    <w:bookmarkStart w:name="z541" w:id="536"/>
    <w:p>
      <w:pPr>
        <w:spacing w:after="0"/>
        <w:ind w:left="0"/>
        <w:jc w:val="both"/>
      </w:pPr>
      <w:r>
        <w:rPr>
          <w:rFonts w:ascii="Times New Roman"/>
          <w:b w:val="false"/>
          <w:i w:val="false"/>
          <w:color w:val="000000"/>
          <w:sz w:val="28"/>
        </w:rPr>
        <w:t>
      2-тармақтағы "Есеп комитетінің" деген сөздер "Жоғары аудиторлық палатаның" деген сөздермен ауыстырылсын;</w:t>
      </w:r>
    </w:p>
    <w:bookmarkEnd w:id="536"/>
    <w:bookmarkStart w:name="z542" w:id="537"/>
    <w:p>
      <w:pPr>
        <w:spacing w:after="0"/>
        <w:ind w:left="0"/>
        <w:jc w:val="both"/>
      </w:pPr>
      <w:r>
        <w:rPr>
          <w:rFonts w:ascii="Times New Roman"/>
          <w:b w:val="false"/>
          <w:i w:val="false"/>
          <w:color w:val="000000"/>
          <w:sz w:val="28"/>
        </w:rPr>
        <w:t>
      мынадай мазмұндағы 3-тармақпен толықтырылсын:</w:t>
      </w:r>
    </w:p>
    <w:bookmarkEnd w:id="537"/>
    <w:bookmarkStart w:name="z543" w:id="538"/>
    <w:p>
      <w:pPr>
        <w:spacing w:after="0"/>
        <w:ind w:left="0"/>
        <w:jc w:val="both"/>
      </w:pPr>
      <w:r>
        <w:rPr>
          <w:rFonts w:ascii="Times New Roman"/>
          <w:b w:val="false"/>
          <w:i w:val="false"/>
          <w:color w:val="000000"/>
          <w:sz w:val="28"/>
        </w:rPr>
        <w:t>
      "3. Қазақстан Республикасы Парламентінің Мәжілісі жылына екі рет Жоғары аудиторлық палата Төрағасының есебін тыңдайды.";</w:t>
      </w:r>
    </w:p>
    <w:bookmarkEnd w:id="538"/>
    <w:bookmarkStart w:name="z544" w:id="539"/>
    <w:p>
      <w:pPr>
        <w:spacing w:after="0"/>
        <w:ind w:left="0"/>
        <w:jc w:val="both"/>
      </w:pPr>
      <w:r>
        <w:rPr>
          <w:rFonts w:ascii="Times New Roman"/>
          <w:b w:val="false"/>
          <w:i w:val="false"/>
          <w:color w:val="000000"/>
          <w:sz w:val="28"/>
        </w:rPr>
        <w:t>
      27) 45-бапта:</w:t>
      </w:r>
    </w:p>
    <w:bookmarkEnd w:id="539"/>
    <w:bookmarkStart w:name="z545" w:id="540"/>
    <w:p>
      <w:pPr>
        <w:spacing w:after="0"/>
        <w:ind w:left="0"/>
        <w:jc w:val="both"/>
      </w:pPr>
      <w:r>
        <w:rPr>
          <w:rFonts w:ascii="Times New Roman"/>
          <w:b w:val="false"/>
          <w:i w:val="false"/>
          <w:color w:val="000000"/>
          <w:sz w:val="28"/>
        </w:rPr>
        <w:t>
      тақырыптағы "Есеп комитетінің" деген сөздер "Жоғары аудиторлық палатаның" деген сөздермен ауыстырылсын;</w:t>
      </w:r>
    </w:p>
    <w:bookmarkEnd w:id="540"/>
    <w:bookmarkStart w:name="z546" w:id="541"/>
    <w:p>
      <w:pPr>
        <w:spacing w:after="0"/>
        <w:ind w:left="0"/>
        <w:jc w:val="both"/>
      </w:pPr>
      <w:r>
        <w:rPr>
          <w:rFonts w:ascii="Times New Roman"/>
          <w:b w:val="false"/>
          <w:i w:val="false"/>
          <w:color w:val="000000"/>
          <w:sz w:val="28"/>
        </w:rPr>
        <w:t>
      1-тармақтағы "Есеп комитеті" деген сөздер "Жоғары аудиторлық палата" деген сөздермен ауыстырылсын;</w:t>
      </w:r>
    </w:p>
    <w:bookmarkEnd w:id="541"/>
    <w:bookmarkStart w:name="z547" w:id="542"/>
    <w:p>
      <w:pPr>
        <w:spacing w:after="0"/>
        <w:ind w:left="0"/>
        <w:jc w:val="both"/>
      </w:pPr>
      <w:r>
        <w:rPr>
          <w:rFonts w:ascii="Times New Roman"/>
          <w:b w:val="false"/>
          <w:i w:val="false"/>
          <w:color w:val="000000"/>
          <w:sz w:val="28"/>
        </w:rPr>
        <w:t>
      28) 46-бапта:</w:t>
      </w:r>
    </w:p>
    <w:bookmarkEnd w:id="542"/>
    <w:bookmarkStart w:name="z548" w:id="543"/>
    <w:p>
      <w:pPr>
        <w:spacing w:after="0"/>
        <w:ind w:left="0"/>
        <w:jc w:val="both"/>
      </w:pPr>
      <w:r>
        <w:rPr>
          <w:rFonts w:ascii="Times New Roman"/>
          <w:b w:val="false"/>
          <w:i w:val="false"/>
          <w:color w:val="000000"/>
          <w:sz w:val="28"/>
        </w:rPr>
        <w:t>
      тақырыптағы "Есеп комитетінің" деген сөздер "Жоғары аудиторлық палатаның" деген сөздермен ауыстырылсын;</w:t>
      </w:r>
    </w:p>
    <w:bookmarkEnd w:id="543"/>
    <w:bookmarkStart w:name="z549" w:id="544"/>
    <w:p>
      <w:pPr>
        <w:spacing w:after="0"/>
        <w:ind w:left="0"/>
        <w:jc w:val="both"/>
      </w:pPr>
      <w:r>
        <w:rPr>
          <w:rFonts w:ascii="Times New Roman"/>
          <w:b w:val="false"/>
          <w:i w:val="false"/>
          <w:color w:val="000000"/>
          <w:sz w:val="28"/>
        </w:rPr>
        <w:t>
      1-тармақтағы "Есеп комитеті" деген сөздер "Жоғары аудиторлық палата" деген сөздермен ауыстырылсын;</w:t>
      </w:r>
    </w:p>
    <w:bookmarkEnd w:id="544"/>
    <w:bookmarkStart w:name="z550" w:id="545"/>
    <w:p>
      <w:pPr>
        <w:spacing w:after="0"/>
        <w:ind w:left="0"/>
        <w:jc w:val="both"/>
      </w:pPr>
      <w:r>
        <w:rPr>
          <w:rFonts w:ascii="Times New Roman"/>
          <w:b w:val="false"/>
          <w:i w:val="false"/>
          <w:color w:val="000000"/>
          <w:sz w:val="28"/>
        </w:rPr>
        <w:t>
      3-тармақта:</w:t>
      </w:r>
    </w:p>
    <w:bookmarkEnd w:id="545"/>
    <w:bookmarkStart w:name="z551" w:id="546"/>
    <w:p>
      <w:pPr>
        <w:spacing w:after="0"/>
        <w:ind w:left="0"/>
        <w:jc w:val="both"/>
      </w:pPr>
      <w:r>
        <w:rPr>
          <w:rFonts w:ascii="Times New Roman"/>
          <w:b w:val="false"/>
          <w:i w:val="false"/>
          <w:color w:val="000000"/>
          <w:sz w:val="28"/>
        </w:rPr>
        <w:t>
      "Есеп комитетінің" деген сөздер "Жоғары аудиторлық палатаның" деген сөздермен ауыстырылсын;</w:t>
      </w:r>
    </w:p>
    <w:bookmarkEnd w:id="546"/>
    <w:bookmarkStart w:name="z552" w:id="547"/>
    <w:p>
      <w:pPr>
        <w:spacing w:after="0"/>
        <w:ind w:left="0"/>
        <w:jc w:val="both"/>
      </w:pPr>
      <w:r>
        <w:rPr>
          <w:rFonts w:ascii="Times New Roman"/>
          <w:b w:val="false"/>
          <w:i w:val="false"/>
          <w:color w:val="000000"/>
          <w:sz w:val="28"/>
        </w:rPr>
        <w:t>
      "Есеп комитеті" деген сөздер "Жоғары аудиторлық палата" деген сөздермен ауыстырылсын;</w:t>
      </w:r>
    </w:p>
    <w:bookmarkEnd w:id="547"/>
    <w:bookmarkStart w:name="z553" w:id="548"/>
    <w:p>
      <w:pPr>
        <w:spacing w:after="0"/>
        <w:ind w:left="0"/>
        <w:jc w:val="both"/>
      </w:pPr>
      <w:r>
        <w:rPr>
          <w:rFonts w:ascii="Times New Roman"/>
          <w:b w:val="false"/>
          <w:i w:val="false"/>
          <w:color w:val="000000"/>
          <w:sz w:val="28"/>
        </w:rPr>
        <w:t>
      29) 47-баптың 2-тармағындағы "Есеп комитетінің" деген сөздер "Жоғары аудиторлық палатаның" деген сөздермен ауыстырылсын;</w:t>
      </w:r>
    </w:p>
    <w:bookmarkEnd w:id="548"/>
    <w:bookmarkStart w:name="z554" w:id="549"/>
    <w:p>
      <w:pPr>
        <w:spacing w:after="0"/>
        <w:ind w:left="0"/>
        <w:jc w:val="both"/>
      </w:pPr>
      <w:r>
        <w:rPr>
          <w:rFonts w:ascii="Times New Roman"/>
          <w:b w:val="false"/>
          <w:i w:val="false"/>
          <w:color w:val="000000"/>
          <w:sz w:val="28"/>
        </w:rPr>
        <w:t>
      30) 52-бапта:</w:t>
      </w:r>
    </w:p>
    <w:bookmarkEnd w:id="549"/>
    <w:bookmarkStart w:name="z555" w:id="550"/>
    <w:p>
      <w:pPr>
        <w:spacing w:after="0"/>
        <w:ind w:left="0"/>
        <w:jc w:val="both"/>
      </w:pPr>
      <w:r>
        <w:rPr>
          <w:rFonts w:ascii="Times New Roman"/>
          <w:b w:val="false"/>
          <w:i w:val="false"/>
          <w:color w:val="000000"/>
          <w:sz w:val="28"/>
        </w:rPr>
        <w:t>
      тақырыптағы "Есеп комитетімен" деген сөздер "Жоғары аудиторлық палатамен" деген сөздермен ауыстырылсын;</w:t>
      </w:r>
    </w:p>
    <w:bookmarkEnd w:id="550"/>
    <w:bookmarkStart w:name="z556" w:id="551"/>
    <w:p>
      <w:pPr>
        <w:spacing w:after="0"/>
        <w:ind w:left="0"/>
        <w:jc w:val="both"/>
      </w:pPr>
      <w:r>
        <w:rPr>
          <w:rFonts w:ascii="Times New Roman"/>
          <w:b w:val="false"/>
          <w:i w:val="false"/>
          <w:color w:val="000000"/>
          <w:sz w:val="28"/>
        </w:rPr>
        <w:t>
      1-тармақтағы "Есеп комитетіне" деген сөздер "Жоғары аудиторлық палатаға" деген сөздермен ауыстырылсын;</w:t>
      </w:r>
    </w:p>
    <w:bookmarkEnd w:id="551"/>
    <w:bookmarkStart w:name="z557" w:id="552"/>
    <w:p>
      <w:pPr>
        <w:spacing w:after="0"/>
        <w:ind w:left="0"/>
        <w:jc w:val="both"/>
      </w:pPr>
      <w:r>
        <w:rPr>
          <w:rFonts w:ascii="Times New Roman"/>
          <w:b w:val="false"/>
          <w:i w:val="false"/>
          <w:color w:val="000000"/>
          <w:sz w:val="28"/>
        </w:rPr>
        <w:t xml:space="preserve">
      2-тармақтағы "Есеп комитетімен" деген сөздер "Жоғары аудиторлық палатамен" деген сөздермен ауыстырылсын; </w:t>
      </w:r>
    </w:p>
    <w:bookmarkEnd w:id="552"/>
    <w:bookmarkStart w:name="z558" w:id="553"/>
    <w:p>
      <w:pPr>
        <w:spacing w:after="0"/>
        <w:ind w:left="0"/>
        <w:jc w:val="both"/>
      </w:pPr>
      <w:r>
        <w:rPr>
          <w:rFonts w:ascii="Times New Roman"/>
          <w:b w:val="false"/>
          <w:i w:val="false"/>
          <w:color w:val="000000"/>
          <w:sz w:val="28"/>
        </w:rPr>
        <w:t xml:space="preserve">
      38. "Қазақстан Республикасының мемлекеттік қызметі туралы" 2015 жылғы 23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553"/>
    <w:bookmarkStart w:name="z559" w:id="554"/>
    <w:p>
      <w:pPr>
        <w:spacing w:after="0"/>
        <w:ind w:left="0"/>
        <w:jc w:val="both"/>
      </w:pPr>
      <w:r>
        <w:rPr>
          <w:rFonts w:ascii="Times New Roman"/>
          <w:b w:val="false"/>
          <w:i w:val="false"/>
          <w:color w:val="000000"/>
          <w:sz w:val="28"/>
        </w:rPr>
        <w:t>
      1) 13-баптың 3 және 4-тармақтарындағы "Кеңесінің" деген сөз "Сотының" деген сөзбен ауыстырылсын;</w:t>
      </w:r>
    </w:p>
    <w:bookmarkEnd w:id="554"/>
    <w:bookmarkStart w:name="z560" w:id="555"/>
    <w:p>
      <w:pPr>
        <w:spacing w:after="0"/>
        <w:ind w:left="0"/>
        <w:jc w:val="both"/>
      </w:pPr>
      <w:r>
        <w:rPr>
          <w:rFonts w:ascii="Times New Roman"/>
          <w:b w:val="false"/>
          <w:i w:val="false"/>
          <w:color w:val="000000"/>
          <w:sz w:val="28"/>
        </w:rPr>
        <w:t xml:space="preserve">
      2) 19-бапта: </w:t>
      </w:r>
    </w:p>
    <w:bookmarkEnd w:id="555"/>
    <w:bookmarkStart w:name="z561" w:id="556"/>
    <w:p>
      <w:pPr>
        <w:spacing w:after="0"/>
        <w:ind w:left="0"/>
        <w:jc w:val="both"/>
      </w:pPr>
      <w:r>
        <w:rPr>
          <w:rFonts w:ascii="Times New Roman"/>
          <w:b w:val="false"/>
          <w:i w:val="false"/>
          <w:color w:val="000000"/>
          <w:sz w:val="28"/>
        </w:rPr>
        <w:t>
      1-тармақта:</w:t>
      </w:r>
    </w:p>
    <w:bookmarkEnd w:id="556"/>
    <w:bookmarkStart w:name="z562" w:id="557"/>
    <w:p>
      <w:pPr>
        <w:spacing w:after="0"/>
        <w:ind w:left="0"/>
        <w:jc w:val="both"/>
      </w:pPr>
      <w:r>
        <w:rPr>
          <w:rFonts w:ascii="Times New Roman"/>
          <w:b w:val="false"/>
          <w:i w:val="false"/>
          <w:color w:val="000000"/>
          <w:sz w:val="28"/>
        </w:rPr>
        <w:t>
      екінші және үшінші бөліктердегі "Төте сайлау құқығы арқылы сайланатын" деген сөздер "Сайланатын" деген сөздермен ауыстырылсын;</w:t>
      </w:r>
    </w:p>
    <w:bookmarkEnd w:id="557"/>
    <w:bookmarkStart w:name="z563" w:id="558"/>
    <w:p>
      <w:pPr>
        <w:spacing w:after="0"/>
        <w:ind w:left="0"/>
        <w:jc w:val="both"/>
      </w:pPr>
      <w:r>
        <w:rPr>
          <w:rFonts w:ascii="Times New Roman"/>
          <w:b w:val="false"/>
          <w:i w:val="false"/>
          <w:color w:val="000000"/>
          <w:sz w:val="28"/>
        </w:rPr>
        <w:t>
      2-тармақтың бесінші бөлігі мынадай редакцияда жазылсын:</w:t>
      </w:r>
    </w:p>
    <w:bookmarkEnd w:id="558"/>
    <w:bookmarkStart w:name="z564" w:id="559"/>
    <w:p>
      <w:pPr>
        <w:spacing w:after="0"/>
        <w:ind w:left="0"/>
        <w:jc w:val="both"/>
      </w:pPr>
      <w:r>
        <w:rPr>
          <w:rFonts w:ascii="Times New Roman"/>
          <w:b w:val="false"/>
          <w:i w:val="false"/>
          <w:color w:val="000000"/>
          <w:sz w:val="28"/>
        </w:rPr>
        <w:t>
      "Осы тармақтың ережелері сайланған әкімге қолданылмайды.";</w:t>
      </w:r>
    </w:p>
    <w:bookmarkEnd w:id="559"/>
    <w:bookmarkStart w:name="z565" w:id="560"/>
    <w:p>
      <w:pPr>
        <w:spacing w:after="0"/>
        <w:ind w:left="0"/>
        <w:jc w:val="both"/>
      </w:pPr>
      <w:r>
        <w:rPr>
          <w:rFonts w:ascii="Times New Roman"/>
          <w:b w:val="false"/>
          <w:i w:val="false"/>
          <w:color w:val="000000"/>
          <w:sz w:val="28"/>
        </w:rPr>
        <w:t>
      3) 20-баптың 1-тармағының үшінші бөлігіндегі "аудандық маңызы бар қала, ауыл, кент, ауылдық округ әкімдері" деген сөздер "сайланған әкімдер" деген сөздермен ауыстырылсын";</w:t>
      </w:r>
    </w:p>
    <w:bookmarkEnd w:id="560"/>
    <w:bookmarkStart w:name="z566" w:id="561"/>
    <w:p>
      <w:pPr>
        <w:spacing w:after="0"/>
        <w:ind w:left="0"/>
        <w:jc w:val="both"/>
      </w:pPr>
      <w:r>
        <w:rPr>
          <w:rFonts w:ascii="Times New Roman"/>
          <w:b w:val="false"/>
          <w:i w:val="false"/>
          <w:color w:val="000000"/>
          <w:sz w:val="28"/>
        </w:rPr>
        <w:t>
      4) 38-баптың 1-тармағының төртінші бөлігінде:</w:t>
      </w:r>
    </w:p>
    <w:bookmarkEnd w:id="561"/>
    <w:bookmarkStart w:name="z567" w:id="562"/>
    <w:p>
      <w:pPr>
        <w:spacing w:after="0"/>
        <w:ind w:left="0"/>
        <w:jc w:val="both"/>
      </w:pPr>
      <w:r>
        <w:rPr>
          <w:rFonts w:ascii="Times New Roman"/>
          <w:b w:val="false"/>
          <w:i w:val="false"/>
          <w:color w:val="000000"/>
          <w:sz w:val="28"/>
        </w:rPr>
        <w:t>
      "Аудандық маңызы бар қала, ауыл, кент, ауылдық округ әкімінің" деген сөздер "Сайланған әкімнің" деген сөздермен ауыстырылсын;</w:t>
      </w:r>
    </w:p>
    <w:bookmarkEnd w:id="562"/>
    <w:bookmarkStart w:name="z568" w:id="563"/>
    <w:p>
      <w:pPr>
        <w:spacing w:after="0"/>
        <w:ind w:left="0"/>
        <w:jc w:val="both"/>
      </w:pPr>
      <w:r>
        <w:rPr>
          <w:rFonts w:ascii="Times New Roman"/>
          <w:b w:val="false"/>
          <w:i w:val="false"/>
          <w:color w:val="000000"/>
          <w:sz w:val="28"/>
        </w:rPr>
        <w:t>
      "ауданның (облыстық маңызы бар қаланың) тиісті әкімінің" деген сөздер "жоғары тұрған әкімнің" деген сөздермен ауыстырылсын;</w:t>
      </w:r>
    </w:p>
    <w:bookmarkEnd w:id="563"/>
    <w:bookmarkStart w:name="z569" w:id="564"/>
    <w:p>
      <w:pPr>
        <w:spacing w:after="0"/>
        <w:ind w:left="0"/>
        <w:jc w:val="both"/>
      </w:pPr>
      <w:r>
        <w:rPr>
          <w:rFonts w:ascii="Times New Roman"/>
          <w:b w:val="false"/>
          <w:i w:val="false"/>
          <w:color w:val="000000"/>
          <w:sz w:val="28"/>
        </w:rPr>
        <w:t>
      5) 44-баптың 3-тармағының 4-1) тармақшасындағы "әкімшілік" деген сөз алып тасталсын;</w:t>
      </w:r>
    </w:p>
    <w:bookmarkEnd w:id="564"/>
    <w:bookmarkStart w:name="z570" w:id="565"/>
    <w:p>
      <w:pPr>
        <w:spacing w:after="0"/>
        <w:ind w:left="0"/>
        <w:jc w:val="both"/>
      </w:pPr>
      <w:r>
        <w:rPr>
          <w:rFonts w:ascii="Times New Roman"/>
          <w:b w:val="false"/>
          <w:i w:val="false"/>
          <w:color w:val="000000"/>
          <w:sz w:val="28"/>
        </w:rPr>
        <w:t>
      6) 54-бап мынадай мазмұндағы 1-1-тармақпен толықтырылсын:</w:t>
      </w:r>
    </w:p>
    <w:bookmarkEnd w:id="565"/>
    <w:bookmarkStart w:name="z571" w:id="566"/>
    <w:p>
      <w:pPr>
        <w:spacing w:after="0"/>
        <w:ind w:left="0"/>
        <w:jc w:val="both"/>
      </w:pPr>
      <w:r>
        <w:rPr>
          <w:rFonts w:ascii="Times New Roman"/>
          <w:b w:val="false"/>
          <w:i w:val="false"/>
          <w:color w:val="000000"/>
          <w:sz w:val="28"/>
        </w:rPr>
        <w:t>
      "1-1. Сайланған әкім жоғары тұрған әкімнің келісімі бойынша өз актісін шығару арқылы демалысқа кетеді.";</w:t>
      </w:r>
    </w:p>
    <w:bookmarkEnd w:id="566"/>
    <w:bookmarkStart w:name="z572" w:id="567"/>
    <w:p>
      <w:pPr>
        <w:spacing w:after="0"/>
        <w:ind w:left="0"/>
        <w:jc w:val="both"/>
      </w:pPr>
      <w:r>
        <w:rPr>
          <w:rFonts w:ascii="Times New Roman"/>
          <w:b w:val="false"/>
          <w:i w:val="false"/>
          <w:color w:val="000000"/>
          <w:sz w:val="28"/>
        </w:rPr>
        <w:t>
      7) 60-бапта:</w:t>
      </w:r>
    </w:p>
    <w:bookmarkEnd w:id="567"/>
    <w:bookmarkStart w:name="z573" w:id="568"/>
    <w:p>
      <w:pPr>
        <w:spacing w:after="0"/>
        <w:ind w:left="0"/>
        <w:jc w:val="both"/>
      </w:pPr>
      <w:r>
        <w:rPr>
          <w:rFonts w:ascii="Times New Roman"/>
          <w:b w:val="false"/>
          <w:i w:val="false"/>
          <w:color w:val="000000"/>
          <w:sz w:val="28"/>
        </w:rPr>
        <w:t>
      3-1-тармақта:</w:t>
      </w:r>
    </w:p>
    <w:bookmarkEnd w:id="568"/>
    <w:bookmarkStart w:name="z574" w:id="569"/>
    <w:p>
      <w:pPr>
        <w:spacing w:after="0"/>
        <w:ind w:left="0"/>
        <w:jc w:val="both"/>
      </w:pPr>
      <w:r>
        <w:rPr>
          <w:rFonts w:ascii="Times New Roman"/>
          <w:b w:val="false"/>
          <w:i w:val="false"/>
          <w:color w:val="000000"/>
          <w:sz w:val="28"/>
        </w:rPr>
        <w:t>
      2) тармақшадағы "өзінің орынбасары," деген сөздер "сайланған әкімді қоспағанда, өзінің орынбасары," деген сөздермен ауыстырылсын;</w:t>
      </w:r>
    </w:p>
    <w:bookmarkEnd w:id="569"/>
    <w:bookmarkStart w:name="z575" w:id="570"/>
    <w:p>
      <w:pPr>
        <w:spacing w:after="0"/>
        <w:ind w:left="0"/>
        <w:jc w:val="both"/>
      </w:pPr>
      <w:r>
        <w:rPr>
          <w:rFonts w:ascii="Times New Roman"/>
          <w:b w:val="false"/>
          <w:i w:val="false"/>
          <w:color w:val="000000"/>
          <w:sz w:val="28"/>
        </w:rPr>
        <w:t>
      5) тармақшадағы ", ауыл, кент, ауылдық округ әкімі" деген сөздер алып тасталсын;</w:t>
      </w:r>
    </w:p>
    <w:bookmarkEnd w:id="570"/>
    <w:bookmarkStart w:name="z576" w:id="571"/>
    <w:p>
      <w:pPr>
        <w:spacing w:after="0"/>
        <w:ind w:left="0"/>
        <w:jc w:val="both"/>
      </w:pPr>
      <w:r>
        <w:rPr>
          <w:rFonts w:ascii="Times New Roman"/>
          <w:b w:val="false"/>
          <w:i w:val="false"/>
          <w:color w:val="000000"/>
          <w:sz w:val="28"/>
        </w:rPr>
        <w:t>
      мынадай мазмұндағы үшінші бөлікпен толықтырылсын:</w:t>
      </w:r>
    </w:p>
    <w:bookmarkEnd w:id="571"/>
    <w:bookmarkStart w:name="z577" w:id="572"/>
    <w:p>
      <w:pPr>
        <w:spacing w:after="0"/>
        <w:ind w:left="0"/>
        <w:jc w:val="both"/>
      </w:pPr>
      <w:r>
        <w:rPr>
          <w:rFonts w:ascii="Times New Roman"/>
          <w:b w:val="false"/>
          <w:i w:val="false"/>
          <w:color w:val="000000"/>
          <w:sz w:val="28"/>
        </w:rPr>
        <w:t xml:space="preserve">
      "Мемлекеттік саяси қызметшілер болып табылатын, сайланған әкімдерді отставкаға жіберу ерекшеліктері "Қазақстан Республикасындағы жергілікті мемлекеттік басқару және өзін-өзі басқару туралы" Заңмен реттеледі.".  </w:t>
      </w:r>
    </w:p>
    <w:bookmarkEnd w:id="572"/>
    <w:bookmarkStart w:name="z578" w:id="573"/>
    <w:p>
      <w:pPr>
        <w:spacing w:after="0"/>
        <w:ind w:left="0"/>
        <w:jc w:val="both"/>
      </w:pPr>
      <w:r>
        <w:rPr>
          <w:rFonts w:ascii="Times New Roman"/>
          <w:b w:val="false"/>
          <w:i w:val="false"/>
          <w:color w:val="000000"/>
          <w:sz w:val="28"/>
        </w:rPr>
        <w:t xml:space="preserve">
      39.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573"/>
    <w:bookmarkStart w:name="z579" w:id="574"/>
    <w:p>
      <w:pPr>
        <w:spacing w:after="0"/>
        <w:ind w:left="0"/>
        <w:jc w:val="both"/>
      </w:pPr>
      <w:r>
        <w:rPr>
          <w:rFonts w:ascii="Times New Roman"/>
          <w:b w:val="false"/>
          <w:i w:val="false"/>
          <w:color w:val="000000"/>
          <w:sz w:val="28"/>
        </w:rPr>
        <w:t>
      1-бап мынадай мазмұндағы 75) тармақшамен толықтырылсын:</w:t>
      </w:r>
    </w:p>
    <w:bookmarkEnd w:id="574"/>
    <w:bookmarkStart w:name="z580" w:id="575"/>
    <w:p>
      <w:pPr>
        <w:spacing w:after="0"/>
        <w:ind w:left="0"/>
        <w:jc w:val="both"/>
      </w:pPr>
      <w:r>
        <w:rPr>
          <w:rFonts w:ascii="Times New Roman"/>
          <w:b w:val="false"/>
          <w:i w:val="false"/>
          <w:color w:val="000000"/>
          <w:sz w:val="28"/>
        </w:rPr>
        <w:t>
      "73) онлайн-платформаны пайдаланушы – өзінің дербес деректерін тіркеген және ұсынған, сондай-ақ интернеттің виртуалды кеңістігінде бар онлайн-платформалардың бірінде сәйкестендіруден өткен жеке және (немесе) заңды тұлға.".</w:t>
      </w:r>
    </w:p>
    <w:bookmarkEnd w:id="575"/>
    <w:bookmarkStart w:name="z581" w:id="576"/>
    <w:p>
      <w:pPr>
        <w:spacing w:after="0"/>
        <w:ind w:left="0"/>
        <w:jc w:val="both"/>
      </w:pPr>
      <w:r>
        <w:rPr>
          <w:rFonts w:ascii="Times New Roman"/>
          <w:b w:val="false"/>
          <w:i w:val="false"/>
          <w:color w:val="000000"/>
          <w:sz w:val="28"/>
        </w:rPr>
        <w:t xml:space="preserve">
      40. "Қазақстан Республикасының Жоғары Сот Кеңесі туралы" 2015 жылғы 4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576"/>
    <w:bookmarkStart w:name="z582" w:id="577"/>
    <w:p>
      <w:pPr>
        <w:spacing w:after="0"/>
        <w:ind w:left="0"/>
        <w:jc w:val="both"/>
      </w:pPr>
      <w:r>
        <w:rPr>
          <w:rFonts w:ascii="Times New Roman"/>
          <w:b w:val="false"/>
          <w:i w:val="false"/>
          <w:color w:val="000000"/>
          <w:sz w:val="28"/>
        </w:rPr>
        <w:t>
      1) 4-бапта:</w:t>
      </w:r>
    </w:p>
    <w:bookmarkEnd w:id="577"/>
    <w:bookmarkStart w:name="z583" w:id="578"/>
    <w:p>
      <w:pPr>
        <w:spacing w:after="0"/>
        <w:ind w:left="0"/>
        <w:jc w:val="both"/>
      </w:pPr>
      <w:r>
        <w:rPr>
          <w:rFonts w:ascii="Times New Roman"/>
          <w:b w:val="false"/>
          <w:i w:val="false"/>
          <w:color w:val="000000"/>
          <w:sz w:val="28"/>
        </w:rPr>
        <w:t>
      1-тармақта:</w:t>
      </w:r>
    </w:p>
    <w:bookmarkEnd w:id="578"/>
    <w:bookmarkStart w:name="z584" w:id="579"/>
    <w:p>
      <w:pPr>
        <w:spacing w:after="0"/>
        <w:ind w:left="0"/>
        <w:jc w:val="both"/>
      </w:pPr>
      <w:r>
        <w:rPr>
          <w:rFonts w:ascii="Times New Roman"/>
          <w:b w:val="false"/>
          <w:i w:val="false"/>
          <w:color w:val="000000"/>
          <w:sz w:val="28"/>
        </w:rPr>
        <w:t>
      бірінші бөлік мынадай редакцияда жазылсын:</w:t>
      </w:r>
    </w:p>
    <w:bookmarkEnd w:id="579"/>
    <w:bookmarkStart w:name="z585" w:id="580"/>
    <w:p>
      <w:pPr>
        <w:spacing w:after="0"/>
        <w:ind w:left="0"/>
        <w:jc w:val="both"/>
      </w:pPr>
      <w:r>
        <w:rPr>
          <w:rFonts w:ascii="Times New Roman"/>
          <w:b w:val="false"/>
          <w:i w:val="false"/>
          <w:color w:val="000000"/>
          <w:sz w:val="28"/>
        </w:rPr>
        <w:t>
      "1. Кеңес Қазақстан Республикасының Президенті тағайындайтын Төрағадан және басқа адамдардан тұрады. Төрағаны Парламент Сенатының келісімімен Қазақстан Республикасының Президенті тағайындайды.";</w:t>
      </w:r>
    </w:p>
    <w:bookmarkEnd w:id="580"/>
    <w:bookmarkStart w:name="z586" w:id="581"/>
    <w:p>
      <w:pPr>
        <w:spacing w:after="0"/>
        <w:ind w:left="0"/>
        <w:jc w:val="both"/>
      </w:pPr>
      <w:r>
        <w:rPr>
          <w:rFonts w:ascii="Times New Roman"/>
          <w:b w:val="false"/>
          <w:i w:val="false"/>
          <w:color w:val="000000"/>
          <w:sz w:val="28"/>
        </w:rPr>
        <w:t>
      екінші бөлік мынадай редакцияда жазылсын:</w:t>
      </w:r>
    </w:p>
    <w:bookmarkEnd w:id="581"/>
    <w:bookmarkStart w:name="z587" w:id="582"/>
    <w:p>
      <w:pPr>
        <w:spacing w:after="0"/>
        <w:ind w:left="0"/>
        <w:jc w:val="both"/>
      </w:pPr>
      <w:r>
        <w:rPr>
          <w:rFonts w:ascii="Times New Roman"/>
          <w:b w:val="false"/>
          <w:i w:val="false"/>
          <w:color w:val="000000"/>
          <w:sz w:val="28"/>
        </w:rPr>
        <w:t>
      "Жоғарғы Соттың Төрағасы, Бас Прокурор, Парламент Сенаты мен Мәжілісінің тиісінше тұрақты комитеттерінің төрағалары лауазымы бойынша Кеңестің мүшелері болып табылады.";</w:t>
      </w:r>
    </w:p>
    <w:bookmarkEnd w:id="582"/>
    <w:bookmarkStart w:name="z588" w:id="583"/>
    <w:p>
      <w:pPr>
        <w:spacing w:after="0"/>
        <w:ind w:left="0"/>
        <w:jc w:val="both"/>
      </w:pPr>
      <w:r>
        <w:rPr>
          <w:rFonts w:ascii="Times New Roman"/>
          <w:b w:val="false"/>
          <w:i w:val="false"/>
          <w:color w:val="000000"/>
          <w:sz w:val="28"/>
        </w:rPr>
        <w:t>
      6-тармақтағы "шетелдік сарапшыларды" деген сөздерден кейін "және заңгерлер жұртшылығының өкілдерін" деген сөздермен толықтырылсын;</w:t>
      </w:r>
    </w:p>
    <w:bookmarkEnd w:id="583"/>
    <w:bookmarkStart w:name="z589" w:id="584"/>
    <w:p>
      <w:pPr>
        <w:spacing w:after="0"/>
        <w:ind w:left="0"/>
        <w:jc w:val="both"/>
      </w:pPr>
      <w:r>
        <w:rPr>
          <w:rFonts w:ascii="Times New Roman"/>
          <w:b w:val="false"/>
          <w:i w:val="false"/>
          <w:color w:val="000000"/>
          <w:sz w:val="28"/>
        </w:rPr>
        <w:t>
      7-тармақтағы "мемлекеттік қызметшілер," деген сөздер алып тасталсын;</w:t>
      </w:r>
    </w:p>
    <w:bookmarkEnd w:id="584"/>
    <w:bookmarkStart w:name="z590" w:id="585"/>
    <w:p>
      <w:pPr>
        <w:spacing w:after="0"/>
        <w:ind w:left="0"/>
        <w:jc w:val="both"/>
      </w:pPr>
      <w:r>
        <w:rPr>
          <w:rFonts w:ascii="Times New Roman"/>
          <w:b w:val="false"/>
          <w:i w:val="false"/>
          <w:color w:val="000000"/>
          <w:sz w:val="28"/>
        </w:rPr>
        <w:t>
      2) 18-баптың 3-тармағы мынадай редакцияда жазылсын:</w:t>
      </w:r>
    </w:p>
    <w:bookmarkEnd w:id="585"/>
    <w:bookmarkStart w:name="z591" w:id="586"/>
    <w:p>
      <w:pPr>
        <w:spacing w:after="0"/>
        <w:ind w:left="0"/>
        <w:jc w:val="both"/>
      </w:pPr>
      <w:r>
        <w:rPr>
          <w:rFonts w:ascii="Times New Roman"/>
          <w:b w:val="false"/>
          <w:i w:val="false"/>
          <w:color w:val="000000"/>
          <w:sz w:val="28"/>
        </w:rPr>
        <w:t>
      "3. Судья лауазымына кандидаттарды зерделеуді, сондай-ақ іріктелген кандидаттарды Кеңес отырысына шығаруды Кеңес жанындағы Конкурстық іріктеу жөніндегі комиссия жүзеге асырады.</w:t>
      </w:r>
    </w:p>
    <w:bookmarkEnd w:id="586"/>
    <w:bookmarkStart w:name="z592" w:id="587"/>
    <w:p>
      <w:pPr>
        <w:spacing w:after="0"/>
        <w:ind w:left="0"/>
        <w:jc w:val="both"/>
      </w:pPr>
      <w:r>
        <w:rPr>
          <w:rFonts w:ascii="Times New Roman"/>
          <w:b w:val="false"/>
          <w:i w:val="false"/>
          <w:color w:val="000000"/>
          <w:sz w:val="28"/>
        </w:rPr>
        <w:t>
      Конкурстық іріктеу жөніндегі комиссияны қалыптастыру, сондай-ақ отырыстарын өткізу тәртібі Кеңес Регламентінде айқындалады.</w:t>
      </w:r>
    </w:p>
    <w:bookmarkEnd w:id="587"/>
    <w:bookmarkStart w:name="z593" w:id="588"/>
    <w:p>
      <w:pPr>
        <w:spacing w:after="0"/>
        <w:ind w:left="0"/>
        <w:jc w:val="both"/>
      </w:pPr>
      <w:r>
        <w:rPr>
          <w:rFonts w:ascii="Times New Roman"/>
          <w:b w:val="false"/>
          <w:i w:val="false"/>
          <w:color w:val="000000"/>
          <w:sz w:val="28"/>
        </w:rPr>
        <w:t>
      Кеңестің отырысына қатысып отырған мүшелерінің кемінде үштен екі даусын жинаған кандидат бос лауазымға орналасуға арналған конкурстың жеңімпазы деп танылады.</w:t>
      </w:r>
    </w:p>
    <w:bookmarkEnd w:id="588"/>
    <w:bookmarkStart w:name="z594" w:id="589"/>
    <w:p>
      <w:pPr>
        <w:spacing w:after="0"/>
        <w:ind w:left="0"/>
        <w:jc w:val="both"/>
      </w:pPr>
      <w:r>
        <w:rPr>
          <w:rFonts w:ascii="Times New Roman"/>
          <w:b w:val="false"/>
          <w:i w:val="false"/>
          <w:color w:val="000000"/>
          <w:sz w:val="28"/>
        </w:rPr>
        <w:t>
      Конкурстық рәсімдерді онлайн-трансляциялау, сондай-ақ оларды өткізу қорытындылары бойынша түсіндірмелерді жариялау Кеңес регламентінде айқындалатын тәртіппен жүзеге асырылады.".</w:t>
      </w:r>
    </w:p>
    <w:bookmarkEnd w:id="589"/>
    <w:bookmarkStart w:name="z595" w:id="590"/>
    <w:p>
      <w:pPr>
        <w:spacing w:after="0"/>
        <w:ind w:left="0"/>
        <w:jc w:val="both"/>
      </w:pPr>
      <w:r>
        <w:rPr>
          <w:rFonts w:ascii="Times New Roman"/>
          <w:b w:val="false"/>
          <w:i w:val="false"/>
          <w:color w:val="000000"/>
          <w:sz w:val="28"/>
        </w:rPr>
        <w:t xml:space="preserve">
      41. "Мемлекеттiк сатып алу туралы" 2015 жылғы 4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590"/>
    <w:bookmarkStart w:name="z596" w:id="591"/>
    <w:p>
      <w:pPr>
        <w:spacing w:after="0"/>
        <w:ind w:left="0"/>
        <w:jc w:val="both"/>
      </w:pPr>
      <w:r>
        <w:rPr>
          <w:rFonts w:ascii="Times New Roman"/>
          <w:b w:val="false"/>
          <w:i w:val="false"/>
          <w:color w:val="000000"/>
          <w:sz w:val="28"/>
        </w:rPr>
        <w:t>
      39-баптың 3-тармағының 15) тармақшасы алып тасталсын.</w:t>
      </w:r>
    </w:p>
    <w:bookmarkEnd w:id="591"/>
    <w:bookmarkStart w:name="z597" w:id="592"/>
    <w:p>
      <w:pPr>
        <w:spacing w:after="0"/>
        <w:ind w:left="0"/>
        <w:jc w:val="both"/>
      </w:pPr>
      <w:r>
        <w:rPr>
          <w:rFonts w:ascii="Times New Roman"/>
          <w:b w:val="false"/>
          <w:i w:val="false"/>
          <w:color w:val="000000"/>
          <w:sz w:val="28"/>
        </w:rPr>
        <w:t xml:space="preserve">
      42. "Құқықтық актілер туралы" 2016 жылғы 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592"/>
    <w:bookmarkStart w:name="z598" w:id="593"/>
    <w:p>
      <w:pPr>
        <w:spacing w:after="0"/>
        <w:ind w:left="0"/>
        <w:jc w:val="both"/>
      </w:pPr>
      <w:r>
        <w:rPr>
          <w:rFonts w:ascii="Times New Roman"/>
          <w:b w:val="false"/>
          <w:i w:val="false"/>
          <w:color w:val="000000"/>
          <w:sz w:val="28"/>
        </w:rPr>
        <w:t>
      1) 1-бапта:</w:t>
      </w:r>
    </w:p>
    <w:bookmarkEnd w:id="593"/>
    <w:bookmarkStart w:name="z599" w:id="594"/>
    <w:p>
      <w:pPr>
        <w:spacing w:after="0"/>
        <w:ind w:left="0"/>
        <w:jc w:val="both"/>
      </w:pPr>
      <w:r>
        <w:rPr>
          <w:rFonts w:ascii="Times New Roman"/>
          <w:b w:val="false"/>
          <w:i w:val="false"/>
          <w:color w:val="000000"/>
          <w:sz w:val="28"/>
        </w:rPr>
        <w:t>
      6) тармақша алып тасталсын;</w:t>
      </w:r>
    </w:p>
    <w:bookmarkEnd w:id="594"/>
    <w:bookmarkStart w:name="z600" w:id="595"/>
    <w:p>
      <w:pPr>
        <w:spacing w:after="0"/>
        <w:ind w:left="0"/>
        <w:jc w:val="both"/>
      </w:pPr>
      <w:r>
        <w:rPr>
          <w:rFonts w:ascii="Times New Roman"/>
          <w:b w:val="false"/>
          <w:i w:val="false"/>
          <w:color w:val="000000"/>
          <w:sz w:val="28"/>
        </w:rPr>
        <w:t>
      6-1) тармақша алып тасталсын;</w:t>
      </w:r>
    </w:p>
    <w:bookmarkEnd w:id="595"/>
    <w:bookmarkStart w:name="z601" w:id="596"/>
    <w:p>
      <w:pPr>
        <w:spacing w:after="0"/>
        <w:ind w:left="0"/>
        <w:jc w:val="both"/>
      </w:pPr>
      <w:r>
        <w:rPr>
          <w:rFonts w:ascii="Times New Roman"/>
          <w:b w:val="false"/>
          <w:i w:val="false"/>
          <w:color w:val="000000"/>
          <w:sz w:val="28"/>
        </w:rPr>
        <w:t>
      7) тармақшадағы "шоғырландырылған заң, заң," деген сөздерден кейін "Үкіметтің заң күші бар уақытша қаулысы," деген сөздермен толықтырылсын;</w:t>
      </w:r>
    </w:p>
    <w:bookmarkEnd w:id="596"/>
    <w:bookmarkStart w:name="z602" w:id="597"/>
    <w:p>
      <w:pPr>
        <w:spacing w:after="0"/>
        <w:ind w:left="0"/>
        <w:jc w:val="both"/>
      </w:pPr>
      <w:r>
        <w:rPr>
          <w:rFonts w:ascii="Times New Roman"/>
          <w:b w:val="false"/>
          <w:i w:val="false"/>
          <w:color w:val="000000"/>
          <w:sz w:val="28"/>
        </w:rPr>
        <w:t>
      32-5) тармақша мынадай редакцияда жазылсын:</w:t>
      </w:r>
    </w:p>
    <w:bookmarkEnd w:id="597"/>
    <w:bookmarkStart w:name="z603" w:id="598"/>
    <w:p>
      <w:pPr>
        <w:spacing w:after="0"/>
        <w:ind w:left="0"/>
        <w:jc w:val="both"/>
      </w:pPr>
      <w:r>
        <w:rPr>
          <w:rFonts w:ascii="Times New Roman"/>
          <w:b w:val="false"/>
          <w:i w:val="false"/>
          <w:color w:val="000000"/>
          <w:sz w:val="28"/>
        </w:rPr>
        <w:t>
      "реттеушілік саясаттың консультативтік құжаты (бұдан әрі – консультативтік құжат) - нақты саладағы мемлекеттік реттеу проблемалары, оларды шешу жолдары, заң жобасын әзірлеу қажеттігінің негіздемесі және Қазақстан Республикасының Үкіметі айқындайтын өзге де ережелер қамтылуға тиіс, белгіленген нысандағы құжат;";</w:t>
      </w:r>
    </w:p>
    <w:bookmarkEnd w:id="598"/>
    <w:bookmarkStart w:name="z604" w:id="599"/>
    <w:p>
      <w:pPr>
        <w:spacing w:after="0"/>
        <w:ind w:left="0"/>
        <w:jc w:val="both"/>
      </w:pPr>
      <w:r>
        <w:rPr>
          <w:rFonts w:ascii="Times New Roman"/>
          <w:b w:val="false"/>
          <w:i w:val="false"/>
          <w:color w:val="000000"/>
          <w:sz w:val="28"/>
        </w:rPr>
        <w:t>
      34) тармақшада:</w:t>
      </w:r>
    </w:p>
    <w:bookmarkEnd w:id="599"/>
    <w:bookmarkStart w:name="z605" w:id="600"/>
    <w:p>
      <w:pPr>
        <w:spacing w:after="0"/>
        <w:ind w:left="0"/>
        <w:jc w:val="both"/>
      </w:pPr>
      <w:r>
        <w:rPr>
          <w:rFonts w:ascii="Times New Roman"/>
          <w:b w:val="false"/>
          <w:i w:val="false"/>
          <w:color w:val="000000"/>
          <w:sz w:val="28"/>
        </w:rPr>
        <w:t>
      "Кеңесі" деген сөз "Соты" деген сөзбен ауыстырылсын;</w:t>
      </w:r>
    </w:p>
    <w:bookmarkEnd w:id="600"/>
    <w:bookmarkStart w:name="z606" w:id="601"/>
    <w:p>
      <w:pPr>
        <w:spacing w:after="0"/>
        <w:ind w:left="0"/>
        <w:jc w:val="both"/>
      </w:pPr>
      <w:r>
        <w:rPr>
          <w:rFonts w:ascii="Times New Roman"/>
          <w:b w:val="false"/>
          <w:i w:val="false"/>
          <w:color w:val="000000"/>
          <w:sz w:val="28"/>
        </w:rPr>
        <w:t>
      "Республикалық бюджеттің атқарылуын бақылау жөніндегі есеп комитеті" деген сөздер "Жоғары аудиторлық палатасы" деген сөздермен ауыстырылсын;</w:t>
      </w:r>
    </w:p>
    <w:bookmarkEnd w:id="601"/>
    <w:bookmarkStart w:name="z607" w:id="602"/>
    <w:p>
      <w:pPr>
        <w:spacing w:after="0"/>
        <w:ind w:left="0"/>
        <w:jc w:val="both"/>
      </w:pPr>
      <w:r>
        <w:rPr>
          <w:rFonts w:ascii="Times New Roman"/>
          <w:b w:val="false"/>
          <w:i w:val="false"/>
          <w:color w:val="000000"/>
          <w:sz w:val="28"/>
        </w:rPr>
        <w:t>
      2) 2-баптың 2-тармағының 2) тармақшасындағы "Кеңесінің" деген сөз "Сотының" деген сөзбен ауыстырылсын;</w:t>
      </w:r>
    </w:p>
    <w:bookmarkEnd w:id="602"/>
    <w:bookmarkStart w:name="z608" w:id="603"/>
    <w:p>
      <w:pPr>
        <w:spacing w:after="0"/>
        <w:ind w:left="0"/>
        <w:jc w:val="both"/>
      </w:pPr>
      <w:r>
        <w:rPr>
          <w:rFonts w:ascii="Times New Roman"/>
          <w:b w:val="false"/>
          <w:i w:val="false"/>
          <w:color w:val="000000"/>
          <w:sz w:val="28"/>
        </w:rPr>
        <w:t>
      3) 4-баптың 1-тармағындағы "Кеңесінің" деген сөз "Сотының" деген сөзбен ауыстырылсын;</w:t>
      </w:r>
    </w:p>
    <w:bookmarkEnd w:id="603"/>
    <w:bookmarkStart w:name="z609" w:id="604"/>
    <w:p>
      <w:pPr>
        <w:spacing w:after="0"/>
        <w:ind w:left="0"/>
        <w:jc w:val="both"/>
      </w:pPr>
      <w:r>
        <w:rPr>
          <w:rFonts w:ascii="Times New Roman"/>
          <w:b w:val="false"/>
          <w:i w:val="false"/>
          <w:color w:val="000000"/>
          <w:sz w:val="28"/>
        </w:rPr>
        <w:t>
      4) 5-бапта:</w:t>
      </w:r>
    </w:p>
    <w:bookmarkEnd w:id="604"/>
    <w:bookmarkStart w:name="z610" w:id="605"/>
    <w:p>
      <w:pPr>
        <w:spacing w:after="0"/>
        <w:ind w:left="0"/>
        <w:jc w:val="both"/>
      </w:pPr>
      <w:r>
        <w:rPr>
          <w:rFonts w:ascii="Times New Roman"/>
          <w:b w:val="false"/>
          <w:i w:val="false"/>
          <w:color w:val="000000"/>
          <w:sz w:val="28"/>
        </w:rPr>
        <w:t>
      тақырыптағы "Кеңесінің" деген сөз "Сотының" деген сөзбен ауыстырылсын;</w:t>
      </w:r>
    </w:p>
    <w:bookmarkEnd w:id="605"/>
    <w:bookmarkStart w:name="z611" w:id="606"/>
    <w:p>
      <w:pPr>
        <w:spacing w:after="0"/>
        <w:ind w:left="0"/>
        <w:jc w:val="both"/>
      </w:pPr>
      <w:r>
        <w:rPr>
          <w:rFonts w:ascii="Times New Roman"/>
          <w:b w:val="false"/>
          <w:i w:val="false"/>
          <w:color w:val="000000"/>
          <w:sz w:val="28"/>
        </w:rPr>
        <w:t>
      1 және 2-тармақтардағы "Кеңесінің" деген сөз "Сотының" деген сөзбен ауыстырылсын;</w:t>
      </w:r>
    </w:p>
    <w:bookmarkEnd w:id="606"/>
    <w:bookmarkStart w:name="z612" w:id="607"/>
    <w:p>
      <w:pPr>
        <w:spacing w:after="0"/>
        <w:ind w:left="0"/>
        <w:jc w:val="both"/>
      </w:pPr>
      <w:r>
        <w:rPr>
          <w:rFonts w:ascii="Times New Roman"/>
          <w:b w:val="false"/>
          <w:i w:val="false"/>
          <w:color w:val="000000"/>
          <w:sz w:val="28"/>
        </w:rPr>
        <w:t>
      5) 7-бапта:</w:t>
      </w:r>
    </w:p>
    <w:bookmarkEnd w:id="607"/>
    <w:bookmarkStart w:name="z613" w:id="608"/>
    <w:p>
      <w:pPr>
        <w:spacing w:after="0"/>
        <w:ind w:left="0"/>
        <w:jc w:val="both"/>
      </w:pPr>
      <w:r>
        <w:rPr>
          <w:rFonts w:ascii="Times New Roman"/>
          <w:b w:val="false"/>
          <w:i w:val="false"/>
          <w:color w:val="000000"/>
          <w:sz w:val="28"/>
        </w:rPr>
        <w:t>
      2-тармақта:</w:t>
      </w:r>
    </w:p>
    <w:bookmarkEnd w:id="608"/>
    <w:bookmarkStart w:name="z614" w:id="609"/>
    <w:p>
      <w:pPr>
        <w:spacing w:after="0"/>
        <w:ind w:left="0"/>
        <w:jc w:val="both"/>
      </w:pPr>
      <w:r>
        <w:rPr>
          <w:rFonts w:ascii="Times New Roman"/>
          <w:b w:val="false"/>
          <w:i w:val="false"/>
          <w:color w:val="000000"/>
          <w:sz w:val="28"/>
        </w:rPr>
        <w:t>
      1) тармақшадағы "Қазақстан Республикасының шоғырландырылған заңдары, Қазақстан Республикасының заңдары" деген сөздерден кейін "Үкіметтің заң күші бар уақытша қаулылары" деген сөздермен толықтырылсын;</w:t>
      </w:r>
    </w:p>
    <w:bookmarkEnd w:id="609"/>
    <w:bookmarkStart w:name="z615" w:id="610"/>
    <w:p>
      <w:pPr>
        <w:spacing w:after="0"/>
        <w:ind w:left="0"/>
        <w:jc w:val="both"/>
      </w:pPr>
      <w:r>
        <w:rPr>
          <w:rFonts w:ascii="Times New Roman"/>
          <w:b w:val="false"/>
          <w:i w:val="false"/>
          <w:color w:val="000000"/>
          <w:sz w:val="28"/>
        </w:rPr>
        <w:t>
      5) тармақшадағы "Кеңесінің" деген сөз "Сотының" деген сөзбен ауыстырылсын;</w:t>
      </w:r>
    </w:p>
    <w:bookmarkEnd w:id="610"/>
    <w:bookmarkStart w:name="z616" w:id="611"/>
    <w:p>
      <w:pPr>
        <w:spacing w:after="0"/>
        <w:ind w:left="0"/>
        <w:jc w:val="both"/>
      </w:pPr>
      <w:r>
        <w:rPr>
          <w:rFonts w:ascii="Times New Roman"/>
          <w:b w:val="false"/>
          <w:i w:val="false"/>
          <w:color w:val="000000"/>
          <w:sz w:val="28"/>
        </w:rPr>
        <w:t>
      6) тармақшадағы "Қазақстан Республикасының Республикалық бюджеттің атқарылуын бақылау жөніндегі есеп комитетінің" деген сөздер "Қазақстан Республикасы Жоғары аудиторлық палатасының" деген сөздермен ауыстырылсын;</w:t>
      </w:r>
    </w:p>
    <w:bookmarkEnd w:id="611"/>
    <w:bookmarkStart w:name="z617" w:id="612"/>
    <w:p>
      <w:pPr>
        <w:spacing w:after="0"/>
        <w:ind w:left="0"/>
        <w:jc w:val="both"/>
      </w:pPr>
      <w:r>
        <w:rPr>
          <w:rFonts w:ascii="Times New Roman"/>
          <w:b w:val="false"/>
          <w:i w:val="false"/>
          <w:color w:val="000000"/>
          <w:sz w:val="28"/>
        </w:rPr>
        <w:t>
      6-тармақтағы "тікелей" деген сөз алып тасталсын;</w:t>
      </w:r>
    </w:p>
    <w:bookmarkEnd w:id="612"/>
    <w:bookmarkStart w:name="z618" w:id="613"/>
    <w:p>
      <w:pPr>
        <w:spacing w:after="0"/>
        <w:ind w:left="0"/>
        <w:jc w:val="both"/>
      </w:pPr>
      <w:r>
        <w:rPr>
          <w:rFonts w:ascii="Times New Roman"/>
          <w:b w:val="false"/>
          <w:i w:val="false"/>
          <w:color w:val="000000"/>
          <w:sz w:val="28"/>
        </w:rPr>
        <w:t>
      6) 10-бапта:</w:t>
      </w:r>
    </w:p>
    <w:bookmarkEnd w:id="613"/>
    <w:bookmarkStart w:name="z619" w:id="614"/>
    <w:p>
      <w:pPr>
        <w:spacing w:after="0"/>
        <w:ind w:left="0"/>
        <w:jc w:val="both"/>
      </w:pPr>
      <w:r>
        <w:rPr>
          <w:rFonts w:ascii="Times New Roman"/>
          <w:b w:val="false"/>
          <w:i w:val="false"/>
          <w:color w:val="000000"/>
          <w:sz w:val="28"/>
        </w:rPr>
        <w:t>
      2-тармақта:</w:t>
      </w:r>
    </w:p>
    <w:bookmarkEnd w:id="614"/>
    <w:bookmarkStart w:name="z620" w:id="615"/>
    <w:p>
      <w:pPr>
        <w:spacing w:after="0"/>
        <w:ind w:left="0"/>
        <w:jc w:val="both"/>
      </w:pPr>
      <w:r>
        <w:rPr>
          <w:rFonts w:ascii="Times New Roman"/>
          <w:b w:val="false"/>
          <w:i w:val="false"/>
          <w:color w:val="000000"/>
          <w:sz w:val="28"/>
        </w:rPr>
        <w:t>
      4) тармақшадағы "Қазақстан Республикасының шоғырландырылған заңдары, заңдары" деген сөздерден кейін "Үкіметтің заң күші бар уақытша қаулылары" деген сөздермен толықтырылсын;</w:t>
      </w:r>
    </w:p>
    <w:bookmarkEnd w:id="615"/>
    <w:bookmarkStart w:name="z621" w:id="616"/>
    <w:p>
      <w:pPr>
        <w:spacing w:after="0"/>
        <w:ind w:left="0"/>
        <w:jc w:val="both"/>
      </w:pPr>
      <w:r>
        <w:rPr>
          <w:rFonts w:ascii="Times New Roman"/>
          <w:b w:val="false"/>
          <w:i w:val="false"/>
          <w:color w:val="000000"/>
          <w:sz w:val="28"/>
        </w:rPr>
        <w:t>
      8) тармақшадағы "Республикалық бюджеттің атқарылуын бақылау жөніндегі есеп комитетінің" деген сөздер "Жоғары аудиторлық палатасының" деген сөздермен ауыстырылсын;</w:t>
      </w:r>
    </w:p>
    <w:bookmarkEnd w:id="616"/>
    <w:bookmarkStart w:name="z622" w:id="617"/>
    <w:p>
      <w:pPr>
        <w:spacing w:after="0"/>
        <w:ind w:left="0"/>
        <w:jc w:val="both"/>
      </w:pPr>
      <w:r>
        <w:rPr>
          <w:rFonts w:ascii="Times New Roman"/>
          <w:b w:val="false"/>
          <w:i w:val="false"/>
          <w:color w:val="000000"/>
          <w:sz w:val="28"/>
        </w:rPr>
        <w:t>
      5-тармақтағы "Конституциялық Кеңесінің" деген сөздер "Конституциялық Сотының" деген сөздермен ауыстырылсын;</w:t>
      </w:r>
    </w:p>
    <w:bookmarkEnd w:id="617"/>
    <w:bookmarkStart w:name="z623" w:id="618"/>
    <w:p>
      <w:pPr>
        <w:spacing w:after="0"/>
        <w:ind w:left="0"/>
        <w:jc w:val="both"/>
      </w:pPr>
      <w:r>
        <w:rPr>
          <w:rFonts w:ascii="Times New Roman"/>
          <w:b w:val="false"/>
          <w:i w:val="false"/>
          <w:color w:val="000000"/>
          <w:sz w:val="28"/>
        </w:rPr>
        <w:t>
      7) 15-баптың 4-тармағындағы "заң жобалары тұжырымдамаларының жобаларын," деген сөздер алып тасталсын;</w:t>
      </w:r>
    </w:p>
    <w:bookmarkEnd w:id="618"/>
    <w:bookmarkStart w:name="z624" w:id="619"/>
    <w:p>
      <w:pPr>
        <w:spacing w:after="0"/>
        <w:ind w:left="0"/>
        <w:jc w:val="both"/>
      </w:pPr>
      <w:r>
        <w:rPr>
          <w:rFonts w:ascii="Times New Roman"/>
          <w:b w:val="false"/>
          <w:i w:val="false"/>
          <w:color w:val="000000"/>
          <w:sz w:val="28"/>
        </w:rPr>
        <w:t>
      8) 17-1-бапта:</w:t>
      </w:r>
    </w:p>
    <w:bookmarkEnd w:id="619"/>
    <w:bookmarkStart w:name="z625" w:id="620"/>
    <w:p>
      <w:pPr>
        <w:spacing w:after="0"/>
        <w:ind w:left="0"/>
        <w:jc w:val="both"/>
      </w:pPr>
      <w:r>
        <w:rPr>
          <w:rFonts w:ascii="Times New Roman"/>
          <w:b w:val="false"/>
          <w:i w:val="false"/>
          <w:color w:val="000000"/>
          <w:sz w:val="28"/>
        </w:rPr>
        <w:t>
      4-тармақта:</w:t>
      </w:r>
    </w:p>
    <w:bookmarkEnd w:id="620"/>
    <w:bookmarkStart w:name="z626" w:id="621"/>
    <w:p>
      <w:pPr>
        <w:spacing w:after="0"/>
        <w:ind w:left="0"/>
        <w:jc w:val="both"/>
      </w:pPr>
      <w:r>
        <w:rPr>
          <w:rFonts w:ascii="Times New Roman"/>
          <w:b w:val="false"/>
          <w:i w:val="false"/>
          <w:color w:val="000000"/>
          <w:sz w:val="28"/>
        </w:rPr>
        <w:t>
      бірінші бөліктегі "және заң жобасы тұжырымдамасының жобасын" деген сөздер алып тасталсын;</w:t>
      </w:r>
    </w:p>
    <w:bookmarkEnd w:id="621"/>
    <w:bookmarkStart w:name="z627" w:id="622"/>
    <w:p>
      <w:pPr>
        <w:spacing w:after="0"/>
        <w:ind w:left="0"/>
        <w:jc w:val="both"/>
      </w:pPr>
      <w:r>
        <w:rPr>
          <w:rFonts w:ascii="Times New Roman"/>
          <w:b w:val="false"/>
          <w:i w:val="false"/>
          <w:color w:val="000000"/>
          <w:sz w:val="28"/>
        </w:rPr>
        <w:t>
      бесінші бөлік алып тасталсын;</w:t>
      </w:r>
    </w:p>
    <w:bookmarkEnd w:id="622"/>
    <w:bookmarkStart w:name="z628" w:id="623"/>
    <w:p>
      <w:pPr>
        <w:spacing w:after="0"/>
        <w:ind w:left="0"/>
        <w:jc w:val="both"/>
      </w:pPr>
      <w:r>
        <w:rPr>
          <w:rFonts w:ascii="Times New Roman"/>
          <w:b w:val="false"/>
          <w:i w:val="false"/>
          <w:color w:val="000000"/>
          <w:sz w:val="28"/>
        </w:rPr>
        <w:t>
      жетінші бөліктегі "және заң жобалары тұжырымдамаларының жобаларын," деген сөздер алып тасталсын;</w:t>
      </w:r>
    </w:p>
    <w:bookmarkEnd w:id="623"/>
    <w:bookmarkStart w:name="z629" w:id="624"/>
    <w:p>
      <w:pPr>
        <w:spacing w:after="0"/>
        <w:ind w:left="0"/>
        <w:jc w:val="both"/>
      </w:pPr>
      <w:r>
        <w:rPr>
          <w:rFonts w:ascii="Times New Roman"/>
          <w:b w:val="false"/>
          <w:i w:val="false"/>
          <w:color w:val="000000"/>
          <w:sz w:val="28"/>
        </w:rPr>
        <w:t>
      7-тармақ мынадай редакцияда жазылсын:</w:t>
      </w:r>
    </w:p>
    <w:bookmarkEnd w:id="624"/>
    <w:bookmarkStart w:name="z630" w:id="625"/>
    <w:p>
      <w:pPr>
        <w:spacing w:after="0"/>
        <w:ind w:left="0"/>
        <w:jc w:val="both"/>
      </w:pPr>
      <w:r>
        <w:rPr>
          <w:rFonts w:ascii="Times New Roman"/>
          <w:b w:val="false"/>
          <w:i w:val="false"/>
          <w:color w:val="000000"/>
          <w:sz w:val="28"/>
        </w:rPr>
        <w:t>
      "7. Заң жобаларын әзірлеу Қазақстан Республикасы Үкіметінің заң шығару жұмысының қағидаларында белгіленген тәртіппен және негіздер бойынша қайта қарауға жататын консультациялық құжаттар негізінде және оларға сәйкес жүзеге асырылады.";</w:t>
      </w:r>
    </w:p>
    <w:bookmarkEnd w:id="625"/>
    <w:bookmarkStart w:name="z631" w:id="626"/>
    <w:p>
      <w:pPr>
        <w:spacing w:after="0"/>
        <w:ind w:left="0"/>
        <w:jc w:val="both"/>
      </w:pPr>
      <w:r>
        <w:rPr>
          <w:rFonts w:ascii="Times New Roman"/>
          <w:b w:val="false"/>
          <w:i w:val="false"/>
          <w:color w:val="000000"/>
          <w:sz w:val="28"/>
        </w:rPr>
        <w:t>
      8-тармақтағы "және заң жобасы тұжырымдамасының жобасын" деген сөздер алып тасталсын;</w:t>
      </w:r>
    </w:p>
    <w:bookmarkEnd w:id="626"/>
    <w:bookmarkStart w:name="z632" w:id="627"/>
    <w:p>
      <w:pPr>
        <w:spacing w:after="0"/>
        <w:ind w:left="0"/>
        <w:jc w:val="both"/>
      </w:pPr>
      <w:r>
        <w:rPr>
          <w:rFonts w:ascii="Times New Roman"/>
          <w:b w:val="false"/>
          <w:i w:val="false"/>
          <w:color w:val="000000"/>
          <w:sz w:val="28"/>
        </w:rPr>
        <w:t>
      мынадай мазмұндағы 15-тармақпен толықтырылсын:</w:t>
      </w:r>
    </w:p>
    <w:bookmarkEnd w:id="627"/>
    <w:bookmarkStart w:name="z633" w:id="628"/>
    <w:p>
      <w:pPr>
        <w:spacing w:after="0"/>
        <w:ind w:left="0"/>
        <w:jc w:val="both"/>
      </w:pPr>
      <w:r>
        <w:rPr>
          <w:rFonts w:ascii="Times New Roman"/>
          <w:b w:val="false"/>
          <w:i w:val="false"/>
          <w:color w:val="000000"/>
          <w:sz w:val="28"/>
        </w:rPr>
        <w:t>
      "15. Халықтың өмірі мен денсаулығына, конституциялық құрылысқа, қоғамдық тәртіпті сақтауға, елдің экономикалық қауіпсіздігіне қатер төндіретін жағдайларға жедел ден қою мақсатында Үкімет Қазақстан Республикасы Конституциясының 61-бабы 2-тармағының екінші бөлігіне сәйкес заңдардың жобаларын, сондай-ақ Үкіметтің заң күші бар уақытша қаулыларының жобаларын әзірлеуге құқылы.</w:t>
      </w:r>
    </w:p>
    <w:bookmarkEnd w:id="628"/>
    <w:bookmarkStart w:name="z634" w:id="629"/>
    <w:p>
      <w:pPr>
        <w:spacing w:after="0"/>
        <w:ind w:left="0"/>
        <w:jc w:val="both"/>
      </w:pPr>
      <w:r>
        <w:rPr>
          <w:rFonts w:ascii="Times New Roman"/>
          <w:b w:val="false"/>
          <w:i w:val="false"/>
          <w:color w:val="000000"/>
          <w:sz w:val="28"/>
        </w:rPr>
        <w:t>
      Осы тармақтың бірінші бөлігінде көрсетілген актілерді әзірлеу Үкімет жедел заңнамалық шараларды қабылдамаған жағдайда туындауы мүмкін дағдарыстық ахуалды, өзекті сын-қатерлерді, форс-мажорлық мән-жайларды және нақты залалдың ауқымын және қолданылатын шаралардың мөлшерлестігін көрсететін растайтын деректермен сүйемелденуге тиіс.</w:t>
      </w:r>
    </w:p>
    <w:bookmarkEnd w:id="629"/>
    <w:bookmarkStart w:name="z635" w:id="630"/>
    <w:p>
      <w:pPr>
        <w:spacing w:after="0"/>
        <w:ind w:left="0"/>
        <w:jc w:val="both"/>
      </w:pPr>
      <w:r>
        <w:rPr>
          <w:rFonts w:ascii="Times New Roman"/>
          <w:b w:val="false"/>
          <w:i w:val="false"/>
          <w:color w:val="000000"/>
          <w:sz w:val="28"/>
        </w:rPr>
        <w:t>
      Осы тармақтың бірінші бөлігінде көрсетілген нормативтік құқықтық актілерге заңнамалық реттелуі кейінге қалдыруға болмайтын ережелер ғана енгізілуі мүмкін. Дағдарыстық ахуалдарға жедел ден қоюға байланысты мәселелерді шешуге қатысы жоқ өзге ережелерді енгізуге жол берілмейді.</w:t>
      </w:r>
    </w:p>
    <w:bookmarkEnd w:id="630"/>
    <w:bookmarkStart w:name="z636" w:id="631"/>
    <w:p>
      <w:pPr>
        <w:spacing w:after="0"/>
        <w:ind w:left="0"/>
        <w:jc w:val="both"/>
      </w:pPr>
      <w:r>
        <w:rPr>
          <w:rFonts w:ascii="Times New Roman"/>
          <w:b w:val="false"/>
          <w:i w:val="false"/>
          <w:color w:val="000000"/>
          <w:sz w:val="28"/>
        </w:rPr>
        <w:t>
      Үкіметтің заң күші бар уақытша қаулысының жобасы дағдарыстық ахуалдарға жедел ден қою мақсатында әзірленген заң жобасының ажырамас бөлігі болып табылады.</w:t>
      </w:r>
    </w:p>
    <w:bookmarkEnd w:id="631"/>
    <w:bookmarkStart w:name="z637" w:id="632"/>
    <w:p>
      <w:pPr>
        <w:spacing w:after="0"/>
        <w:ind w:left="0"/>
        <w:jc w:val="both"/>
      </w:pPr>
      <w:r>
        <w:rPr>
          <w:rFonts w:ascii="Times New Roman"/>
          <w:b w:val="false"/>
          <w:i w:val="false"/>
          <w:color w:val="000000"/>
          <w:sz w:val="28"/>
        </w:rPr>
        <w:t>
      Үкіметтің заң күші бар уақытша қаулысын дағдарыстық ахуалдарға жедел ден қою мақсатында әзірленген заң жобасынан бөлек әзірлеуге және қабылдауға жол берілмейді.</w:t>
      </w:r>
    </w:p>
    <w:bookmarkEnd w:id="632"/>
    <w:bookmarkStart w:name="z638" w:id="633"/>
    <w:p>
      <w:pPr>
        <w:spacing w:after="0"/>
        <w:ind w:left="0"/>
        <w:jc w:val="both"/>
      </w:pPr>
      <w:r>
        <w:rPr>
          <w:rFonts w:ascii="Times New Roman"/>
          <w:b w:val="false"/>
          <w:i w:val="false"/>
          <w:color w:val="000000"/>
          <w:sz w:val="28"/>
        </w:rPr>
        <w:t>
      Осы баптың бірінші бөлігінде көзделген заң жобасын Парламент Мәжілісіне енгізу Үкіметтің заң күші бар уақытша қаулысын қабылдаудың міндетті шарты болып табылады.</w:t>
      </w:r>
    </w:p>
    <w:bookmarkEnd w:id="633"/>
    <w:bookmarkStart w:name="z639" w:id="634"/>
    <w:p>
      <w:pPr>
        <w:spacing w:after="0"/>
        <w:ind w:left="0"/>
        <w:jc w:val="both"/>
      </w:pPr>
      <w:r>
        <w:rPr>
          <w:rFonts w:ascii="Times New Roman"/>
          <w:b w:val="false"/>
          <w:i w:val="false"/>
          <w:color w:val="000000"/>
          <w:sz w:val="28"/>
        </w:rPr>
        <w:t>
      Үкіметтің заң күші бар уақытша қаулысы Парламент қабылдаған заңдар күшіне енгенге дейін немесе Парламент заңдарды қабылдамағанға дейін қолданылады.</w:t>
      </w:r>
    </w:p>
    <w:bookmarkEnd w:id="634"/>
    <w:bookmarkStart w:name="z640" w:id="635"/>
    <w:p>
      <w:pPr>
        <w:spacing w:after="0"/>
        <w:ind w:left="0"/>
        <w:jc w:val="both"/>
      </w:pPr>
      <w:r>
        <w:rPr>
          <w:rFonts w:ascii="Times New Roman"/>
          <w:b w:val="false"/>
          <w:i w:val="false"/>
          <w:color w:val="000000"/>
          <w:sz w:val="28"/>
        </w:rPr>
        <w:t>
      Осы тармақтың бірінші бөлігінде көрсетілген заңдар мен Үкіметтің заң күші бар уақытша қаулыларының жобаларын әзірлеу ерекшеліктері Қазақстан Республикасының Үкіметі бекітетін Қазақстан Республикасы Үкіметінің заң шығару жұмысының қағидаларында айқындалады.";</w:t>
      </w:r>
    </w:p>
    <w:bookmarkEnd w:id="635"/>
    <w:bookmarkStart w:name="z641" w:id="636"/>
    <w:p>
      <w:pPr>
        <w:spacing w:after="0"/>
        <w:ind w:left="0"/>
        <w:jc w:val="both"/>
      </w:pPr>
      <w:r>
        <w:rPr>
          <w:rFonts w:ascii="Times New Roman"/>
          <w:b w:val="false"/>
          <w:i w:val="false"/>
          <w:color w:val="000000"/>
          <w:sz w:val="28"/>
        </w:rPr>
        <w:t>
      9) 18-бапта:</w:t>
      </w:r>
    </w:p>
    <w:bookmarkEnd w:id="636"/>
    <w:bookmarkStart w:name="z642" w:id="637"/>
    <w:p>
      <w:pPr>
        <w:spacing w:after="0"/>
        <w:ind w:left="0"/>
        <w:jc w:val="both"/>
      </w:pPr>
      <w:r>
        <w:rPr>
          <w:rFonts w:ascii="Times New Roman"/>
          <w:b w:val="false"/>
          <w:i w:val="false"/>
          <w:color w:val="000000"/>
          <w:sz w:val="28"/>
        </w:rPr>
        <w:t>
      1-тармақтың екінші бөлігі алып тасталсын;</w:t>
      </w:r>
    </w:p>
    <w:bookmarkEnd w:id="637"/>
    <w:bookmarkStart w:name="z643" w:id="638"/>
    <w:p>
      <w:pPr>
        <w:spacing w:after="0"/>
        <w:ind w:left="0"/>
        <w:jc w:val="both"/>
      </w:pPr>
      <w:r>
        <w:rPr>
          <w:rFonts w:ascii="Times New Roman"/>
          <w:b w:val="false"/>
          <w:i w:val="false"/>
          <w:color w:val="000000"/>
          <w:sz w:val="28"/>
        </w:rPr>
        <w:t>
      4-тармақтың үшінші бөлігінде:</w:t>
      </w:r>
    </w:p>
    <w:bookmarkEnd w:id="638"/>
    <w:bookmarkStart w:name="z644" w:id="639"/>
    <w:p>
      <w:pPr>
        <w:spacing w:after="0"/>
        <w:ind w:left="0"/>
        <w:jc w:val="both"/>
      </w:pPr>
      <w:r>
        <w:rPr>
          <w:rFonts w:ascii="Times New Roman"/>
          <w:b w:val="false"/>
          <w:i w:val="false"/>
          <w:color w:val="000000"/>
          <w:sz w:val="28"/>
        </w:rPr>
        <w:t>
      "мүдделі мемлекеттік органдарға келісуге жіберілгенге дейін" деген сөздер "мүдделі мемлекеттік органдарға келісуге жіберіледі және" деген сөздермен ауыстырылсын;</w:t>
      </w:r>
    </w:p>
    <w:bookmarkEnd w:id="639"/>
    <w:bookmarkStart w:name="z645" w:id="640"/>
    <w:p>
      <w:pPr>
        <w:spacing w:after="0"/>
        <w:ind w:left="0"/>
        <w:jc w:val="both"/>
      </w:pPr>
      <w:r>
        <w:rPr>
          <w:rFonts w:ascii="Times New Roman"/>
          <w:b w:val="false"/>
          <w:i w:val="false"/>
          <w:color w:val="000000"/>
          <w:sz w:val="28"/>
        </w:rPr>
        <w:t>
      5-тармақ мынадай мазмұндағы екінші бөлікпен толықтырылсын:</w:t>
      </w:r>
    </w:p>
    <w:bookmarkEnd w:id="640"/>
    <w:bookmarkStart w:name="z646" w:id="641"/>
    <w:p>
      <w:pPr>
        <w:spacing w:after="0"/>
        <w:ind w:left="0"/>
        <w:jc w:val="both"/>
      </w:pPr>
      <w:r>
        <w:rPr>
          <w:rFonts w:ascii="Times New Roman"/>
          <w:b w:val="false"/>
          <w:i w:val="false"/>
          <w:color w:val="000000"/>
          <w:sz w:val="28"/>
        </w:rPr>
        <w:t>
      "Осы Заңның 17-1-бабы 15-тармағының бірінші бөлігінде көрсетілген заңдардың жобалары бойынша заңға тәуелді нормативтік құқықтық актілердің жобаларын, сондай-ақ Үкіметтің заң күші бар уақытша қаулыларын әзірлеу, келісу тәртібі Қазақстан Республикасы Үкіметінің заң шығару жұмысының қағидаларында айқындалады.";</w:t>
      </w:r>
    </w:p>
    <w:bookmarkEnd w:id="641"/>
    <w:bookmarkStart w:name="z647" w:id="642"/>
    <w:p>
      <w:pPr>
        <w:spacing w:after="0"/>
        <w:ind w:left="0"/>
        <w:jc w:val="both"/>
      </w:pPr>
      <w:r>
        <w:rPr>
          <w:rFonts w:ascii="Times New Roman"/>
          <w:b w:val="false"/>
          <w:i w:val="false"/>
          <w:color w:val="000000"/>
          <w:sz w:val="28"/>
        </w:rPr>
        <w:t>
      10) 19-баптың 1-тармағының төртінші бөлігіндегі "Кәсіпкерлік субъектілерінің" деген сөздер "Сараптама қорытындысын ұсыну үшін мерзімі үш жұмыс күнін қамтитын осы Заңның 17-1-бабы 15-тармағының бірінші бөлігінде көрсетілген заңдарды, сондай-ақ Үкіметтің заң күші бар уақытша қаулыларын қоспағанда,  кәсіпкерлік субъектілерінің" деген сөздермен ауыстырылсын;</w:t>
      </w:r>
    </w:p>
    <w:bookmarkEnd w:id="642"/>
    <w:bookmarkStart w:name="z648" w:id="643"/>
    <w:p>
      <w:pPr>
        <w:spacing w:after="0"/>
        <w:ind w:left="0"/>
        <w:jc w:val="both"/>
      </w:pPr>
      <w:r>
        <w:rPr>
          <w:rFonts w:ascii="Times New Roman"/>
          <w:b w:val="false"/>
          <w:i w:val="false"/>
          <w:color w:val="000000"/>
          <w:sz w:val="28"/>
        </w:rPr>
        <w:t>
      11) 20-бапта:</w:t>
      </w:r>
    </w:p>
    <w:bookmarkEnd w:id="643"/>
    <w:bookmarkStart w:name="z649" w:id="644"/>
    <w:p>
      <w:pPr>
        <w:spacing w:after="0"/>
        <w:ind w:left="0"/>
        <w:jc w:val="both"/>
      </w:pPr>
      <w:r>
        <w:rPr>
          <w:rFonts w:ascii="Times New Roman"/>
          <w:b w:val="false"/>
          <w:i w:val="false"/>
          <w:color w:val="000000"/>
          <w:sz w:val="28"/>
        </w:rPr>
        <w:t>
      2-тармақ мынадай мазмұндағы үшінші бөлікпен толықтырылсын:</w:t>
      </w:r>
    </w:p>
    <w:bookmarkEnd w:id="644"/>
    <w:bookmarkStart w:name="z650" w:id="645"/>
    <w:p>
      <w:pPr>
        <w:spacing w:after="0"/>
        <w:ind w:left="0"/>
        <w:jc w:val="both"/>
      </w:pPr>
      <w:r>
        <w:rPr>
          <w:rFonts w:ascii="Times New Roman"/>
          <w:b w:val="false"/>
          <w:i w:val="false"/>
          <w:color w:val="000000"/>
          <w:sz w:val="28"/>
        </w:rPr>
        <w:t>
      "Осы Заңның 17-1-бабы 15-тармағының бірінші бөлігінде көрсетілген заңдардың жобалары бойынша, сондай-ақ Үкіметтің заң күші бар уақытша қаулыларының жобалары бойынша Қоғамдық кеңестің ұсынымдар беруі үшін мерзім үш жұмыс күнін құрайды.";</w:t>
      </w:r>
    </w:p>
    <w:bookmarkEnd w:id="645"/>
    <w:bookmarkStart w:name="z651" w:id="646"/>
    <w:p>
      <w:pPr>
        <w:spacing w:after="0"/>
        <w:ind w:left="0"/>
        <w:jc w:val="both"/>
      </w:pPr>
      <w:r>
        <w:rPr>
          <w:rFonts w:ascii="Times New Roman"/>
          <w:b w:val="false"/>
          <w:i w:val="false"/>
          <w:color w:val="000000"/>
          <w:sz w:val="28"/>
        </w:rPr>
        <w:t>
      12) 21-1-бапта:</w:t>
      </w:r>
    </w:p>
    <w:bookmarkEnd w:id="646"/>
    <w:bookmarkStart w:name="z652" w:id="647"/>
    <w:p>
      <w:pPr>
        <w:spacing w:after="0"/>
        <w:ind w:left="0"/>
        <w:jc w:val="both"/>
      </w:pPr>
      <w:r>
        <w:rPr>
          <w:rFonts w:ascii="Times New Roman"/>
          <w:b w:val="false"/>
          <w:i w:val="false"/>
          <w:color w:val="000000"/>
          <w:sz w:val="28"/>
        </w:rPr>
        <w:t>
      1-тармақтың екінші бөлігіндегі "Кеңесінің" деген сөз "Сотының" деген сөзбен ауыстырылсын;</w:t>
      </w:r>
    </w:p>
    <w:bookmarkEnd w:id="647"/>
    <w:bookmarkStart w:name="z653" w:id="648"/>
    <w:p>
      <w:pPr>
        <w:spacing w:after="0"/>
        <w:ind w:left="0"/>
        <w:jc w:val="both"/>
      </w:pPr>
      <w:r>
        <w:rPr>
          <w:rFonts w:ascii="Times New Roman"/>
          <w:b w:val="false"/>
          <w:i w:val="false"/>
          <w:color w:val="000000"/>
          <w:sz w:val="28"/>
        </w:rPr>
        <w:t>
      2-тармақтағы "Кеңесі" деген сөз "Соты" деген сөзбен ауыстырылсын;</w:t>
      </w:r>
    </w:p>
    <w:bookmarkEnd w:id="648"/>
    <w:bookmarkStart w:name="z654" w:id="649"/>
    <w:p>
      <w:pPr>
        <w:spacing w:after="0"/>
        <w:ind w:left="0"/>
        <w:jc w:val="both"/>
      </w:pPr>
      <w:r>
        <w:rPr>
          <w:rFonts w:ascii="Times New Roman"/>
          <w:b w:val="false"/>
          <w:i w:val="false"/>
          <w:color w:val="000000"/>
          <w:sz w:val="28"/>
        </w:rPr>
        <w:t>
      13) 22-баптың 2) тармақшасындағы "Қазақстан Республикасының заңы;" деген сөздерден кейін "Үкіметтің заң күші бар уақытша қаулысы;" деген сөздермен толықтырылсын;</w:t>
      </w:r>
    </w:p>
    <w:bookmarkEnd w:id="649"/>
    <w:bookmarkStart w:name="z655" w:id="650"/>
    <w:p>
      <w:pPr>
        <w:spacing w:after="0"/>
        <w:ind w:left="0"/>
        <w:jc w:val="both"/>
      </w:pPr>
      <w:r>
        <w:rPr>
          <w:rFonts w:ascii="Times New Roman"/>
          <w:b w:val="false"/>
          <w:i w:val="false"/>
          <w:color w:val="000000"/>
          <w:sz w:val="28"/>
        </w:rPr>
        <w:t>
      14) 24-баптың 1-тармағы мынадай редакцияда жазылсын:</w:t>
      </w:r>
    </w:p>
    <w:bookmarkEnd w:id="650"/>
    <w:bookmarkStart w:name="z656" w:id="651"/>
    <w:p>
      <w:pPr>
        <w:spacing w:after="0"/>
        <w:ind w:left="0"/>
        <w:jc w:val="both"/>
      </w:pPr>
      <w:r>
        <w:rPr>
          <w:rFonts w:ascii="Times New Roman"/>
          <w:b w:val="false"/>
          <w:i w:val="false"/>
          <w:color w:val="000000"/>
          <w:sz w:val="28"/>
        </w:rPr>
        <w:t>
      "1. Заңдарда тиісті саланы (аяны) реттеудің негізгі мақсаттары, міндеттері, қағидаттары, құзыреттері мен өкілеттіктері белгіленеді.</w:t>
      </w:r>
    </w:p>
    <w:bookmarkEnd w:id="651"/>
    <w:bookmarkStart w:name="z657" w:id="652"/>
    <w:p>
      <w:pPr>
        <w:spacing w:after="0"/>
        <w:ind w:left="0"/>
        <w:jc w:val="both"/>
      </w:pPr>
      <w:r>
        <w:rPr>
          <w:rFonts w:ascii="Times New Roman"/>
          <w:b w:val="false"/>
          <w:i w:val="false"/>
          <w:color w:val="000000"/>
          <w:sz w:val="28"/>
        </w:rPr>
        <w:t>
      Заңның көрсетілген негізгі ережелерін іске асыру үшін заңға тәуелді актілерде тиісті нормалар нақтылануы мүмкін.</w:t>
      </w:r>
    </w:p>
    <w:bookmarkEnd w:id="652"/>
    <w:bookmarkStart w:name="z658" w:id="653"/>
    <w:p>
      <w:pPr>
        <w:spacing w:after="0"/>
        <w:ind w:left="0"/>
        <w:jc w:val="both"/>
      </w:pPr>
      <w:r>
        <w:rPr>
          <w:rFonts w:ascii="Times New Roman"/>
          <w:b w:val="false"/>
          <w:i w:val="false"/>
          <w:color w:val="000000"/>
          <w:sz w:val="28"/>
        </w:rPr>
        <w:t>
      Бұл ретте заңға тәуелді нормативтік құқықтық актіде заңдарда белгіленген нормалар шегінен шығатын нормаларды белгілеуге жол берілмейді.</w:t>
      </w:r>
    </w:p>
    <w:bookmarkEnd w:id="653"/>
    <w:bookmarkStart w:name="z659" w:id="654"/>
    <w:p>
      <w:pPr>
        <w:spacing w:after="0"/>
        <w:ind w:left="0"/>
        <w:jc w:val="both"/>
      </w:pPr>
      <w:r>
        <w:rPr>
          <w:rFonts w:ascii="Times New Roman"/>
          <w:b w:val="false"/>
          <w:i w:val="false"/>
          <w:color w:val="000000"/>
          <w:sz w:val="28"/>
        </w:rPr>
        <w:t>
      Мақсаттар, міндеттер мен қағидаттар шеңберінде заңдар мен заңға тәуелді актілер деңгейінде мемлекеттік органдардың құзыреті мен функциялары көзделуі мүмкін.</w:t>
      </w:r>
    </w:p>
    <w:bookmarkEnd w:id="654"/>
    <w:bookmarkStart w:name="z660" w:id="655"/>
    <w:p>
      <w:pPr>
        <w:spacing w:after="0"/>
        <w:ind w:left="0"/>
        <w:jc w:val="both"/>
      </w:pPr>
      <w:r>
        <w:rPr>
          <w:rFonts w:ascii="Times New Roman"/>
          <w:b w:val="false"/>
          <w:i w:val="false"/>
          <w:color w:val="000000"/>
          <w:sz w:val="28"/>
        </w:rPr>
        <w:t>
      Мемлекеттік органдардың қоғамдық қатынастарды мемлекеттік реттеу саласындағы құзыреті мен функциялары нормативтік құқықтық актілерде Қазақстан Республикасының Әкімшілік рәсімдер туралы заңнамасына сәйкес мемлекеттік басқару деңгейі бойынша аражігі нақты ажыратылып белгіленуге тиіс.</w:t>
      </w:r>
    </w:p>
    <w:bookmarkEnd w:id="655"/>
    <w:bookmarkStart w:name="z661" w:id="656"/>
    <w:p>
      <w:pPr>
        <w:spacing w:after="0"/>
        <w:ind w:left="0"/>
        <w:jc w:val="both"/>
      </w:pPr>
      <w:r>
        <w:rPr>
          <w:rFonts w:ascii="Times New Roman"/>
          <w:b w:val="false"/>
          <w:i w:val="false"/>
          <w:color w:val="000000"/>
          <w:sz w:val="28"/>
        </w:rPr>
        <w:t>
      Құзыреттер мен функцияларды заңдар деңгейінде белгілеу Қазақстан Республикасы Конституциясының 61-бабының талаптарына сәйкес жүзеге асырылады.</w:t>
      </w:r>
    </w:p>
    <w:bookmarkEnd w:id="656"/>
    <w:bookmarkStart w:name="z662" w:id="657"/>
    <w:p>
      <w:pPr>
        <w:spacing w:after="0"/>
        <w:ind w:left="0"/>
        <w:jc w:val="both"/>
      </w:pPr>
      <w:r>
        <w:rPr>
          <w:rFonts w:ascii="Times New Roman"/>
          <w:b w:val="false"/>
          <w:i w:val="false"/>
          <w:color w:val="000000"/>
          <w:sz w:val="28"/>
        </w:rPr>
        <w:t>
      Мемлекеттік органдардың өзге де құзыреттері мен функциялары (іске асыру, ұйымдастырушылық және басқалар) заңға тәуелді деңгейде белгіленеді.</w:t>
      </w:r>
    </w:p>
    <w:bookmarkEnd w:id="657"/>
    <w:bookmarkStart w:name="z663" w:id="658"/>
    <w:p>
      <w:pPr>
        <w:spacing w:after="0"/>
        <w:ind w:left="0"/>
        <w:jc w:val="both"/>
      </w:pPr>
      <w:r>
        <w:rPr>
          <w:rFonts w:ascii="Times New Roman"/>
          <w:b w:val="false"/>
          <w:i w:val="false"/>
          <w:color w:val="000000"/>
          <w:sz w:val="28"/>
        </w:rPr>
        <w:t>
      Мемлекеттік органдардың үлгілік функцияларын айқындау жөніндегі әдістемелік ұсынымдарды Қазақстан Республикасының Үкіметі қабылдайды.";</w:t>
      </w:r>
    </w:p>
    <w:bookmarkEnd w:id="658"/>
    <w:bookmarkStart w:name="z664" w:id="659"/>
    <w:p>
      <w:pPr>
        <w:spacing w:after="0"/>
        <w:ind w:left="0"/>
        <w:jc w:val="both"/>
      </w:pPr>
      <w:r>
        <w:rPr>
          <w:rFonts w:ascii="Times New Roman"/>
          <w:b w:val="false"/>
          <w:i w:val="false"/>
          <w:color w:val="000000"/>
          <w:sz w:val="28"/>
        </w:rPr>
        <w:t>
      15) 33-1-баптың 2-тармағында:</w:t>
      </w:r>
    </w:p>
    <w:bookmarkEnd w:id="659"/>
    <w:bookmarkStart w:name="z665" w:id="660"/>
    <w:p>
      <w:pPr>
        <w:spacing w:after="0"/>
        <w:ind w:left="0"/>
        <w:jc w:val="both"/>
      </w:pPr>
      <w:r>
        <w:rPr>
          <w:rFonts w:ascii="Times New Roman"/>
          <w:b w:val="false"/>
          <w:i w:val="false"/>
          <w:color w:val="000000"/>
          <w:sz w:val="28"/>
        </w:rPr>
        <w:t>
      "Конституциялық Кеңесі" деген сөздер "Конституциялық Соты" деген сөздермен ауыстырылсын;</w:t>
      </w:r>
    </w:p>
    <w:bookmarkEnd w:id="660"/>
    <w:bookmarkStart w:name="z666" w:id="661"/>
    <w:p>
      <w:pPr>
        <w:spacing w:after="0"/>
        <w:ind w:left="0"/>
        <w:jc w:val="both"/>
      </w:pPr>
      <w:r>
        <w:rPr>
          <w:rFonts w:ascii="Times New Roman"/>
          <w:b w:val="false"/>
          <w:i w:val="false"/>
          <w:color w:val="000000"/>
          <w:sz w:val="28"/>
        </w:rPr>
        <w:t>
       "Жоғарғы Сотының нормативтік қаулыларын," деген сөздерден кейін "Қазақстан Республикасы Орталық сайлау комиссиясының нормативтік құқықтық қаулыларын," деген сөздермен толықтырылсын;</w:t>
      </w:r>
    </w:p>
    <w:bookmarkEnd w:id="661"/>
    <w:bookmarkStart w:name="z667" w:id="662"/>
    <w:p>
      <w:pPr>
        <w:spacing w:after="0"/>
        <w:ind w:left="0"/>
        <w:jc w:val="both"/>
      </w:pPr>
      <w:r>
        <w:rPr>
          <w:rFonts w:ascii="Times New Roman"/>
          <w:b w:val="false"/>
          <w:i w:val="false"/>
          <w:color w:val="000000"/>
          <w:sz w:val="28"/>
        </w:rPr>
        <w:t>
      16) 33-2-баптың 1-тармағындағы "оның тұжырымдамасы" деген сөздер "консультативтік құжат" деген сөздермен ауыстырылсын;</w:t>
      </w:r>
    </w:p>
    <w:bookmarkEnd w:id="662"/>
    <w:bookmarkStart w:name="z668" w:id="663"/>
    <w:p>
      <w:pPr>
        <w:spacing w:after="0"/>
        <w:ind w:left="0"/>
        <w:jc w:val="both"/>
      </w:pPr>
      <w:r>
        <w:rPr>
          <w:rFonts w:ascii="Times New Roman"/>
          <w:b w:val="false"/>
          <w:i w:val="false"/>
          <w:color w:val="000000"/>
          <w:sz w:val="28"/>
        </w:rPr>
        <w:t>
      17) 33-4-баптың 2-тармағының 1) тармақшасындағы "заң жобасы тұжырымдамасының жобасын және" деген сөздер алып тасталсын;</w:t>
      </w:r>
    </w:p>
    <w:bookmarkEnd w:id="663"/>
    <w:bookmarkStart w:name="z669" w:id="664"/>
    <w:p>
      <w:pPr>
        <w:spacing w:after="0"/>
        <w:ind w:left="0"/>
        <w:jc w:val="both"/>
      </w:pPr>
      <w:r>
        <w:rPr>
          <w:rFonts w:ascii="Times New Roman"/>
          <w:b w:val="false"/>
          <w:i w:val="false"/>
          <w:color w:val="000000"/>
          <w:sz w:val="28"/>
        </w:rPr>
        <w:t>
      18) 33-5-баптың 1-тармағының 2) тармақшасындағы "Кеңесі" деген сөз "Соты" деген сөзбен ауыстырылсын;</w:t>
      </w:r>
    </w:p>
    <w:bookmarkEnd w:id="664"/>
    <w:bookmarkStart w:name="z670" w:id="665"/>
    <w:p>
      <w:pPr>
        <w:spacing w:after="0"/>
        <w:ind w:left="0"/>
        <w:jc w:val="both"/>
      </w:pPr>
      <w:r>
        <w:rPr>
          <w:rFonts w:ascii="Times New Roman"/>
          <w:b w:val="false"/>
          <w:i w:val="false"/>
          <w:color w:val="000000"/>
          <w:sz w:val="28"/>
        </w:rPr>
        <w:t>
      19) 34-бапта:</w:t>
      </w:r>
    </w:p>
    <w:bookmarkEnd w:id="665"/>
    <w:bookmarkStart w:name="z671" w:id="666"/>
    <w:p>
      <w:pPr>
        <w:spacing w:after="0"/>
        <w:ind w:left="0"/>
        <w:jc w:val="both"/>
      </w:pPr>
      <w:r>
        <w:rPr>
          <w:rFonts w:ascii="Times New Roman"/>
          <w:b w:val="false"/>
          <w:i w:val="false"/>
          <w:color w:val="000000"/>
          <w:sz w:val="28"/>
        </w:rPr>
        <w:t>
      2-тармақта:</w:t>
      </w:r>
    </w:p>
    <w:bookmarkEnd w:id="666"/>
    <w:bookmarkStart w:name="z672" w:id="667"/>
    <w:p>
      <w:pPr>
        <w:spacing w:after="0"/>
        <w:ind w:left="0"/>
        <w:jc w:val="both"/>
      </w:pPr>
      <w:r>
        <w:rPr>
          <w:rFonts w:ascii="Times New Roman"/>
          <w:b w:val="false"/>
          <w:i w:val="false"/>
          <w:color w:val="000000"/>
          <w:sz w:val="28"/>
        </w:rPr>
        <w:t>
      мынадай мазмұндағы 2-1) тармақшамен толықтырылсын:</w:t>
      </w:r>
    </w:p>
    <w:bookmarkEnd w:id="667"/>
    <w:bookmarkStart w:name="z673" w:id="668"/>
    <w:p>
      <w:pPr>
        <w:spacing w:after="0"/>
        <w:ind w:left="0"/>
        <w:jc w:val="both"/>
      </w:pPr>
      <w:r>
        <w:rPr>
          <w:rFonts w:ascii="Times New Roman"/>
          <w:b w:val="false"/>
          <w:i w:val="false"/>
          <w:color w:val="000000"/>
          <w:sz w:val="28"/>
        </w:rPr>
        <w:t>
      "2-1) Үкіметтің заң күші бар уақытша қаулысы үшін – Қазақстан Республикасының Конституциясында, Қазақстан Республикасының Үкіметі туралы заңнамалық актілерде, өзге де заңнамалық актілерде, Қазақстан Республикасы Үкіметінің актілерінде айқындалады;";</w:t>
      </w:r>
    </w:p>
    <w:bookmarkEnd w:id="668"/>
    <w:bookmarkStart w:name="z674" w:id="669"/>
    <w:p>
      <w:pPr>
        <w:spacing w:after="0"/>
        <w:ind w:left="0"/>
        <w:jc w:val="both"/>
      </w:pPr>
      <w:r>
        <w:rPr>
          <w:rFonts w:ascii="Times New Roman"/>
          <w:b w:val="false"/>
          <w:i w:val="false"/>
          <w:color w:val="000000"/>
          <w:sz w:val="28"/>
        </w:rPr>
        <w:t>
      6) тармақшадағы "Республикалық бюджеттің атқарылуын бақылау жөніндегі есеп комитетінің" деген сөздер "Қазақстан Республикасының Жоғары аудиторлық палатасының" деген сөздермен ауыстырылсын;</w:t>
      </w:r>
    </w:p>
    <w:bookmarkEnd w:id="669"/>
    <w:bookmarkStart w:name="z675" w:id="670"/>
    <w:p>
      <w:pPr>
        <w:spacing w:after="0"/>
        <w:ind w:left="0"/>
        <w:jc w:val="both"/>
      </w:pPr>
      <w:r>
        <w:rPr>
          <w:rFonts w:ascii="Times New Roman"/>
          <w:b w:val="false"/>
          <w:i w:val="false"/>
          <w:color w:val="000000"/>
          <w:sz w:val="28"/>
        </w:rPr>
        <w:t>
      7) тармақшадағы:</w:t>
      </w:r>
    </w:p>
    <w:bookmarkEnd w:id="670"/>
    <w:bookmarkStart w:name="z676" w:id="671"/>
    <w:p>
      <w:pPr>
        <w:spacing w:after="0"/>
        <w:ind w:left="0"/>
        <w:jc w:val="both"/>
      </w:pPr>
      <w:r>
        <w:rPr>
          <w:rFonts w:ascii="Times New Roman"/>
          <w:b w:val="false"/>
          <w:i w:val="false"/>
          <w:color w:val="000000"/>
          <w:sz w:val="28"/>
        </w:rPr>
        <w:t>
      "Кеңесінің" деген сөз "Сотының" деген сөзбен ауыстырылсын;</w:t>
      </w:r>
    </w:p>
    <w:bookmarkEnd w:id="671"/>
    <w:bookmarkStart w:name="z677" w:id="672"/>
    <w:p>
      <w:pPr>
        <w:spacing w:after="0"/>
        <w:ind w:left="0"/>
        <w:jc w:val="both"/>
      </w:pPr>
      <w:r>
        <w:rPr>
          <w:rFonts w:ascii="Times New Roman"/>
          <w:b w:val="false"/>
          <w:i w:val="false"/>
          <w:color w:val="000000"/>
          <w:sz w:val="28"/>
        </w:rPr>
        <w:t>
      "Кеңесі" деген сөз "Соты" деген сөзбен ауыстырылсын;</w:t>
      </w:r>
    </w:p>
    <w:bookmarkEnd w:id="672"/>
    <w:bookmarkStart w:name="z678" w:id="673"/>
    <w:p>
      <w:pPr>
        <w:spacing w:after="0"/>
        <w:ind w:left="0"/>
        <w:jc w:val="both"/>
      </w:pPr>
      <w:r>
        <w:rPr>
          <w:rFonts w:ascii="Times New Roman"/>
          <w:b w:val="false"/>
          <w:i w:val="false"/>
          <w:color w:val="000000"/>
          <w:sz w:val="28"/>
        </w:rPr>
        <w:t>
      3-тармақта:</w:t>
      </w:r>
    </w:p>
    <w:bookmarkEnd w:id="673"/>
    <w:bookmarkStart w:name="z679" w:id="674"/>
    <w:p>
      <w:pPr>
        <w:spacing w:after="0"/>
        <w:ind w:left="0"/>
        <w:jc w:val="both"/>
      </w:pPr>
      <w:r>
        <w:rPr>
          <w:rFonts w:ascii="Times New Roman"/>
          <w:b w:val="false"/>
          <w:i w:val="false"/>
          <w:color w:val="000000"/>
          <w:sz w:val="28"/>
        </w:rPr>
        <w:t>
      бірінші бөліктегі "тікелей" деген сөз алып тасталсын;</w:t>
      </w:r>
    </w:p>
    <w:bookmarkEnd w:id="674"/>
    <w:bookmarkStart w:name="z680" w:id="675"/>
    <w:p>
      <w:pPr>
        <w:spacing w:after="0"/>
        <w:ind w:left="0"/>
        <w:jc w:val="both"/>
      </w:pPr>
      <w:r>
        <w:rPr>
          <w:rFonts w:ascii="Times New Roman"/>
          <w:b w:val="false"/>
          <w:i w:val="false"/>
          <w:color w:val="000000"/>
          <w:sz w:val="28"/>
        </w:rPr>
        <w:t>
      мынадай мазмұндағы екінші бөлікпен толықтырылсын:</w:t>
      </w:r>
    </w:p>
    <w:bookmarkEnd w:id="675"/>
    <w:bookmarkStart w:name="z681" w:id="676"/>
    <w:p>
      <w:pPr>
        <w:spacing w:after="0"/>
        <w:ind w:left="0"/>
        <w:jc w:val="both"/>
      </w:pPr>
      <w:r>
        <w:rPr>
          <w:rFonts w:ascii="Times New Roman"/>
          <w:b w:val="false"/>
          <w:i w:val="false"/>
          <w:color w:val="000000"/>
          <w:sz w:val="28"/>
        </w:rPr>
        <w:t>
      "Бұл ретте жоғары тұрған нормативтік құқықтық актілерден туындайтын заңға тәуелді актілердің тізбесін Үкімет мемлекеттік органдардың ережелерінде айқындайды. Әзірлеушісі Президентке тікелей бағынатын және есеп беретін мемлекеттік органдар болып табылатын жоғары тұрған нормативтік құқықтық актілерден туындайтын заңға тәуелді актілердің тізбесін Қазақстан Республикасының Президенті айқындайды.";</w:t>
      </w:r>
    </w:p>
    <w:bookmarkEnd w:id="676"/>
    <w:bookmarkStart w:name="z682" w:id="677"/>
    <w:p>
      <w:pPr>
        <w:spacing w:after="0"/>
        <w:ind w:left="0"/>
        <w:jc w:val="both"/>
      </w:pPr>
      <w:r>
        <w:rPr>
          <w:rFonts w:ascii="Times New Roman"/>
          <w:b w:val="false"/>
          <w:i w:val="false"/>
          <w:color w:val="000000"/>
          <w:sz w:val="28"/>
        </w:rPr>
        <w:t>
      20) 35-баптың 1-тармағында:</w:t>
      </w:r>
    </w:p>
    <w:bookmarkEnd w:id="677"/>
    <w:bookmarkStart w:name="z683" w:id="678"/>
    <w:p>
      <w:pPr>
        <w:spacing w:after="0"/>
        <w:ind w:left="0"/>
        <w:jc w:val="both"/>
      </w:pPr>
      <w:r>
        <w:rPr>
          <w:rFonts w:ascii="Times New Roman"/>
          <w:b w:val="false"/>
          <w:i w:val="false"/>
          <w:color w:val="000000"/>
          <w:sz w:val="28"/>
        </w:rPr>
        <w:t>
      1) тармақшадағы "Президентiнiң жарлықтарына – Қазақстан Республикасының Президентi" деген сөздерден кейін ",Үкіметтің заң күші бар уақытша қаулысына - Қазақстан Республикасының Премьер–Министрі;" деген сөздермен толықтырылсын;</w:t>
      </w:r>
    </w:p>
    <w:bookmarkEnd w:id="678"/>
    <w:bookmarkStart w:name="z684" w:id="679"/>
    <w:p>
      <w:pPr>
        <w:spacing w:after="0"/>
        <w:ind w:left="0"/>
        <w:jc w:val="both"/>
      </w:pPr>
      <w:r>
        <w:rPr>
          <w:rFonts w:ascii="Times New Roman"/>
          <w:b w:val="false"/>
          <w:i w:val="false"/>
          <w:color w:val="000000"/>
          <w:sz w:val="28"/>
        </w:rPr>
        <w:t>
      4) тармақшадағы "хатшысы" деген сөз "төрағасымен" деген сөзбен ауыстырылсын;</w:t>
      </w:r>
    </w:p>
    <w:bookmarkEnd w:id="679"/>
    <w:bookmarkStart w:name="z685" w:id="680"/>
    <w:p>
      <w:pPr>
        <w:spacing w:after="0"/>
        <w:ind w:left="0"/>
        <w:jc w:val="both"/>
      </w:pPr>
      <w:r>
        <w:rPr>
          <w:rFonts w:ascii="Times New Roman"/>
          <w:b w:val="false"/>
          <w:i w:val="false"/>
          <w:color w:val="000000"/>
          <w:sz w:val="28"/>
        </w:rPr>
        <w:t>
      21) 35-1-баптың 3-тармағында:</w:t>
      </w:r>
    </w:p>
    <w:bookmarkEnd w:id="680"/>
    <w:bookmarkStart w:name="z686" w:id="681"/>
    <w:p>
      <w:pPr>
        <w:spacing w:after="0"/>
        <w:ind w:left="0"/>
        <w:jc w:val="both"/>
      </w:pPr>
      <w:r>
        <w:rPr>
          <w:rFonts w:ascii="Times New Roman"/>
          <w:b w:val="false"/>
          <w:i w:val="false"/>
          <w:color w:val="000000"/>
          <w:sz w:val="28"/>
        </w:rPr>
        <w:t>
      4-1) тармақша мынадай редакцияда жазылсын:</w:t>
      </w:r>
    </w:p>
    <w:bookmarkEnd w:id="681"/>
    <w:bookmarkStart w:name="z687" w:id="682"/>
    <w:p>
      <w:pPr>
        <w:spacing w:after="0"/>
        <w:ind w:left="0"/>
        <w:jc w:val="both"/>
      </w:pPr>
      <w:r>
        <w:rPr>
          <w:rFonts w:ascii="Times New Roman"/>
          <w:b w:val="false"/>
          <w:i w:val="false"/>
          <w:color w:val="000000"/>
          <w:sz w:val="28"/>
        </w:rPr>
        <w:t>
      "4-1) мәслихаттардың бюджеттерді бекіту немесе нақтылау туралы нормативтік құқықтық шешімдеріне;";</w:t>
      </w:r>
    </w:p>
    <w:bookmarkEnd w:id="682"/>
    <w:bookmarkStart w:name="z688" w:id="683"/>
    <w:p>
      <w:pPr>
        <w:spacing w:after="0"/>
        <w:ind w:left="0"/>
        <w:jc w:val="both"/>
      </w:pPr>
      <w:r>
        <w:rPr>
          <w:rFonts w:ascii="Times New Roman"/>
          <w:b w:val="false"/>
          <w:i w:val="false"/>
          <w:color w:val="000000"/>
          <w:sz w:val="28"/>
        </w:rPr>
        <w:t>
      мынадай мазмұндағы 4-2) және 4-3) тармақшалармен толықтырылсын:</w:t>
      </w:r>
    </w:p>
    <w:bookmarkEnd w:id="683"/>
    <w:bookmarkStart w:name="z689" w:id="684"/>
    <w:p>
      <w:pPr>
        <w:spacing w:after="0"/>
        <w:ind w:left="0"/>
        <w:jc w:val="both"/>
      </w:pPr>
      <w:r>
        <w:rPr>
          <w:rFonts w:ascii="Times New Roman"/>
          <w:b w:val="false"/>
          <w:i w:val="false"/>
          <w:color w:val="000000"/>
          <w:sz w:val="28"/>
        </w:rPr>
        <w:t>
      "4-2) орталық және жергілікті атқарушы органдардың, сондай-ақ әкімдердің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көздейтін нормативтік құқықтық актілеріне;</w:t>
      </w:r>
    </w:p>
    <w:bookmarkEnd w:id="684"/>
    <w:bookmarkStart w:name="z690" w:id="685"/>
    <w:p>
      <w:pPr>
        <w:spacing w:after="0"/>
        <w:ind w:left="0"/>
        <w:jc w:val="both"/>
      </w:pPr>
      <w:r>
        <w:rPr>
          <w:rFonts w:ascii="Times New Roman"/>
          <w:b w:val="false"/>
          <w:i w:val="false"/>
          <w:color w:val="000000"/>
          <w:sz w:val="28"/>
        </w:rPr>
        <w:t>
      4-3) әлеуметтік маңызы бар азық-түлік тауарларына бөлшек сауда бағаларының шекті мәндерін және әлеуметтік маңызы бар азық-түлік тауарларына рұқсат етілген шекті бөлшек сауда бағалары мөлшерін бекіту жөніндегі нормативтік құқықтық актілерге.";</w:t>
      </w:r>
    </w:p>
    <w:bookmarkEnd w:id="685"/>
    <w:bookmarkStart w:name="z691" w:id="686"/>
    <w:p>
      <w:pPr>
        <w:spacing w:after="0"/>
        <w:ind w:left="0"/>
        <w:jc w:val="both"/>
      </w:pPr>
      <w:r>
        <w:rPr>
          <w:rFonts w:ascii="Times New Roman"/>
          <w:b w:val="false"/>
          <w:i w:val="false"/>
          <w:color w:val="000000"/>
          <w:sz w:val="28"/>
        </w:rPr>
        <w:t>
      22) 42-бапта:</w:t>
      </w:r>
    </w:p>
    <w:bookmarkEnd w:id="686"/>
    <w:bookmarkStart w:name="z692" w:id="687"/>
    <w:p>
      <w:pPr>
        <w:spacing w:after="0"/>
        <w:ind w:left="0"/>
        <w:jc w:val="both"/>
      </w:pPr>
      <w:r>
        <w:rPr>
          <w:rFonts w:ascii="Times New Roman"/>
          <w:b w:val="false"/>
          <w:i w:val="false"/>
          <w:color w:val="000000"/>
          <w:sz w:val="28"/>
        </w:rPr>
        <w:t>
      3-тармақта:</w:t>
      </w:r>
    </w:p>
    <w:bookmarkEnd w:id="687"/>
    <w:bookmarkStart w:name="z693" w:id="688"/>
    <w:p>
      <w:pPr>
        <w:spacing w:after="0"/>
        <w:ind w:left="0"/>
        <w:jc w:val="both"/>
      </w:pPr>
      <w:r>
        <w:rPr>
          <w:rFonts w:ascii="Times New Roman"/>
          <w:b w:val="false"/>
          <w:i w:val="false"/>
          <w:color w:val="000000"/>
          <w:sz w:val="28"/>
        </w:rPr>
        <w:t>
      3) тармақшадағы "Кеңесінің" деген сөз "Сотының" деген сөзбен ауыстырылсын;</w:t>
      </w:r>
    </w:p>
    <w:bookmarkEnd w:id="688"/>
    <w:bookmarkStart w:name="z694" w:id="689"/>
    <w:p>
      <w:pPr>
        <w:spacing w:after="0"/>
        <w:ind w:left="0"/>
        <w:jc w:val="both"/>
      </w:pPr>
      <w:r>
        <w:rPr>
          <w:rFonts w:ascii="Times New Roman"/>
          <w:b w:val="false"/>
          <w:i w:val="false"/>
          <w:color w:val="000000"/>
          <w:sz w:val="28"/>
        </w:rPr>
        <w:t>
      4)-тармақшадағы "Қазақстан РеспубликасыРеспубликалық бюджеттің атқарылуын бақылау жөніндегі есеп комитетінің" деген сөздер "Қазақстан Республикасы Жоғары аудиторлық палатасының" деген сөздермен ауыстырылсын;</w:t>
      </w:r>
    </w:p>
    <w:bookmarkEnd w:id="689"/>
    <w:bookmarkStart w:name="z695" w:id="690"/>
    <w:p>
      <w:pPr>
        <w:spacing w:after="0"/>
        <w:ind w:left="0"/>
        <w:jc w:val="both"/>
      </w:pPr>
      <w:r>
        <w:rPr>
          <w:rFonts w:ascii="Times New Roman"/>
          <w:b w:val="false"/>
          <w:i w:val="false"/>
          <w:color w:val="000000"/>
          <w:sz w:val="28"/>
        </w:rPr>
        <w:t>
      4-1-тармақ мынадай мазмұндағы алтыншы бөлікпен толықтырылсын:</w:t>
      </w:r>
    </w:p>
    <w:bookmarkEnd w:id="690"/>
    <w:bookmarkStart w:name="z696" w:id="691"/>
    <w:p>
      <w:pPr>
        <w:spacing w:after="0"/>
        <w:ind w:left="0"/>
        <w:jc w:val="both"/>
      </w:pPr>
      <w:r>
        <w:rPr>
          <w:rFonts w:ascii="Times New Roman"/>
          <w:b w:val="false"/>
          <w:i w:val="false"/>
          <w:color w:val="000000"/>
          <w:sz w:val="28"/>
        </w:rPr>
        <w:t>
      "Осы тармақта белгіленген талаптар осы Заңның 17-1-бабы 15-тармағының бірінші бөлігіне сәйкес әзірленген заң жобалары мен Үкіметтің заң күші бар уақытша қаулыларына қолданылмайды.";</w:t>
      </w:r>
    </w:p>
    <w:bookmarkEnd w:id="691"/>
    <w:bookmarkStart w:name="z697" w:id="692"/>
    <w:p>
      <w:pPr>
        <w:spacing w:after="0"/>
        <w:ind w:left="0"/>
        <w:jc w:val="both"/>
      </w:pPr>
      <w:r>
        <w:rPr>
          <w:rFonts w:ascii="Times New Roman"/>
          <w:b w:val="false"/>
          <w:i w:val="false"/>
          <w:color w:val="000000"/>
          <w:sz w:val="28"/>
        </w:rPr>
        <w:t>
      23) 49-баптың 2-тармағының 1) тармақшасындағы "Кеңесі" деген сөз "Соты" деген сөзбен ауыстырылсын;</w:t>
      </w:r>
    </w:p>
    <w:bookmarkEnd w:id="692"/>
    <w:bookmarkStart w:name="z698" w:id="693"/>
    <w:p>
      <w:pPr>
        <w:spacing w:after="0"/>
        <w:ind w:left="0"/>
        <w:jc w:val="both"/>
      </w:pPr>
      <w:r>
        <w:rPr>
          <w:rFonts w:ascii="Times New Roman"/>
          <w:b w:val="false"/>
          <w:i w:val="false"/>
          <w:color w:val="000000"/>
          <w:sz w:val="28"/>
        </w:rPr>
        <w:t>
      24) 58-баптың 6-тармағындағы "Заңына" деген сөз "Конституциялық заңына" деген сөздермен ауыстырылсын.</w:t>
      </w:r>
    </w:p>
    <w:bookmarkEnd w:id="693"/>
    <w:bookmarkStart w:name="z699" w:id="694"/>
    <w:p>
      <w:pPr>
        <w:spacing w:after="0"/>
        <w:ind w:left="0"/>
        <w:jc w:val="both"/>
      </w:pPr>
      <w:r>
        <w:rPr>
          <w:rFonts w:ascii="Times New Roman"/>
          <w:b w:val="false"/>
          <w:i w:val="false"/>
          <w:color w:val="000000"/>
          <w:sz w:val="28"/>
        </w:rPr>
        <w:t xml:space="preserve">
      43. "Төрелік туралы" 2016 жылғы 8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694"/>
    <w:bookmarkStart w:name="z700" w:id="695"/>
    <w:p>
      <w:pPr>
        <w:spacing w:after="0"/>
        <w:ind w:left="0"/>
        <w:jc w:val="both"/>
      </w:pPr>
      <w:r>
        <w:rPr>
          <w:rFonts w:ascii="Times New Roman"/>
          <w:b w:val="false"/>
          <w:i w:val="false"/>
          <w:color w:val="000000"/>
          <w:sz w:val="28"/>
        </w:rPr>
        <w:t>
      51-баптың 1-тармағының 3) тармақшасындағы "Кеңесінің" деген сөз "Сотының" деген сөзбен ауыстырылсын.</w:t>
      </w:r>
    </w:p>
    <w:bookmarkEnd w:id="695"/>
    <w:bookmarkStart w:name="z701" w:id="696"/>
    <w:p>
      <w:pPr>
        <w:spacing w:after="0"/>
        <w:ind w:left="0"/>
        <w:jc w:val="both"/>
      </w:pPr>
      <w:r>
        <w:rPr>
          <w:rFonts w:ascii="Times New Roman"/>
          <w:b w:val="false"/>
          <w:i w:val="false"/>
          <w:color w:val="000000"/>
          <w:sz w:val="28"/>
        </w:rPr>
        <w:t xml:space="preserve">
      44. Мемлекеттік фельдъегерлік байланыс туралы" 2021 жылғы 29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696"/>
    <w:bookmarkStart w:name="z702" w:id="697"/>
    <w:p>
      <w:pPr>
        <w:spacing w:after="0"/>
        <w:ind w:left="0"/>
        <w:jc w:val="both"/>
      </w:pPr>
      <w:r>
        <w:rPr>
          <w:rFonts w:ascii="Times New Roman"/>
          <w:b w:val="false"/>
          <w:i w:val="false"/>
          <w:color w:val="000000"/>
          <w:sz w:val="28"/>
        </w:rPr>
        <w:t>
      3-баптың 1-тармағының 1) тармақшасында:</w:t>
      </w:r>
    </w:p>
    <w:bookmarkEnd w:id="697"/>
    <w:bookmarkStart w:name="z703" w:id="698"/>
    <w:p>
      <w:pPr>
        <w:spacing w:after="0"/>
        <w:ind w:left="0"/>
        <w:jc w:val="both"/>
      </w:pPr>
      <w:r>
        <w:rPr>
          <w:rFonts w:ascii="Times New Roman"/>
          <w:b w:val="false"/>
          <w:i w:val="false"/>
          <w:color w:val="000000"/>
          <w:sz w:val="28"/>
        </w:rPr>
        <w:t>
      "хатшысының" деген сөз "кеңесшісінің" деген сөзбен ауыстырылсын;</w:t>
      </w:r>
    </w:p>
    <w:bookmarkEnd w:id="698"/>
    <w:bookmarkStart w:name="z704" w:id="699"/>
    <w:p>
      <w:pPr>
        <w:spacing w:after="0"/>
        <w:ind w:left="0"/>
        <w:jc w:val="both"/>
      </w:pPr>
      <w:r>
        <w:rPr>
          <w:rFonts w:ascii="Times New Roman"/>
          <w:b w:val="false"/>
          <w:i w:val="false"/>
          <w:color w:val="000000"/>
          <w:sz w:val="28"/>
        </w:rPr>
        <w:t>
      "Қазақстан Республикасы Тұңғыш Президенті – Елбасы Кеңсесі" деген сөздерден кейін ", Адам құқықтары жөніндегі уәкіл" деген сөздермен толықтырылсын.</w:t>
      </w:r>
    </w:p>
    <w:bookmarkEnd w:id="699"/>
    <w:bookmarkStart w:name="z705" w:id="700"/>
    <w:p>
      <w:pPr>
        <w:spacing w:after="0"/>
        <w:ind w:left="0"/>
        <w:jc w:val="both"/>
      </w:pPr>
      <w:r>
        <w:rPr>
          <w:rFonts w:ascii="Times New Roman"/>
          <w:b w:val="false"/>
          <w:i w:val="false"/>
          <w:color w:val="000000"/>
          <w:sz w:val="28"/>
        </w:rPr>
        <w:t>
      2-бап. Өтпелі ережелер</w:t>
      </w:r>
    </w:p>
    <w:bookmarkEnd w:id="700"/>
    <w:bookmarkStart w:name="z706" w:id="701"/>
    <w:p>
      <w:pPr>
        <w:spacing w:after="0"/>
        <w:ind w:left="0"/>
        <w:jc w:val="both"/>
      </w:pPr>
      <w:r>
        <w:rPr>
          <w:rFonts w:ascii="Times New Roman"/>
          <w:b w:val="false"/>
          <w:i w:val="false"/>
          <w:color w:val="000000"/>
          <w:sz w:val="28"/>
        </w:rPr>
        <w:t>
      Саяси партиялардың филиалдарында қызмет атқаратын әкімдер мен олардың орынбасарлары жоғарыда көрсетілген қызметтерді осы Заң қолданысқа енгізілген күннен бастап он күн ішінде босатуға тиіс.</w:t>
      </w:r>
    </w:p>
    <w:bookmarkEnd w:id="701"/>
    <w:bookmarkStart w:name="z707" w:id="702"/>
    <w:p>
      <w:pPr>
        <w:spacing w:after="0"/>
        <w:ind w:left="0"/>
        <w:jc w:val="both"/>
      </w:pPr>
      <w:r>
        <w:rPr>
          <w:rFonts w:ascii="Times New Roman"/>
          <w:b w:val="false"/>
          <w:i w:val="false"/>
          <w:color w:val="000000"/>
          <w:sz w:val="28"/>
        </w:rPr>
        <w:t>
      Саяси партияларда тұратын Республика Конституциялық Сотының, Жоғарғы Сотының және өзге де соттарының төрағалары мен судьялары, Орталық сайлау комиссиясының, Жоғары аудиторлық палатаның төрағалары мен мүшелері осы Заң қолданысқа енгізілген күннен бастап он күн ішінде саяси партиялардан шығуға тиіс.</w:t>
      </w:r>
    </w:p>
    <w:bookmarkEnd w:id="702"/>
    <w:bookmarkStart w:name="z708" w:id="703"/>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 Заңының 32-бабының 1-1 және 1-2-тармақтарының қолданысы 2025 жылғы 1 қаңтарға дейін тоқтатыла тұрсын.</w:t>
      </w:r>
    </w:p>
    <w:bookmarkEnd w:id="703"/>
    <w:bookmarkStart w:name="z709" w:id="704"/>
    <w:p>
      <w:pPr>
        <w:spacing w:after="0"/>
        <w:ind w:left="0"/>
        <w:jc w:val="both"/>
      </w:pPr>
      <w:r>
        <w:rPr>
          <w:rFonts w:ascii="Times New Roman"/>
          <w:b w:val="false"/>
          <w:i w:val="false"/>
          <w:color w:val="000000"/>
          <w:sz w:val="28"/>
        </w:rPr>
        <w:t>
      Тоқтата тұру кезеңінде осы баптың үшінші бөлігінде көрсетілген нормалар облыс әкімінің ұсынысы бойынша қалыптастырылатын сайлауды пилоттық режимде өткізу үшін облыстың әкімшілік орталығын қоспағанда, 2023 жылғы 1 қаңтардан бастап 2024 жылғы 31 желтоқсанды қоса алғанда, облыстық маңызы бар аудандар мен қалалардың тізбесін бекіту жөніндегі облыстар мәслихаттарының шешімі, сондай-ақ сайлауды өткізу күні негізінде қолданылады.</w:t>
      </w:r>
    </w:p>
    <w:bookmarkEnd w:id="704"/>
    <w:bookmarkStart w:name="z710" w:id="705"/>
    <w:p>
      <w:pPr>
        <w:spacing w:after="0"/>
        <w:ind w:left="0"/>
        <w:jc w:val="both"/>
      </w:pPr>
      <w:r>
        <w:rPr>
          <w:rFonts w:ascii="Times New Roman"/>
          <w:b w:val="false"/>
          <w:i w:val="false"/>
          <w:color w:val="000000"/>
          <w:sz w:val="28"/>
        </w:rPr>
        <w:t xml:space="preserve">
      3-бап. Осы Заң, 2023 жылғы 1 қаңтардан бастап қолданысқа енгізілетін 6-тармақтың 2) тармақшасын және 4) тармақшасының үшінші абзацын, 7-тармақты, 8-тармақтың 1), 2), 3), 4), 7) 8), 9), 10), 11), 12) және 13) тармақшаларын, 11-тармақтың 1), 2), 3), 6), 7), 8) және 9) тармақшаларын, 13-тармақтың төртінші абзацын, 14-тармақтың 1) тармақшасын, 2) тармақшаның екінші, төртінші және жетінші абзацтарын, 3) және 4) тармақшаларын, 17, 20 және 28-тармақтарды, 36-тармақтың 1) тармақшасының екінші абзацын, 37-тармақтың 6) тармақшасының төртінші абзацын, 42-тармақтың 1) тармақшасының үшінші және жетінші абзацтарын, 2), 3), 4) тармақшаларын, 5) тармақшасының үшінші және төртінші абзацын, 6)-тармақшасының бесінші және үшінші абзацтарын, 8)-тармақшасының тоғызыншы, оныншы, он бірінші, он екінші, он үшінші, он төртінші, он бесінші, он алтыншы, он жетінші абзацтарын, 9) тармақшасының жетінші абзацын, 10), 11), 12) және 13) тармақшаларын, 15) тармақшасының екінші абзацын, 18) тармақшасын, 19) тармақшасының үшінші, төртінші, жетінші және сегізінші абзацтарын, 20) тармақшасының екінші абзацын, 22) тармақшасының үшінші, бесінші және алтыншы абзацтарын, 23) тармақшасын және 43 тармақты қоспағанда, алғашқы ресми жарияланған күнінен кейін күнтізбелік он күн өткен соң қолданысқа енгізіледі. </w:t>
      </w:r>
    </w:p>
    <w:bookmarkEnd w:id="705"/>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