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58f5" w14:textId="3d25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министрлiгінің кейбiр мәселелерi</w:t>
      </w:r>
    </w:p>
    <w:p>
      <w:pPr>
        <w:spacing w:after="0"/>
        <w:ind w:left="0"/>
        <w:jc w:val="both"/>
      </w:pPr>
      <w:r>
        <w:rPr>
          <w:rFonts w:ascii="Times New Roman"/>
          <w:b w:val="false"/>
          <w:i w:val="false"/>
          <w:color w:val="000000"/>
          <w:sz w:val="28"/>
        </w:rPr>
        <w:t>Қазақстан Республикасы Үкіметінің 2022 жылғы 19 тамыздағы № 581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оны Қазақстан Республикасы Ғылым және жоғары білім министрлігі Ғылым және жоғары білім саласында сапаны қамтамасыз ету комитетіне және Қазақстан Республикасы Оқу-ағарту министрлігінің Білім саласындағы сапаны қамтамасыз ету комитетіне бөлу жолымен қайта ұйымдастырылсын.</w:t>
      </w:r>
    </w:p>
    <w:bookmarkEnd w:id="1"/>
    <w:bookmarkStart w:name="z6" w:id="2"/>
    <w:p>
      <w:pPr>
        <w:spacing w:after="0"/>
        <w:ind w:left="0"/>
        <w:jc w:val="both"/>
      </w:pPr>
      <w:r>
        <w:rPr>
          <w:rFonts w:ascii="Times New Roman"/>
          <w:b w:val="false"/>
          <w:i w:val="false"/>
          <w:color w:val="000000"/>
          <w:sz w:val="28"/>
        </w:rPr>
        <w:t xml:space="preserve">
      2. Мыналардың: </w:t>
      </w:r>
    </w:p>
    <w:bookmarkEnd w:id="2"/>
    <w:bookmarkStart w:name="z7" w:id="3"/>
    <w:p>
      <w:pPr>
        <w:spacing w:after="0"/>
        <w:ind w:left="0"/>
        <w:jc w:val="both"/>
      </w:pPr>
      <w:r>
        <w:rPr>
          <w:rFonts w:ascii="Times New Roman"/>
          <w:b w:val="false"/>
          <w:i w:val="false"/>
          <w:color w:val="000000"/>
          <w:sz w:val="28"/>
        </w:rPr>
        <w:t>
      1) Қазақстан Республикасы Білім және ғылым министрлігінің Балалардың құқықтарын қорғау комитетінің атауы Қазақстан Республикасы Оқу-ағарту министрлігінің Балалардың құқықтарын қорғау комитеті;</w:t>
      </w:r>
    </w:p>
    <w:bookmarkEnd w:id="3"/>
    <w:bookmarkStart w:name="z8"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комитетінің Қазақстан Республикасы Оқу-ағарту министрлігінің Орта білім беру комитеті болып өзгертілсін.</w:t>
      </w:r>
    </w:p>
    <w:bookmarkEnd w:id="4"/>
    <w:bookmarkStart w:name="z9" w:id="5"/>
    <w:p>
      <w:pPr>
        <w:spacing w:after="0"/>
        <w:ind w:left="0"/>
        <w:jc w:val="both"/>
      </w:pPr>
      <w:r>
        <w:rPr>
          <w:rFonts w:ascii="Times New Roman"/>
          <w:b w:val="false"/>
          <w:i w:val="false"/>
          <w:color w:val="000000"/>
          <w:sz w:val="28"/>
        </w:rPr>
        <w:t>
      3. Қоса беріліп отырған:</w:t>
      </w:r>
    </w:p>
    <w:bookmarkEnd w:id="5"/>
    <w:bookmarkStart w:name="z10" w:id="6"/>
    <w:p>
      <w:pPr>
        <w:spacing w:after="0"/>
        <w:ind w:left="0"/>
        <w:jc w:val="both"/>
      </w:pPr>
      <w:r>
        <w:rPr>
          <w:rFonts w:ascii="Times New Roman"/>
          <w:b w:val="false"/>
          <w:i w:val="false"/>
          <w:color w:val="000000"/>
          <w:sz w:val="28"/>
        </w:rPr>
        <w:t xml:space="preserve">
      1) Қазақстан Республикасының Оқу-ағарту министрлiгi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8"/>
    <w:bookmarkStart w:name="z13"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Оқу-ағарту министрлігі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Республикасының Оқу-ағарту министрлігі (бұдан әрі – Министрлік) мектепке дейінгі, орта, техникалық және кәсіптік, орта білімнен кейінгі білім беру, қосымша білім беру, балалардың құқықтарын қорғау,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салаларында басшылықты және салааралық үйлестіруді жүзеге асыратын Қазақстан Республикасының мемлекеттік органы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Министрліктің мынадай ведомстволары бар:</w:t>
      </w:r>
    </w:p>
    <w:bookmarkEnd w:id="13"/>
    <w:bookmarkStart w:name="z20" w:id="14"/>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саласындағы сапаны қамтамасыз ету комитеті;</w:t>
      </w:r>
    </w:p>
    <w:bookmarkEnd w:id="14"/>
    <w:bookmarkStart w:name="z21" w:id="15"/>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w:t>
      </w:r>
    </w:p>
    <w:bookmarkEnd w:id="15"/>
    <w:bookmarkStart w:name="z22" w:id="16"/>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w:t>
      </w:r>
    </w:p>
    <w:bookmarkEnd w:id="16"/>
    <w:bookmarkStart w:name="z23" w:id="17"/>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4"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рәміздері мен айырым белгілері (бар болса),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5"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26" w:id="20"/>
    <w:p>
      <w:pPr>
        <w:spacing w:after="0"/>
        <w:ind w:left="0"/>
        <w:jc w:val="both"/>
      </w:pPr>
      <w:r>
        <w:rPr>
          <w:rFonts w:ascii="Times New Roman"/>
          <w:b w:val="false"/>
          <w:i w:val="false"/>
          <w:color w:val="000000"/>
          <w:sz w:val="28"/>
        </w:rPr>
        <w:t>
      6. Егер заңнамаға сәйкес оған уәкілеттік берілсе, Министрлік мемлекет атынан азаматтық-құқықтық қатынастардың тарапы болуға құқығы бар.</w:t>
      </w:r>
    </w:p>
    <w:bookmarkEnd w:id="20"/>
    <w:bookmarkStart w:name="z27"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8"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2"/>
    <w:bookmarkStart w:name="z29" w:id="23"/>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 8 үй.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1"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32" w:id="26"/>
    <w:p>
      <w:pPr>
        <w:spacing w:after="0"/>
        <w:ind w:left="0"/>
        <w:jc w:val="both"/>
      </w:pPr>
      <w:r>
        <w:rPr>
          <w:rFonts w:ascii="Times New Roman"/>
          <w:b w:val="false"/>
          <w:i w:val="false"/>
          <w:color w:val="000000"/>
          <w:sz w:val="28"/>
        </w:rPr>
        <w:t>
      12. Министрлікке Қазақстан Республикасы Оқу-ағарту министрлігінің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6"/>
    <w:bookmarkStart w:name="z33" w:id="2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4"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5" w:id="29"/>
    <w:p>
      <w:pPr>
        <w:spacing w:after="0"/>
        <w:ind w:left="0"/>
        <w:jc w:val="both"/>
      </w:pPr>
      <w:r>
        <w:rPr>
          <w:rFonts w:ascii="Times New Roman"/>
          <w:b w:val="false"/>
          <w:i w:val="false"/>
          <w:color w:val="000000"/>
          <w:sz w:val="28"/>
        </w:rPr>
        <w:t>
      13. Міндеттері:</w:t>
      </w:r>
    </w:p>
    <w:bookmarkEnd w:id="29"/>
    <w:bookmarkStart w:name="z36" w:id="30"/>
    <w:p>
      <w:pPr>
        <w:spacing w:after="0"/>
        <w:ind w:left="0"/>
        <w:jc w:val="both"/>
      </w:pPr>
      <w:r>
        <w:rPr>
          <w:rFonts w:ascii="Times New Roman"/>
          <w:b w:val="false"/>
          <w:i w:val="false"/>
          <w:color w:val="000000"/>
          <w:sz w:val="28"/>
        </w:rPr>
        <w:t>
      1) мектепке дейінгі тәрбие беру мен оқыту, орта, техникалық және кәсіптік, орта білімнен кейінгі білім беру, қосымша білім беру, балалардың құқықтарын қорғау саласында бірыңғай мемлекеттік саясатты қалыптастыру;</w:t>
      </w:r>
    </w:p>
    <w:bookmarkEnd w:id="30"/>
    <w:bookmarkStart w:name="z37" w:id="31"/>
    <w:p>
      <w:pPr>
        <w:spacing w:after="0"/>
        <w:ind w:left="0"/>
        <w:jc w:val="both"/>
      </w:pPr>
      <w:r>
        <w:rPr>
          <w:rFonts w:ascii="Times New Roman"/>
          <w:b w:val="false"/>
          <w:i w:val="false"/>
          <w:color w:val="000000"/>
          <w:sz w:val="28"/>
        </w:rPr>
        <w:t>
      2) жоғары және жоғары оқу орнынан кейінгі білімді қоспағанда, барлық деңгейлерде білім алу үшін қажетті жағдайлар жасау;</w:t>
      </w:r>
    </w:p>
    <w:bookmarkEnd w:id="31"/>
    <w:bookmarkStart w:name="z38" w:id="32"/>
    <w:p>
      <w:pPr>
        <w:spacing w:after="0"/>
        <w:ind w:left="0"/>
        <w:jc w:val="both"/>
      </w:pPr>
      <w:r>
        <w:rPr>
          <w:rFonts w:ascii="Times New Roman"/>
          <w:b w:val="false"/>
          <w:i w:val="false"/>
          <w:color w:val="000000"/>
          <w:sz w:val="28"/>
        </w:rPr>
        <w:t>
      3) балалардың құқықтары мен заңды мүдделерін қорғауды қамтамасыз ету;</w:t>
      </w:r>
    </w:p>
    <w:bookmarkEnd w:id="32"/>
    <w:bookmarkStart w:name="z654" w:id="33"/>
    <w:p>
      <w:pPr>
        <w:spacing w:after="0"/>
        <w:ind w:left="0"/>
        <w:jc w:val="both"/>
      </w:pPr>
      <w:r>
        <w:rPr>
          <w:rFonts w:ascii="Times New Roman"/>
          <w:b w:val="false"/>
          <w:i w:val="false"/>
          <w:color w:val="000000"/>
          <w:sz w:val="28"/>
        </w:rPr>
        <w:t>
      4)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балалардың құқықтарын қорғау салаларындағы мемлекеттік саясатты қалыптастыру;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14. Өкілеттіктері:</w:t>
      </w:r>
    </w:p>
    <w:bookmarkEnd w:id="34"/>
    <w:bookmarkStart w:name="z40" w:id="35"/>
    <w:p>
      <w:pPr>
        <w:spacing w:after="0"/>
        <w:ind w:left="0"/>
        <w:jc w:val="both"/>
      </w:pPr>
      <w:r>
        <w:rPr>
          <w:rFonts w:ascii="Times New Roman"/>
          <w:b w:val="false"/>
          <w:i w:val="false"/>
          <w:color w:val="000000"/>
          <w:sz w:val="28"/>
        </w:rPr>
        <w:t>
      1) құқықтары:</w:t>
      </w:r>
    </w:p>
    <w:bookmarkEnd w:id="35"/>
    <w:bookmarkStart w:name="z41" w:id="3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
    <w:bookmarkStart w:name="z42" w:id="37"/>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жөніндегі түсіндірмелер мен түсініктемелер беру;</w:t>
      </w:r>
    </w:p>
    <w:bookmarkEnd w:id="37"/>
    <w:bookmarkStart w:name="z43" w:id="38"/>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38"/>
    <w:bookmarkStart w:name="z44" w:id="39"/>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жазалар қолдану, жұмыскерлерді материалдық жауапкершілікке тарту;</w:t>
      </w:r>
    </w:p>
    <w:bookmarkEnd w:id="39"/>
    <w:bookmarkStart w:name="z45" w:id="40"/>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40"/>
    <w:bookmarkStart w:name="z46" w:id="41"/>
    <w:p>
      <w:pPr>
        <w:spacing w:after="0"/>
        <w:ind w:left="0"/>
        <w:jc w:val="both"/>
      </w:pPr>
      <w:r>
        <w:rPr>
          <w:rFonts w:ascii="Times New Roman"/>
          <w:b w:val="false"/>
          <w:i w:val="false"/>
          <w:color w:val="000000"/>
          <w:sz w:val="28"/>
        </w:rPr>
        <w:t>
      Министрліктің құзыретіне жататын қызмет саласындағы халықаралық ұйымдардың қызметіне қатысу;</w:t>
      </w:r>
    </w:p>
    <w:bookmarkEnd w:id="41"/>
    <w:bookmarkStart w:name="z47" w:id="42"/>
    <w:p>
      <w:pPr>
        <w:spacing w:after="0"/>
        <w:ind w:left="0"/>
        <w:jc w:val="both"/>
      </w:pPr>
      <w:r>
        <w:rPr>
          <w:rFonts w:ascii="Times New Roman"/>
          <w:b w:val="false"/>
          <w:i w:val="false"/>
          <w:color w:val="000000"/>
          <w:sz w:val="28"/>
        </w:rPr>
        <w:t>
      ведомстволардың аумақтық бөлімшелеріне орындалуы міндетті нұсқаулар беру;</w:t>
      </w:r>
    </w:p>
    <w:bookmarkEnd w:id="42"/>
    <w:bookmarkStart w:name="z48" w:id="4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3"/>
    <w:bookmarkStart w:name="z49" w:id="44"/>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4"/>
    <w:bookmarkStart w:name="z50" w:id="4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
    <w:bookmarkStart w:name="z51" w:id="46"/>
    <w:p>
      <w:pPr>
        <w:spacing w:after="0"/>
        <w:ind w:left="0"/>
        <w:jc w:val="both"/>
      </w:pPr>
      <w:r>
        <w:rPr>
          <w:rFonts w:ascii="Times New Roman"/>
          <w:b w:val="false"/>
          <w:i w:val="false"/>
          <w:color w:val="000000"/>
          <w:sz w:val="28"/>
        </w:rPr>
        <w:t>
      2) міндеттері:</w:t>
      </w:r>
    </w:p>
    <w:bookmarkEnd w:id="46"/>
    <w:bookmarkStart w:name="z52" w:id="47"/>
    <w:p>
      <w:pPr>
        <w:spacing w:after="0"/>
        <w:ind w:left="0"/>
        <w:jc w:val="both"/>
      </w:pPr>
      <w:r>
        <w:rPr>
          <w:rFonts w:ascii="Times New Roman"/>
          <w:b w:val="false"/>
          <w:i w:val="false"/>
          <w:color w:val="000000"/>
          <w:sz w:val="28"/>
        </w:rPr>
        <w:t>
      Қазақстан Республикасының заңнамасында белгіленген тәртіппен Министрліктің құзыретіне кіретін мәселелер бойынша жеке және заңды тұлғалардың жолданымдарын, өтініштері мен шағымдарын қарау;</w:t>
      </w:r>
    </w:p>
    <w:bookmarkEnd w:id="47"/>
    <w:bookmarkStart w:name="z53" w:id="48"/>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8"/>
    <w:bookmarkStart w:name="z54" w:id="49"/>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9"/>
    <w:bookmarkStart w:name="z55" w:id="50"/>
    <w:p>
      <w:pPr>
        <w:spacing w:after="0"/>
        <w:ind w:left="0"/>
        <w:jc w:val="both"/>
      </w:pPr>
      <w:r>
        <w:rPr>
          <w:rFonts w:ascii="Times New Roman"/>
          <w:b w:val="false"/>
          <w:i w:val="false"/>
          <w:color w:val="000000"/>
          <w:sz w:val="28"/>
        </w:rPr>
        <w:t>
      15. Функциялары:</w:t>
      </w:r>
    </w:p>
    <w:bookmarkEnd w:id="50"/>
    <w:bookmarkStart w:name="z56" w:id="51"/>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51"/>
    <w:bookmarkStart w:name="z655" w:id="52"/>
    <w:p>
      <w:pPr>
        <w:spacing w:after="0"/>
        <w:ind w:left="0"/>
        <w:jc w:val="both"/>
      </w:pPr>
      <w:r>
        <w:rPr>
          <w:rFonts w:ascii="Times New Roman"/>
          <w:b w:val="false"/>
          <w:i w:val="false"/>
          <w:color w:val="000000"/>
          <w:sz w:val="28"/>
        </w:rPr>
        <w:t>
      1-1) өз құзыреті шегінде стратегиялық, реттеушілік, іске асыру және бақылау-қадағалау функцияларын жүзеге асыру;</w:t>
      </w:r>
    </w:p>
    <w:bookmarkEnd w:id="52"/>
    <w:bookmarkStart w:name="z57" w:id="53"/>
    <w:p>
      <w:pPr>
        <w:spacing w:after="0"/>
        <w:ind w:left="0"/>
        <w:jc w:val="both"/>
      </w:pPr>
      <w:r>
        <w:rPr>
          <w:rFonts w:ascii="Times New Roman"/>
          <w:b w:val="false"/>
          <w:i w:val="false"/>
          <w:color w:val="000000"/>
          <w:sz w:val="28"/>
        </w:rPr>
        <w:t>
      2) жергілікті атқарушы органдарды үйлестіруді және оларға әдістемелік басшылық жасауды жүзеге асыру;</w:t>
      </w:r>
    </w:p>
    <w:bookmarkEnd w:id="53"/>
    <w:bookmarkStart w:name="z588" w:id="54"/>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балалардың құқықтарын қорғау саласындағы халықаралық бағдарламаларды әзірлеу және іске асыру;</w:t>
      </w:r>
    </w:p>
    <w:bookmarkEnd w:id="54"/>
    <w:bookmarkStart w:name="z58" w:id="55"/>
    <w:p>
      <w:pPr>
        <w:spacing w:after="0"/>
        <w:ind w:left="0"/>
        <w:jc w:val="both"/>
      </w:pPr>
      <w:r>
        <w:rPr>
          <w:rFonts w:ascii="Times New Roman"/>
          <w:b w:val="false"/>
          <w:i w:val="false"/>
          <w:color w:val="000000"/>
          <w:sz w:val="28"/>
        </w:rPr>
        <w:t>
      3) мектепке дейінгі тәрбие беру мен оқыту, орта, техникалық және кәсіптік, орта білімнен кейінгі білім беру, қосымша білім беру сапасын басқаруды жүзеге асыру, білім беру ұйымдары ұсынатын білім беру қызметтерінің сапасын әдістемелік және әдіснамалық қамтамасыз ету;</w:t>
      </w:r>
    </w:p>
    <w:bookmarkEnd w:id="55"/>
    <w:bookmarkStart w:name="z59" w:id="56"/>
    <w:p>
      <w:pPr>
        <w:spacing w:after="0"/>
        <w:ind w:left="0"/>
        <w:jc w:val="both"/>
      </w:pPr>
      <w:r>
        <w:rPr>
          <w:rFonts w:ascii="Times New Roman"/>
          <w:b w:val="false"/>
          <w:i w:val="false"/>
          <w:color w:val="000000"/>
          <w:sz w:val="28"/>
        </w:rPr>
        <w:t>
      4) жоғары және жоғары оқу орнынан кейінгі білім беруді қоспағанда, барлық деңгейдегі білім беру мемлекеттік жалпыға міндетті білім беру стандарттарын әзірлеу және бекіту;</w:t>
      </w:r>
    </w:p>
    <w:bookmarkEnd w:id="56"/>
    <w:bookmarkStart w:name="z60" w:id="57"/>
    <w:p>
      <w:pPr>
        <w:spacing w:after="0"/>
        <w:ind w:left="0"/>
        <w:jc w:val="both"/>
      </w:pPr>
      <w:r>
        <w:rPr>
          <w:rFonts w:ascii="Times New Roman"/>
          <w:b w:val="false"/>
          <w:i w:val="false"/>
          <w:color w:val="000000"/>
          <w:sz w:val="28"/>
        </w:rPr>
        <w:t>
      5) мемлекеттік жастар саясатын іске асыру;</w:t>
      </w:r>
    </w:p>
    <w:bookmarkEnd w:id="57"/>
    <w:bookmarkStart w:name="z61" w:id="58"/>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әзірлеу және бекіту;</w:t>
      </w:r>
    </w:p>
    <w:bookmarkEnd w:id="58"/>
    <w:bookmarkStart w:name="z62" w:id="59"/>
    <w:p>
      <w:pPr>
        <w:spacing w:after="0"/>
        <w:ind w:left="0"/>
        <w:jc w:val="both"/>
      </w:pPr>
      <w:r>
        <w:rPr>
          <w:rFonts w:ascii="Times New Roman"/>
          <w:b w:val="false"/>
          <w:i w:val="false"/>
          <w:color w:val="000000"/>
          <w:sz w:val="28"/>
        </w:rPr>
        <w:t>
      7) мектепке дейінгі тәрбие мен оқыту, бастауыш, негізгі, жалпы орта, техникалық және кәсіптік, орта білімнен кейінгі, қосымша білім, балалардың құқықтарын қорғау саласындағы халықаралық ынтымақтастықты жүзеге асыру және арнаулы әлеуметтік қызметтер көрсету саласындағы халықаралық ынтымақтастықты дамытуды қамтамасыз ету;</w:t>
      </w:r>
    </w:p>
    <w:bookmarkEnd w:id="59"/>
    <w:bookmarkStart w:name="z63" w:id="60"/>
    <w:p>
      <w:pPr>
        <w:spacing w:after="0"/>
        <w:ind w:left="0"/>
        <w:jc w:val="both"/>
      </w:pPr>
      <w:r>
        <w:rPr>
          <w:rFonts w:ascii="Times New Roman"/>
          <w:b w:val="false"/>
          <w:i w:val="false"/>
          <w:color w:val="000000"/>
          <w:sz w:val="28"/>
        </w:rPr>
        <w:t>
      8) білім беру мәселелері бойынша жастар ұйымдарымен өзара іс-қимылды және ынтымақтастықты жүзеге асыру;</w:t>
      </w:r>
    </w:p>
    <w:bookmarkEnd w:id="60"/>
    <w:bookmarkStart w:name="z64" w:id="61"/>
    <w:p>
      <w:pPr>
        <w:spacing w:after="0"/>
        <w:ind w:left="0"/>
        <w:jc w:val="both"/>
      </w:pPr>
      <w:r>
        <w:rPr>
          <w:rFonts w:ascii="Times New Roman"/>
          <w:b w:val="false"/>
          <w:i w:val="false"/>
          <w:color w:val="000000"/>
          <w:sz w:val="28"/>
        </w:rPr>
        <w:t>
      9)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1"/>
    <w:bookmarkStart w:name="z65" w:id="62"/>
    <w:p>
      <w:pPr>
        <w:spacing w:after="0"/>
        <w:ind w:left="0"/>
        <w:jc w:val="both"/>
      </w:pPr>
      <w:r>
        <w:rPr>
          <w:rFonts w:ascii="Times New Roman"/>
          <w:b w:val="false"/>
          <w:i w:val="false"/>
          <w:color w:val="000000"/>
          <w:sz w:val="28"/>
        </w:rPr>
        <w:t>
      10) балалардың құқықтарын қорғау саласындағы мемлекеттік саясатты іске асыру;</w:t>
      </w:r>
    </w:p>
    <w:bookmarkEnd w:id="62"/>
    <w:bookmarkStart w:name="z66" w:id="63"/>
    <w:p>
      <w:pPr>
        <w:spacing w:after="0"/>
        <w:ind w:left="0"/>
        <w:jc w:val="both"/>
      </w:pPr>
      <w:r>
        <w:rPr>
          <w:rFonts w:ascii="Times New Roman"/>
          <w:b w:val="false"/>
          <w:i w:val="false"/>
          <w:color w:val="000000"/>
          <w:sz w:val="28"/>
        </w:rPr>
        <w:t>
      11) шетелдік әріптестермен келіссөздер жүргізу және өз құзыреті шегінде мектепке дейінгі, орта, техникалық және кәсіптік, орта білімнен кейінгі білім беру саласындағы халықаралық шарттары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63"/>
    <w:bookmarkStart w:name="z67" w:id="64"/>
    <w:p>
      <w:pPr>
        <w:spacing w:after="0"/>
        <w:ind w:left="0"/>
        <w:jc w:val="both"/>
      </w:pPr>
      <w:r>
        <w:rPr>
          <w:rFonts w:ascii="Times New Roman"/>
          <w:b w:val="false"/>
          <w:i w:val="false"/>
          <w:color w:val="000000"/>
          <w:sz w:val="28"/>
        </w:rPr>
        <w:t>
      12)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әзірлеу және бекіту;</w:t>
      </w:r>
    </w:p>
    <w:bookmarkEnd w:id="64"/>
    <w:bookmarkStart w:name="z68" w:id="65"/>
    <w:p>
      <w:pPr>
        <w:spacing w:after="0"/>
        <w:ind w:left="0"/>
        <w:jc w:val="both"/>
      </w:pPr>
      <w:r>
        <w:rPr>
          <w:rFonts w:ascii="Times New Roman"/>
          <w:b w:val="false"/>
          <w:i w:val="false"/>
          <w:color w:val="000000"/>
          <w:sz w:val="28"/>
        </w:rPr>
        <w:t>
      13)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келісу;</w:t>
      </w:r>
    </w:p>
    <w:bookmarkEnd w:id="65"/>
    <w:bookmarkStart w:name="z589" w:id="66"/>
    <w:p>
      <w:pPr>
        <w:spacing w:after="0"/>
        <w:ind w:left="0"/>
        <w:jc w:val="both"/>
      </w:pPr>
      <w:r>
        <w:rPr>
          <w:rFonts w:ascii="Times New Roman"/>
          <w:b w:val="false"/>
          <w:i w:val="false"/>
          <w:color w:val="000000"/>
          <w:sz w:val="28"/>
        </w:rPr>
        <w:t>
      13-1) денсаулық сақтау саласындағы уәкілетті органмен адамның баланы тәрбиелеуге қабылдап алуы мүмкін болмайтын аурулар тізбесін келісу;</w:t>
      </w:r>
    </w:p>
    <w:bookmarkEnd w:id="66"/>
    <w:bookmarkStart w:name="z69" w:id="67"/>
    <w:p>
      <w:pPr>
        <w:spacing w:after="0"/>
        <w:ind w:left="0"/>
        <w:jc w:val="both"/>
      </w:pPr>
      <w:r>
        <w:rPr>
          <w:rFonts w:ascii="Times New Roman"/>
          <w:b w:val="false"/>
          <w:i w:val="false"/>
          <w:color w:val="000000"/>
          <w:sz w:val="28"/>
        </w:rPr>
        <w:t>
      14) мектепке дейінгі тәрбие мен оқыту, бастауыш, негізгі, жалпы орта білім, техникалық және кәсіптік, орта білімнен кейінгі және қосымша білім беру саласындағы бірыңғай мемлекеттік саясатты іске асыру, салааралық үйлестіруді жүзеге асыру, мектепке дейінгі тәрбие мен оқыту, бастауыш, негізгі орта, техникалық және кәсіптік, орта білімнен кейінгі және қосымша білім беру саласындағы халықаралық бағдарламаларды әзірлеу және іске асыру;</w:t>
      </w:r>
    </w:p>
    <w:bookmarkEnd w:id="67"/>
    <w:bookmarkStart w:name="z70" w:id="68"/>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ету;</w:t>
      </w:r>
    </w:p>
    <w:bookmarkEnd w:id="68"/>
    <w:bookmarkStart w:name="z71" w:id="69"/>
    <w:p>
      <w:pPr>
        <w:spacing w:after="0"/>
        <w:ind w:left="0"/>
        <w:jc w:val="both"/>
      </w:pPr>
      <w:r>
        <w:rPr>
          <w:rFonts w:ascii="Times New Roman"/>
          <w:b w:val="false"/>
          <w:i w:val="false"/>
          <w:color w:val="000000"/>
          <w:sz w:val="28"/>
        </w:rPr>
        <w:t>
      16) білім беруді басқару жүйесінің білім беру мониторингін және оны ақпараттық қамтамасыз етуді жүзеге асыру,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бекіту;</w:t>
      </w:r>
    </w:p>
    <w:bookmarkEnd w:id="69"/>
    <w:bookmarkStart w:name="z72" w:id="70"/>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әзірлеу және бекіту;</w:t>
      </w:r>
    </w:p>
    <w:bookmarkEnd w:id="70"/>
    <w:bookmarkStart w:name="z73" w:id="71"/>
    <w:p>
      <w:pPr>
        <w:spacing w:after="0"/>
        <w:ind w:left="0"/>
        <w:jc w:val="both"/>
      </w:pPr>
      <w:r>
        <w:rPr>
          <w:rFonts w:ascii="Times New Roman"/>
          <w:b w:val="false"/>
          <w:i w:val="false"/>
          <w:color w:val="000000"/>
          <w:sz w:val="28"/>
        </w:rPr>
        <w:t>
      18) мектепке дейінгі тәрбие мен оқыту бағдарламаларын, бастауыш, негiзгi орта, жалпы орта білімнің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71"/>
    <w:bookmarkStart w:name="z635" w:id="72"/>
    <w:p>
      <w:pPr>
        <w:spacing w:after="0"/>
        <w:ind w:left="0"/>
        <w:jc w:val="both"/>
      </w:pPr>
      <w:r>
        <w:rPr>
          <w:rFonts w:ascii="Times New Roman"/>
          <w:b w:val="false"/>
          <w:i w:val="false"/>
          <w:color w:val="000000"/>
          <w:sz w:val="28"/>
        </w:rPr>
        <w:t>
      18-1) балаларды алты жастан бастап тестілік немесе конкурстық рәсімдерді қолданбай қабылдау тәртібін айқындау;</w:t>
      </w:r>
    </w:p>
    <w:bookmarkEnd w:id="72"/>
    <w:bookmarkStart w:name="z74" w:id="73"/>
    <w:p>
      <w:pPr>
        <w:spacing w:after="0"/>
        <w:ind w:left="0"/>
        <w:jc w:val="both"/>
      </w:pPr>
      <w:r>
        <w:rPr>
          <w:rFonts w:ascii="Times New Roman"/>
          <w:b w:val="false"/>
          <w:i w:val="false"/>
          <w:color w:val="000000"/>
          <w:sz w:val="28"/>
        </w:rPr>
        <w:t>
      19) мектепке дейінгі, орта, техникалық және кәсіптік, орта білімнен кейінгі, қосымша білім беру ұйымдары қызметінің тиісті типтегі және түрдегі үлгілік қағидаларын бекіту;</w:t>
      </w:r>
    </w:p>
    <w:bookmarkEnd w:id="73"/>
    <w:bookmarkStart w:name="z640" w:id="74"/>
    <w:p>
      <w:pPr>
        <w:spacing w:after="0"/>
        <w:ind w:left="0"/>
        <w:jc w:val="both"/>
      </w:pPr>
      <w:r>
        <w:rPr>
          <w:rFonts w:ascii="Times New Roman"/>
          <w:b w:val="false"/>
          <w:i w:val="false"/>
          <w:color w:val="000000"/>
          <w:sz w:val="28"/>
        </w:rPr>
        <w:t>
      19-1) білім берудің білім беру-сауықтыру ұйымдары мен олардың тиісті түрлері қызметінің үлгілік қағидаларын әзірлеу және бекіту;</w:t>
      </w:r>
    </w:p>
    <w:bookmarkEnd w:id="74"/>
    <w:bookmarkStart w:name="z656" w:id="75"/>
    <w:p>
      <w:pPr>
        <w:spacing w:after="0"/>
        <w:ind w:left="0"/>
        <w:jc w:val="both"/>
      </w:pPr>
      <w:r>
        <w:rPr>
          <w:rFonts w:ascii="Times New Roman"/>
          <w:b w:val="false"/>
          <w:i w:val="false"/>
          <w:color w:val="000000"/>
          <w:sz w:val="28"/>
        </w:rPr>
        <w:t>
      19-2) білім беру ұйымдарында балалардың сауықтырылуы мен демалысын ұйымдастыру қағидаларын әзірлеу және бекіту;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7" w:id="76"/>
    <w:p>
      <w:pPr>
        <w:spacing w:after="0"/>
        <w:ind w:left="0"/>
        <w:jc w:val="both"/>
      </w:pPr>
      <w:r>
        <w:rPr>
          <w:rFonts w:ascii="Times New Roman"/>
          <w:b w:val="false"/>
          <w:i w:val="false"/>
          <w:color w:val="000000"/>
          <w:sz w:val="28"/>
        </w:rPr>
        <w:t>
      20-1) мүмкіндігі шектеулі балаларды арнаулы психологиялық-педагогикалық қолдау стандартын әзірлеу және бекіту;</w:t>
      </w:r>
    </w:p>
    <w:bookmarkEnd w:id="76"/>
    <w:bookmarkStart w:name="z76" w:id="77"/>
    <w:p>
      <w:pPr>
        <w:spacing w:after="0"/>
        <w:ind w:left="0"/>
        <w:jc w:val="both"/>
      </w:pPr>
      <w:r>
        <w:rPr>
          <w:rFonts w:ascii="Times New Roman"/>
          <w:b w:val="false"/>
          <w:i w:val="false"/>
          <w:color w:val="000000"/>
          <w:sz w:val="28"/>
        </w:rPr>
        <w:t>
      21) ерекше білім беру қажеттіліктерін бағалау қағидаларын әзірлеу және бекіту;</w:t>
      </w:r>
    </w:p>
    <w:bookmarkEnd w:id="77"/>
    <w:bookmarkStart w:name="z77" w:id="78"/>
    <w:p>
      <w:pPr>
        <w:spacing w:after="0"/>
        <w:ind w:left="0"/>
        <w:jc w:val="both"/>
      </w:pPr>
      <w:r>
        <w:rPr>
          <w:rFonts w:ascii="Times New Roman"/>
          <w:b w:val="false"/>
          <w:i w:val="false"/>
          <w:color w:val="000000"/>
          <w:sz w:val="28"/>
        </w:rPr>
        <w:t>
      22)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әзірлеу және бекіту;</w:t>
      </w:r>
    </w:p>
    <w:bookmarkEnd w:id="78"/>
    <w:bookmarkStart w:name="z78" w:id="79"/>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79"/>
    <w:bookmarkStart w:name="z79" w:id="80"/>
    <w:p>
      <w:pPr>
        <w:spacing w:after="0"/>
        <w:ind w:left="0"/>
        <w:jc w:val="both"/>
      </w:pPr>
      <w:r>
        <w:rPr>
          <w:rFonts w:ascii="Times New Roman"/>
          <w:b w:val="false"/>
          <w:i w:val="false"/>
          <w:color w:val="000000"/>
          <w:sz w:val="28"/>
        </w:rPr>
        <w:t>
      24)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әзірлеуді ұйымдастыру және бекiту;</w:t>
      </w:r>
    </w:p>
    <w:bookmarkEnd w:id="80"/>
    <w:bookmarkStart w:name="z80" w:id="81"/>
    <w:p>
      <w:pPr>
        <w:spacing w:after="0"/>
        <w:ind w:left="0"/>
        <w:jc w:val="both"/>
      </w:pPr>
      <w:r>
        <w:rPr>
          <w:rFonts w:ascii="Times New Roman"/>
          <w:b w:val="false"/>
          <w:i w:val="false"/>
          <w:color w:val="000000"/>
          <w:sz w:val="28"/>
        </w:rPr>
        <w:t>
      25)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әзірлеу және бекіту;</w:t>
      </w:r>
    </w:p>
    <w:bookmarkEnd w:id="81"/>
    <w:bookmarkStart w:name="z81" w:id="82"/>
    <w:p>
      <w:pPr>
        <w:spacing w:after="0"/>
        <w:ind w:left="0"/>
        <w:jc w:val="both"/>
      </w:pPr>
      <w:r>
        <w:rPr>
          <w:rFonts w:ascii="Times New Roman"/>
          <w:b w:val="false"/>
          <w:i w:val="false"/>
          <w:color w:val="000000"/>
          <w:sz w:val="28"/>
        </w:rPr>
        <w:t>
      26)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және онлайн-оқыту нысанында оқу процесін ұйымдастыру қағидаларын бекіту;</w:t>
      </w:r>
    </w:p>
    <w:bookmarkEnd w:id="82"/>
    <w:bookmarkStart w:name="z590" w:id="83"/>
    <w:p>
      <w:pPr>
        <w:spacing w:after="0"/>
        <w:ind w:left="0"/>
        <w:jc w:val="both"/>
      </w:pPr>
      <w:r>
        <w:rPr>
          <w:rFonts w:ascii="Times New Roman"/>
          <w:b w:val="false"/>
          <w:i w:val="false"/>
          <w:color w:val="000000"/>
          <w:sz w:val="28"/>
        </w:rPr>
        <w:t>
      26-1) техникалық және кәсіптік, орта білімнен кейінгі білім берудің жалпы білім беретін оқу бағдарламаларын іске асыратын білім беру ұйымдарында оқу процесін онлайн-оқыту нысанында ұйымдастыру қағидаларын бекіту;</w:t>
      </w:r>
    </w:p>
    <w:bookmarkEnd w:id="83"/>
    <w:bookmarkStart w:name="z82" w:id="84"/>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және бекіту;</w:t>
      </w:r>
    </w:p>
    <w:bookmarkEnd w:id="84"/>
    <w:bookmarkStart w:name="z658" w:id="85"/>
    <w:p>
      <w:pPr>
        <w:spacing w:after="0"/>
        <w:ind w:left="0"/>
        <w:jc w:val="both"/>
      </w:pPr>
      <w:r>
        <w:rPr>
          <w:rFonts w:ascii="Times New Roman"/>
          <w:b w:val="false"/>
          <w:i w:val="false"/>
          <w:color w:val="000000"/>
          <w:sz w:val="28"/>
        </w:rPr>
        <w:t>
      27-1) монополияға қарсы органмен келісім бойынша 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бойынша білім беру саласындағы мемлекеттік монополия субъектісі өндіретін және өткізетін тауарлардың (жұмыстардың, көрсетілетін қызметтердің) бағасын айқындау (мемлекеттік жалпыға міндетті білім беру стандарттары, үлгілік оқу жоспарлары, оның ішінде мүмкіндіктері шектеулі балаларға арналған үлгілік оқу бағдарламалары);</w:t>
      </w:r>
    </w:p>
    <w:bookmarkEnd w:id="85"/>
    <w:bookmarkStart w:name="z83" w:id="86"/>
    <w:p>
      <w:pPr>
        <w:spacing w:after="0"/>
        <w:ind w:left="0"/>
        <w:jc w:val="both"/>
      </w:pPr>
      <w:r>
        <w:rPr>
          <w:rFonts w:ascii="Times New Roman"/>
          <w:b w:val="false"/>
          <w:i w:val="false"/>
          <w:color w:val="000000"/>
          <w:sz w:val="28"/>
        </w:rPr>
        <w:t>
      28)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бекіту;</w:t>
      </w:r>
    </w:p>
    <w:bookmarkEnd w:id="86"/>
    <w:bookmarkStart w:name="z84" w:id="87"/>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 және бекіту;</w:t>
      </w:r>
    </w:p>
    <w:bookmarkEnd w:id="87"/>
    <w:bookmarkStart w:name="z85" w:id="88"/>
    <w:p>
      <w:pPr>
        <w:spacing w:after="0"/>
        <w:ind w:left="0"/>
        <w:jc w:val="both"/>
      </w:pPr>
      <w:r>
        <w:rPr>
          <w:rFonts w:ascii="Times New Roman"/>
          <w:b w:val="false"/>
          <w:i w:val="false"/>
          <w:color w:val="000000"/>
          <w:sz w:val="28"/>
        </w:rPr>
        <w:t>
      30)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өлшемшарттарын қалыптастыру және бекіту;</w:t>
      </w:r>
    </w:p>
    <w:bookmarkEnd w:id="88"/>
    <w:bookmarkStart w:name="z86" w:id="89"/>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бағынысты бiлiм беру ұйымдарының жарғыларын бекiту;</w:t>
      </w:r>
    </w:p>
    <w:bookmarkEnd w:id="89"/>
    <w:bookmarkStart w:name="z87" w:id="90"/>
    <w:p>
      <w:pPr>
        <w:spacing w:after="0"/>
        <w:ind w:left="0"/>
        <w:jc w:val="both"/>
      </w:pPr>
      <w:r>
        <w:rPr>
          <w:rFonts w:ascii="Times New Roman"/>
          <w:b w:val="false"/>
          <w:i w:val="false"/>
          <w:color w:val="000000"/>
          <w:sz w:val="28"/>
        </w:rPr>
        <w:t>
      32) тиісті саланың уәкілетті органдарымен келісу бойынша педагогтер лауазымдарының үлгілік біліктілік сипаттамаларын әзірлеу және бекіту;</w:t>
      </w:r>
    </w:p>
    <w:bookmarkEnd w:id="90"/>
    <w:bookmarkStart w:name="z88" w:id="91"/>
    <w:p>
      <w:pPr>
        <w:spacing w:after="0"/>
        <w:ind w:left="0"/>
        <w:jc w:val="both"/>
      </w:pPr>
      <w:r>
        <w:rPr>
          <w:rFonts w:ascii="Times New Roman"/>
          <w:b w:val="false"/>
          <w:i w:val="false"/>
          <w:color w:val="000000"/>
          <w:sz w:val="28"/>
        </w:rPr>
        <w:t>
      33)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әзірлеу және бекіту;</w:t>
      </w:r>
    </w:p>
    <w:bookmarkEnd w:id="91"/>
    <w:bookmarkStart w:name="z89" w:id="92"/>
    <w:p>
      <w:pPr>
        <w:spacing w:after="0"/>
        <w:ind w:left="0"/>
        <w:jc w:val="both"/>
      </w:pPr>
      <w:r>
        <w:rPr>
          <w:rFonts w:ascii="Times New Roman"/>
          <w:b w:val="false"/>
          <w:i w:val="false"/>
          <w:color w:val="000000"/>
          <w:sz w:val="28"/>
        </w:rPr>
        <w:t>
      34) педагогтерді қайта даярлау мен олардың біліктілігін арттыруды ұйымдастыру;</w:t>
      </w:r>
    </w:p>
    <w:bookmarkEnd w:id="92"/>
    <w:bookmarkStart w:name="z636" w:id="93"/>
    <w:p>
      <w:pPr>
        <w:spacing w:after="0"/>
        <w:ind w:left="0"/>
        <w:jc w:val="both"/>
      </w:pPr>
      <w:r>
        <w:rPr>
          <w:rFonts w:ascii="Times New Roman"/>
          <w:b w:val="false"/>
          <w:i w:val="false"/>
          <w:color w:val="000000"/>
          <w:sz w:val="28"/>
        </w:rPr>
        <w:t>
      34-1)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қабылдауды жүзеге асыру үшін білім беру саласындағы ақпараттандыру объектісін айқындау;</w:t>
      </w:r>
    </w:p>
    <w:bookmarkEnd w:id="93"/>
    <w:bookmarkStart w:name="z90" w:id="94"/>
    <w:p>
      <w:pPr>
        <w:spacing w:after="0"/>
        <w:ind w:left="0"/>
        <w:jc w:val="both"/>
      </w:pPr>
      <w:r>
        <w:rPr>
          <w:rFonts w:ascii="Times New Roman"/>
          <w:b w:val="false"/>
          <w:i w:val="false"/>
          <w:color w:val="000000"/>
          <w:sz w:val="28"/>
        </w:rPr>
        <w:t>
      35) салалық көтермелеу жүйесін әзірлеу және бекіту;</w:t>
      </w:r>
    </w:p>
    <w:bookmarkEnd w:id="94"/>
    <w:bookmarkStart w:name="z91" w:id="95"/>
    <w:p>
      <w:pPr>
        <w:spacing w:after="0"/>
        <w:ind w:left="0"/>
        <w:jc w:val="both"/>
      </w:pPr>
      <w:r>
        <w:rPr>
          <w:rFonts w:ascii="Times New Roman"/>
          <w:b w:val="false"/>
          <w:i w:val="false"/>
          <w:color w:val="000000"/>
          <w:sz w:val="28"/>
        </w:rPr>
        <w:t>
      36) еңбек нарығының қажеттіліктерін ескере отырып, техникалық және кәсiптiк, орта бiлiмнен кейiнгi, сондай-ақ мектепке дейінгі тәрбие мен оқытуға, орта білім беруге және балаларға қосымша білім беруге мемлекеттiк бiлiм беру тапсырысын орналастыру қағидаларын әзірлеу және бекіту;</w:t>
      </w:r>
    </w:p>
    <w:bookmarkEnd w:id="95"/>
    <w:bookmarkStart w:name="z659" w:id="96"/>
    <w:p>
      <w:pPr>
        <w:spacing w:after="0"/>
        <w:ind w:left="0"/>
        <w:jc w:val="both"/>
      </w:pPr>
      <w:r>
        <w:rPr>
          <w:rFonts w:ascii="Times New Roman"/>
          <w:b w:val="false"/>
          <w:i w:val="false"/>
          <w:color w:val="000000"/>
          <w:sz w:val="28"/>
        </w:rPr>
        <w:t xml:space="preserve">
      36-1)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Республикасының Заңы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операторды ғылым және жоғары білім саласындағы уәкілетті органмен келісу бойынша айқындау;</w:t>
      </w:r>
    </w:p>
    <w:bookmarkEnd w:id="96"/>
    <w:bookmarkStart w:name="z92" w:id="97"/>
    <w:p>
      <w:pPr>
        <w:spacing w:after="0"/>
        <w:ind w:left="0"/>
        <w:jc w:val="both"/>
      </w:pPr>
      <w:r>
        <w:rPr>
          <w:rFonts w:ascii="Times New Roman"/>
          <w:b w:val="false"/>
          <w:i w:val="false"/>
          <w:color w:val="000000"/>
          <w:sz w:val="28"/>
        </w:rPr>
        <w:t>
      37) техникалық және кәсіптік, орта білімнен кейінгі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әзірлеу және бекіту;</w:t>
      </w:r>
    </w:p>
    <w:bookmarkEnd w:id="97"/>
    <w:bookmarkStart w:name="z93" w:id="98"/>
    <w:p>
      <w:pPr>
        <w:spacing w:after="0"/>
        <w:ind w:left="0"/>
        <w:jc w:val="both"/>
      </w:pPr>
      <w:r>
        <w:rPr>
          <w:rFonts w:ascii="Times New Roman"/>
          <w:b w:val="false"/>
          <w:i w:val="false"/>
          <w:color w:val="000000"/>
          <w:sz w:val="28"/>
        </w:rPr>
        <w:t>
      38)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орналастыру қағидаларын әзірлеу және бекіту;</w:t>
      </w:r>
    </w:p>
    <w:bookmarkEnd w:id="98"/>
    <w:bookmarkStart w:name="z94" w:id="99"/>
    <w:p>
      <w:pPr>
        <w:spacing w:after="0"/>
        <w:ind w:left="0"/>
        <w:jc w:val="both"/>
      </w:pPr>
      <w:r>
        <w:rPr>
          <w:rFonts w:ascii="Times New Roman"/>
          <w:b w:val="false"/>
          <w:i w:val="false"/>
          <w:color w:val="000000"/>
          <w:sz w:val="28"/>
        </w:rPr>
        <w:t>
      39) техникалық және кәсіптік, орта білімнен кейінгі білімі бар кадрларды даярлауға мемлекеттік білім беру тапсырысын қалыптастыру және бөлу қағидаларын әзірлеу және бекіту;</w:t>
      </w:r>
    </w:p>
    <w:bookmarkEnd w:id="99"/>
    <w:bookmarkStart w:name="z95" w:id="100"/>
    <w:p>
      <w:pPr>
        <w:spacing w:after="0"/>
        <w:ind w:left="0"/>
        <w:jc w:val="both"/>
      </w:pPr>
      <w:r>
        <w:rPr>
          <w:rFonts w:ascii="Times New Roman"/>
          <w:b w:val="false"/>
          <w:i w:val="false"/>
          <w:color w:val="000000"/>
          <w:sz w:val="28"/>
        </w:rPr>
        <w:t>
      40)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бекіту және орналастыру;</w:t>
      </w:r>
    </w:p>
    <w:bookmarkEnd w:id="100"/>
    <w:bookmarkStart w:name="z591" w:id="101"/>
    <w:p>
      <w:pPr>
        <w:spacing w:after="0"/>
        <w:ind w:left="0"/>
        <w:jc w:val="both"/>
      </w:pPr>
      <w:r>
        <w:rPr>
          <w:rFonts w:ascii="Times New Roman"/>
          <w:b w:val="false"/>
          <w:i w:val="false"/>
          <w:color w:val="000000"/>
          <w:sz w:val="28"/>
        </w:rPr>
        <w:t>
      40-1) техникалық және кәсіптік, орта білімнен кейінгі білім беру ұйымдарының жатақханаларында орындарды бөлу қағидаларын бекіту;</w:t>
      </w:r>
    </w:p>
    <w:bookmarkEnd w:id="101"/>
    <w:bookmarkStart w:name="z96" w:id="102"/>
    <w:p>
      <w:pPr>
        <w:spacing w:after="0"/>
        <w:ind w:left="0"/>
        <w:jc w:val="both"/>
      </w:pPr>
      <w:r>
        <w:rPr>
          <w:rFonts w:ascii="Times New Roman"/>
          <w:b w:val="false"/>
          <w:i w:val="false"/>
          <w:color w:val="000000"/>
          <w:sz w:val="28"/>
        </w:rPr>
        <w:t>
      41)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тапсырыстың мөлшерін айқындау әдістемесін әзірлеу және бекіту;</w:t>
      </w:r>
    </w:p>
    <w:bookmarkEnd w:id="102"/>
    <w:bookmarkStart w:name="z97" w:id="103"/>
    <w:p>
      <w:pPr>
        <w:spacing w:after="0"/>
        <w:ind w:left="0"/>
        <w:jc w:val="both"/>
      </w:pPr>
      <w:r>
        <w:rPr>
          <w:rFonts w:ascii="Times New Roman"/>
          <w:b w:val="false"/>
          <w:i w:val="false"/>
          <w:color w:val="000000"/>
          <w:sz w:val="28"/>
        </w:rPr>
        <w:t>
      42)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әзірлеу және бекіту;</w:t>
      </w:r>
    </w:p>
    <w:bookmarkEnd w:id="103"/>
    <w:bookmarkStart w:name="z98" w:id="104"/>
    <w:p>
      <w:pPr>
        <w:spacing w:after="0"/>
        <w:ind w:left="0"/>
        <w:jc w:val="both"/>
      </w:pPr>
      <w:r>
        <w:rPr>
          <w:rFonts w:ascii="Times New Roman"/>
          <w:b w:val="false"/>
          <w:i w:val="false"/>
          <w:color w:val="000000"/>
          <w:sz w:val="28"/>
        </w:rPr>
        <w:t>
      43)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әзiрлеу және бекiту, олардың пайдаланылуын бақылауды жүзеге асыру;</w:t>
      </w:r>
    </w:p>
    <w:bookmarkEnd w:id="104"/>
    <w:bookmarkStart w:name="z99" w:id="105"/>
    <w:p>
      <w:pPr>
        <w:spacing w:after="0"/>
        <w:ind w:left="0"/>
        <w:jc w:val="both"/>
      </w:pPr>
      <w:r>
        <w:rPr>
          <w:rFonts w:ascii="Times New Roman"/>
          <w:b w:val="false"/>
          <w:i w:val="false"/>
          <w:color w:val="000000"/>
          <w:sz w:val="28"/>
        </w:rPr>
        <w:t>
      44) орта білім беру ұйымдары үшін жеке пән бойынша бірыңғай базалық оқулықты айқындау және бекіту;</w:t>
      </w:r>
    </w:p>
    <w:bookmarkEnd w:id="105"/>
    <w:bookmarkStart w:name="z100" w:id="106"/>
    <w:p>
      <w:pPr>
        <w:spacing w:after="0"/>
        <w:ind w:left="0"/>
        <w:jc w:val="both"/>
      </w:pPr>
      <w:r>
        <w:rPr>
          <w:rFonts w:ascii="Times New Roman"/>
          <w:b w:val="false"/>
          <w:i w:val="false"/>
          <w:color w:val="000000"/>
          <w:sz w:val="28"/>
        </w:rPr>
        <w:t>
      45)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беру қағидаларын әзірлеу және бекіту;</w:t>
      </w:r>
    </w:p>
    <w:bookmarkEnd w:id="106"/>
    <w:bookmarkStart w:name="z101" w:id="107"/>
    <w:p>
      <w:pPr>
        <w:spacing w:after="0"/>
        <w:ind w:left="0"/>
        <w:jc w:val="both"/>
      </w:pPr>
      <w:r>
        <w:rPr>
          <w:rFonts w:ascii="Times New Roman"/>
          <w:b w:val="false"/>
          <w:i w:val="false"/>
          <w:color w:val="000000"/>
          <w:sz w:val="28"/>
        </w:rPr>
        <w:t>
      46)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әзірлеу және бекіту;</w:t>
      </w:r>
    </w:p>
    <w:bookmarkEnd w:id="107"/>
    <w:bookmarkStart w:name="z637" w:id="108"/>
    <w:p>
      <w:pPr>
        <w:spacing w:after="0"/>
        <w:ind w:left="0"/>
        <w:jc w:val="both"/>
      </w:pPr>
      <w:r>
        <w:rPr>
          <w:rFonts w:ascii="Times New Roman"/>
          <w:b w:val="false"/>
          <w:i w:val="false"/>
          <w:color w:val="000000"/>
          <w:sz w:val="28"/>
        </w:rPr>
        <w:t>
      46-1) білім беру ұйымдарының ішкі тәртібінің үлгілік қағидаларын әзірлеу және бекіту;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0" w:id="109"/>
    <w:p>
      <w:pPr>
        <w:spacing w:after="0"/>
        <w:ind w:left="0"/>
        <w:jc w:val="both"/>
      </w:pPr>
      <w:r>
        <w:rPr>
          <w:rFonts w:ascii="Times New Roman"/>
          <w:b w:val="false"/>
          <w:i w:val="false"/>
          <w:color w:val="000000"/>
          <w:sz w:val="28"/>
        </w:rPr>
        <w:t>
      47-1)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әзірлеу және бекіту;</w:t>
      </w:r>
    </w:p>
    <w:bookmarkEnd w:id="109"/>
    <w:bookmarkStart w:name="z103" w:id="110"/>
    <w:p>
      <w:pPr>
        <w:spacing w:after="0"/>
        <w:ind w:left="0"/>
        <w:jc w:val="both"/>
      </w:pPr>
      <w:r>
        <w:rPr>
          <w:rFonts w:ascii="Times New Roman"/>
          <w:b w:val="false"/>
          <w:i w:val="false"/>
          <w:color w:val="000000"/>
          <w:sz w:val="28"/>
        </w:rPr>
        <w:t>
      48) білім беру жүйесін басқару органдарын ақпараттық қамтамасыз етуді жүзеге асыру;</w:t>
      </w:r>
    </w:p>
    <w:bookmarkEnd w:id="110"/>
    <w:bookmarkStart w:name="z104" w:id="111"/>
    <w:p>
      <w:pPr>
        <w:spacing w:after="0"/>
        <w:ind w:left="0"/>
        <w:jc w:val="both"/>
      </w:pPr>
      <w:r>
        <w:rPr>
          <w:rFonts w:ascii="Times New Roman"/>
          <w:b w:val="false"/>
          <w:i w:val="false"/>
          <w:color w:val="000000"/>
          <w:sz w:val="28"/>
        </w:rPr>
        <w:t>
      49)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bookmarkEnd w:id="111"/>
    <w:bookmarkStart w:name="z105" w:id="112"/>
    <w:p>
      <w:pPr>
        <w:spacing w:after="0"/>
        <w:ind w:left="0"/>
        <w:jc w:val="both"/>
      </w:pPr>
      <w:r>
        <w:rPr>
          <w:rFonts w:ascii="Times New Roman"/>
          <w:b w:val="false"/>
          <w:i w:val="false"/>
          <w:color w:val="000000"/>
          <w:sz w:val="28"/>
        </w:rPr>
        <w:t>
      50)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 міндетті талаптарды белгілеу;</w:t>
      </w:r>
    </w:p>
    <w:bookmarkEnd w:id="112"/>
    <w:bookmarkStart w:name="z106" w:id="113"/>
    <w:p>
      <w:pPr>
        <w:spacing w:after="0"/>
        <w:ind w:left="0"/>
        <w:jc w:val="both"/>
      </w:pPr>
      <w:r>
        <w:rPr>
          <w:rFonts w:ascii="Times New Roman"/>
          <w:b w:val="false"/>
          <w:i w:val="false"/>
          <w:color w:val="000000"/>
          <w:sz w:val="28"/>
        </w:rPr>
        <w:t>
      51) білім алу үшін арнайы жағдайлардың бірыңғай қағидаттары мен нормативтерін айқындау;</w:t>
      </w:r>
    </w:p>
    <w:bookmarkEnd w:id="113"/>
    <w:bookmarkStart w:name="z107" w:id="114"/>
    <w:p>
      <w:pPr>
        <w:spacing w:after="0"/>
        <w:ind w:left="0"/>
        <w:jc w:val="both"/>
      </w:pPr>
      <w:r>
        <w:rPr>
          <w:rFonts w:ascii="Times New Roman"/>
          <w:b w:val="false"/>
          <w:i w:val="false"/>
          <w:color w:val="000000"/>
          <w:sz w:val="28"/>
        </w:rPr>
        <w:t>
      52) білім алушыларды аттестаттау әдістемесін айқындау;</w:t>
      </w:r>
    </w:p>
    <w:bookmarkEnd w:id="114"/>
    <w:bookmarkStart w:name="z108" w:id="115"/>
    <w:p>
      <w:pPr>
        <w:spacing w:after="0"/>
        <w:ind w:left="0"/>
        <w:jc w:val="both"/>
      </w:pPr>
      <w:r>
        <w:rPr>
          <w:rFonts w:ascii="Times New Roman"/>
          <w:b w:val="false"/>
          <w:i w:val="false"/>
          <w:color w:val="000000"/>
          <w:sz w:val="28"/>
        </w:rPr>
        <w:t>
      53) уәкілетті органның балалар құқықтарын қорғау саласындағы халықаралық ынтымақтастық ісіндегі қызметін үйлестіру;</w:t>
      </w:r>
    </w:p>
    <w:bookmarkEnd w:id="115"/>
    <w:bookmarkStart w:name="z109" w:id="116"/>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 және бекіту;</w:t>
      </w:r>
    </w:p>
    <w:bookmarkEnd w:id="116"/>
    <w:bookmarkStart w:name="z110" w:id="117"/>
    <w:p>
      <w:pPr>
        <w:spacing w:after="0"/>
        <w:ind w:left="0"/>
        <w:jc w:val="both"/>
      </w:pPr>
      <w:r>
        <w:rPr>
          <w:rFonts w:ascii="Times New Roman"/>
          <w:b w:val="false"/>
          <w:i w:val="false"/>
          <w:color w:val="000000"/>
          <w:sz w:val="28"/>
        </w:rPr>
        <w:t>
      55) білім алушылардың білім жетістіктеріне мониторинг жүргізу қағидаларын әзірлеу және бекіту;</w:t>
      </w:r>
    </w:p>
    <w:bookmarkEnd w:id="117"/>
    <w:bookmarkStart w:name="z111" w:id="118"/>
    <w:p>
      <w:pPr>
        <w:spacing w:after="0"/>
        <w:ind w:left="0"/>
        <w:jc w:val="both"/>
      </w:pPr>
      <w:r>
        <w:rPr>
          <w:rFonts w:ascii="Times New Roman"/>
          <w:b w:val="false"/>
          <w:i w:val="false"/>
          <w:color w:val="000000"/>
          <w:sz w:val="28"/>
        </w:rPr>
        <w:t>
      56)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әзірлеу және бекіту;</w:t>
      </w:r>
    </w:p>
    <w:bookmarkEnd w:id="118"/>
    <w:bookmarkStart w:name="z112" w:id="119"/>
    <w:p>
      <w:pPr>
        <w:spacing w:after="0"/>
        <w:ind w:left="0"/>
        <w:jc w:val="both"/>
      </w:pPr>
      <w:r>
        <w:rPr>
          <w:rFonts w:ascii="Times New Roman"/>
          <w:b w:val="false"/>
          <w:i w:val="false"/>
          <w:color w:val="000000"/>
          <w:sz w:val="28"/>
        </w:rPr>
        <w:t>
      57) орта білім беру ұйымдарында сынып жетекшілігі туралы ережені әзірлеу және бекіту;</w:t>
      </w:r>
    </w:p>
    <w:bookmarkEnd w:id="119"/>
    <w:bookmarkStart w:name="z113" w:id="120"/>
    <w:p>
      <w:pPr>
        <w:spacing w:after="0"/>
        <w:ind w:left="0"/>
        <w:jc w:val="both"/>
      </w:pPr>
      <w:r>
        <w:rPr>
          <w:rFonts w:ascii="Times New Roman"/>
          <w:b w:val="false"/>
          <w:i w:val="false"/>
          <w:color w:val="000000"/>
          <w:sz w:val="28"/>
        </w:rPr>
        <w:t>
      58) орта білім беру ұйымдары үшін міндетті мектеп формасына қойылатын талаптарды әзірлеу және бекіту;</w:t>
      </w:r>
    </w:p>
    <w:bookmarkEnd w:id="120"/>
    <w:bookmarkStart w:name="z114" w:id="121"/>
    <w:p>
      <w:pPr>
        <w:spacing w:after="0"/>
        <w:ind w:left="0"/>
        <w:jc w:val="both"/>
      </w:pPr>
      <w:r>
        <w:rPr>
          <w:rFonts w:ascii="Times New Roman"/>
          <w:b w:val="false"/>
          <w:i w:val="false"/>
          <w:color w:val="000000"/>
          <w:sz w:val="28"/>
        </w:rPr>
        <w:t>
      59)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 және бекіту;</w:t>
      </w:r>
    </w:p>
    <w:bookmarkEnd w:id="121"/>
    <w:bookmarkStart w:name="z115" w:id="122"/>
    <w:p>
      <w:pPr>
        <w:spacing w:after="0"/>
        <w:ind w:left="0"/>
        <w:jc w:val="both"/>
      </w:pPr>
      <w:r>
        <w:rPr>
          <w:rFonts w:ascii="Times New Roman"/>
          <w:b w:val="false"/>
          <w:i w:val="false"/>
          <w:color w:val="000000"/>
          <w:sz w:val="28"/>
        </w:rPr>
        <w:t>
      60)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 және бекіту;</w:t>
      </w:r>
    </w:p>
    <w:bookmarkEnd w:id="122"/>
    <w:bookmarkStart w:name="z116" w:id="123"/>
    <w:p>
      <w:pPr>
        <w:spacing w:after="0"/>
        <w:ind w:left="0"/>
        <w:jc w:val="both"/>
      </w:pPr>
      <w:r>
        <w:rPr>
          <w:rFonts w:ascii="Times New Roman"/>
          <w:b w:val="false"/>
          <w:i w:val="false"/>
          <w:color w:val="000000"/>
          <w:sz w:val="28"/>
        </w:rPr>
        <w:t>
      61)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 және бекіту;</w:t>
      </w:r>
    </w:p>
    <w:bookmarkEnd w:id="123"/>
    <w:bookmarkStart w:name="z117" w:id="124"/>
    <w:p>
      <w:pPr>
        <w:spacing w:after="0"/>
        <w:ind w:left="0"/>
        <w:jc w:val="both"/>
      </w:pPr>
      <w:r>
        <w:rPr>
          <w:rFonts w:ascii="Times New Roman"/>
          <w:b w:val="false"/>
          <w:i w:val="false"/>
          <w:color w:val="000000"/>
          <w:sz w:val="28"/>
        </w:rPr>
        <w:t>
      62)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әзірлеу және бекіту;</w:t>
      </w:r>
    </w:p>
    <w:bookmarkEnd w:id="124"/>
    <w:bookmarkStart w:name="z118" w:id="125"/>
    <w:p>
      <w:pPr>
        <w:spacing w:after="0"/>
        <w:ind w:left="0"/>
        <w:jc w:val="both"/>
      </w:pPr>
      <w:r>
        <w:rPr>
          <w:rFonts w:ascii="Times New Roman"/>
          <w:b w:val="false"/>
          <w:i w:val="false"/>
          <w:color w:val="000000"/>
          <w:sz w:val="28"/>
        </w:rPr>
        <w:t>
      63) орта, техникалық және кәсіптік, орта білімнен кейінгі білім беру ұйымдарын бағалау өлшемшарттарын әзірлеу және бекіту;</w:t>
      </w:r>
    </w:p>
    <w:bookmarkEnd w:id="125"/>
    <w:bookmarkStart w:name="z119" w:id="126"/>
    <w:p>
      <w:pPr>
        <w:spacing w:after="0"/>
        <w:ind w:left="0"/>
        <w:jc w:val="both"/>
      </w:pPr>
      <w:r>
        <w:rPr>
          <w:rFonts w:ascii="Times New Roman"/>
          <w:b w:val="false"/>
          <w:i w:val="false"/>
          <w:color w:val="000000"/>
          <w:sz w:val="28"/>
        </w:rPr>
        <w:t>
      64) орта, техникалық және кәсіптік, орта білімнен кейінгі білім алушылардың білімін бағалау өлшемшарттарын әзірлеу және бекіту;</w:t>
      </w:r>
    </w:p>
    <w:bookmarkEnd w:id="126"/>
    <w:bookmarkStart w:name="z120" w:id="127"/>
    <w:p>
      <w:pPr>
        <w:spacing w:after="0"/>
        <w:ind w:left="0"/>
        <w:jc w:val="both"/>
      </w:pPr>
      <w:r>
        <w:rPr>
          <w:rFonts w:ascii="Times New Roman"/>
          <w:b w:val="false"/>
          <w:i w:val="false"/>
          <w:color w:val="000000"/>
          <w:sz w:val="28"/>
        </w:rPr>
        <w:t>
      65)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 және бекіту;</w:t>
      </w:r>
    </w:p>
    <w:bookmarkEnd w:id="127"/>
    <w:bookmarkStart w:name="z121" w:id="128"/>
    <w:p>
      <w:pPr>
        <w:spacing w:after="0"/>
        <w:ind w:left="0"/>
        <w:jc w:val="both"/>
      </w:pPr>
      <w:r>
        <w:rPr>
          <w:rFonts w:ascii="Times New Roman"/>
          <w:b w:val="false"/>
          <w:i w:val="false"/>
          <w:color w:val="000000"/>
          <w:sz w:val="28"/>
        </w:rPr>
        <w:t>
      66) педагогикалық әдеп жөніндегі кеңестің жұмысын ұйымдастырудың үлгілік қағидаларын әзірлеу және бекіту;</w:t>
      </w:r>
    </w:p>
    <w:bookmarkEnd w:id="128"/>
    <w:bookmarkStart w:name="z122" w:id="129"/>
    <w:p>
      <w:pPr>
        <w:spacing w:after="0"/>
        <w:ind w:left="0"/>
        <w:jc w:val="both"/>
      </w:pPr>
      <w:r>
        <w:rPr>
          <w:rFonts w:ascii="Times New Roman"/>
          <w:b w:val="false"/>
          <w:i w:val="false"/>
          <w:color w:val="000000"/>
          <w:sz w:val="28"/>
        </w:rPr>
        <w:t>
      67) педагогтердің біліктілігін арттыру курстарын, сондай-ақ педагог қызметін курстан кейін қолдауды ұйымдастыру және өткізу қағидаларын әзірлеу және бекіту;</w:t>
      </w:r>
    </w:p>
    <w:bookmarkEnd w:id="129"/>
    <w:bookmarkStart w:name="z592" w:id="130"/>
    <w:p>
      <w:pPr>
        <w:spacing w:after="0"/>
        <w:ind w:left="0"/>
        <w:jc w:val="both"/>
      </w:pPr>
      <w:r>
        <w:rPr>
          <w:rFonts w:ascii="Times New Roman"/>
          <w:b w:val="false"/>
          <w:i w:val="false"/>
          <w:color w:val="000000"/>
          <w:sz w:val="28"/>
        </w:rPr>
        <w:t>
      67-1)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бекіту;</w:t>
      </w:r>
    </w:p>
    <w:bookmarkEnd w:id="130"/>
    <w:bookmarkStart w:name="z123" w:id="131"/>
    <w:p>
      <w:pPr>
        <w:spacing w:after="0"/>
        <w:ind w:left="0"/>
        <w:jc w:val="both"/>
      </w:pPr>
      <w:r>
        <w:rPr>
          <w:rFonts w:ascii="Times New Roman"/>
          <w:b w:val="false"/>
          <w:i w:val="false"/>
          <w:color w:val="000000"/>
          <w:sz w:val="28"/>
        </w:rPr>
        <w:t>
      68) педагогтердің біліктілігін арттыру курстарының білім беру бағдарламаларын әзірлеу, келісу және бекіту қағидаларын әзірлеу және бекіту;</w:t>
      </w:r>
    </w:p>
    <w:bookmarkEnd w:id="131"/>
    <w:bookmarkStart w:name="z124" w:id="132"/>
    <w:p>
      <w:pPr>
        <w:spacing w:after="0"/>
        <w:ind w:left="0"/>
        <w:jc w:val="both"/>
      </w:pPr>
      <w:r>
        <w:rPr>
          <w:rFonts w:ascii="Times New Roman"/>
          <w:b w:val="false"/>
          <w:i w:val="false"/>
          <w:color w:val="000000"/>
          <w:sz w:val="28"/>
        </w:rPr>
        <w:t>
      69)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әзірлеу және бекіту;</w:t>
      </w:r>
    </w:p>
    <w:bookmarkEnd w:id="132"/>
    <w:bookmarkStart w:name="z125" w:id="133"/>
    <w:p>
      <w:pPr>
        <w:spacing w:after="0"/>
        <w:ind w:left="0"/>
        <w:jc w:val="both"/>
      </w:pPr>
      <w:r>
        <w:rPr>
          <w:rFonts w:ascii="Times New Roman"/>
          <w:b w:val="false"/>
          <w:i w:val="false"/>
          <w:color w:val="000000"/>
          <w:sz w:val="28"/>
        </w:rPr>
        <w:t>
      70) дуальды оқытуды ұйымдастыру қағидаларын мүдделі мемлекеттік органдармен келісу бойынша әзірлеу және бекіту;</w:t>
      </w:r>
    </w:p>
    <w:bookmarkEnd w:id="133"/>
    <w:bookmarkStart w:name="z126" w:id="134"/>
    <w:p>
      <w:pPr>
        <w:spacing w:after="0"/>
        <w:ind w:left="0"/>
        <w:jc w:val="both"/>
      </w:pPr>
      <w:r>
        <w:rPr>
          <w:rFonts w:ascii="Times New Roman"/>
          <w:b w:val="false"/>
          <w:i w:val="false"/>
          <w:color w:val="000000"/>
          <w:sz w:val="28"/>
        </w:rPr>
        <w:t>
      71) мектепке дейінгі жастағы және мектеп жасындағы балаларды, олар орта білім алғанға дейін есепке алуды ұйымдастыру қағидаларын әзірлеу және бекіту;</w:t>
      </w:r>
    </w:p>
    <w:bookmarkEnd w:id="134"/>
    <w:bookmarkStart w:name="z127" w:id="135"/>
    <w:p>
      <w:pPr>
        <w:spacing w:after="0"/>
        <w:ind w:left="0"/>
        <w:jc w:val="both"/>
      </w:pPr>
      <w:r>
        <w:rPr>
          <w:rFonts w:ascii="Times New Roman"/>
          <w:b w:val="false"/>
          <w:i w:val="false"/>
          <w:color w:val="000000"/>
          <w:sz w:val="28"/>
        </w:rPr>
        <w:t>
      72)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бекіту;</w:t>
      </w:r>
    </w:p>
    <w:bookmarkEnd w:id="135"/>
    <w:bookmarkStart w:name="z128" w:id="136"/>
    <w:p>
      <w:pPr>
        <w:spacing w:after="0"/>
        <w:ind w:left="0"/>
        <w:jc w:val="both"/>
      </w:pPr>
      <w:r>
        <w:rPr>
          <w:rFonts w:ascii="Times New Roman"/>
          <w:b w:val="false"/>
          <w:i w:val="false"/>
          <w:color w:val="000000"/>
          <w:sz w:val="28"/>
        </w:rPr>
        <w:t>
      73)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әзірлеу және бекіту;</w:t>
      </w:r>
    </w:p>
    <w:bookmarkEnd w:id="136"/>
    <w:bookmarkStart w:name="z129" w:id="137"/>
    <w:p>
      <w:pPr>
        <w:spacing w:after="0"/>
        <w:ind w:left="0"/>
        <w:jc w:val="both"/>
      </w:pPr>
      <w:r>
        <w:rPr>
          <w:rFonts w:ascii="Times New Roman"/>
          <w:b w:val="false"/>
          <w:i w:val="false"/>
          <w:color w:val="000000"/>
          <w:sz w:val="28"/>
        </w:rPr>
        <w:t>
      74) республикалық орта білім беру ұйымдарындағы мемлекеттік білім беру тапсырысын бекіту;</w:t>
      </w:r>
    </w:p>
    <w:bookmarkEnd w:id="137"/>
    <w:bookmarkStart w:name="z130" w:id="138"/>
    <w:p>
      <w:pPr>
        <w:spacing w:after="0"/>
        <w:ind w:left="0"/>
        <w:jc w:val="both"/>
      </w:pPr>
      <w:r>
        <w:rPr>
          <w:rFonts w:ascii="Times New Roman"/>
          <w:b w:val="false"/>
          <w:i w:val="false"/>
          <w:color w:val="000000"/>
          <w:sz w:val="28"/>
        </w:rPr>
        <w:t>
      75)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w:t>
      </w:r>
    </w:p>
    <w:bookmarkEnd w:id="138"/>
    <w:bookmarkStart w:name="z131" w:id="139"/>
    <w:p>
      <w:pPr>
        <w:spacing w:after="0"/>
        <w:ind w:left="0"/>
        <w:jc w:val="both"/>
      </w:pPr>
      <w:r>
        <w:rPr>
          <w:rFonts w:ascii="Times New Roman"/>
          <w:b w:val="false"/>
          <w:i w:val="false"/>
          <w:color w:val="000000"/>
          <w:sz w:val="28"/>
        </w:rPr>
        <w:t>
      76) ғылым және жоғары білім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39"/>
    <w:bookmarkStart w:name="z132" w:id="140"/>
    <w:p>
      <w:pPr>
        <w:spacing w:after="0"/>
        <w:ind w:left="0"/>
        <w:jc w:val="both"/>
      </w:pPr>
      <w:r>
        <w:rPr>
          <w:rFonts w:ascii="Times New Roman"/>
          <w:b w:val="false"/>
          <w:i w:val="false"/>
          <w:color w:val="000000"/>
          <w:sz w:val="28"/>
        </w:rPr>
        <w:t>
      77) формальды емес білім беретін ұйымдарды тану қағидаларын әзірлеп, бекіту және формальды емес білім беретін, танылған ұйымдардың тізбесін қалыптастыру;</w:t>
      </w:r>
    </w:p>
    <w:bookmarkEnd w:id="140"/>
    <w:bookmarkStart w:name="z133" w:id="141"/>
    <w:p>
      <w:pPr>
        <w:spacing w:after="0"/>
        <w:ind w:left="0"/>
        <w:jc w:val="both"/>
      </w:pPr>
      <w:r>
        <w:rPr>
          <w:rFonts w:ascii="Times New Roman"/>
          <w:b w:val="false"/>
          <w:i w:val="false"/>
          <w:color w:val="000000"/>
          <w:sz w:val="28"/>
        </w:rPr>
        <w:t>
      78)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141"/>
    <w:bookmarkStart w:name="z134" w:id="142"/>
    <w:p>
      <w:pPr>
        <w:spacing w:after="0"/>
        <w:ind w:left="0"/>
        <w:jc w:val="both"/>
      </w:pPr>
      <w:r>
        <w:rPr>
          <w:rFonts w:ascii="Times New Roman"/>
          <w:b w:val="false"/>
          <w:i w:val="false"/>
          <w:color w:val="000000"/>
          <w:sz w:val="28"/>
        </w:rPr>
        <w:t>
      79) баланың құқықтарын қорғау саласында жергілікті атқарушы органдарды үйлестіруді және оларға әдістемелік басшылық жасауды жүзеге асыру;</w:t>
      </w:r>
    </w:p>
    <w:bookmarkEnd w:id="142"/>
    <w:bookmarkStart w:name="z135" w:id="143"/>
    <w:p>
      <w:pPr>
        <w:spacing w:after="0"/>
        <w:ind w:left="0"/>
        <w:jc w:val="both"/>
      </w:pPr>
      <w:r>
        <w:rPr>
          <w:rFonts w:ascii="Times New Roman"/>
          <w:b w:val="false"/>
          <w:i w:val="false"/>
          <w:color w:val="000000"/>
          <w:sz w:val="28"/>
        </w:rPr>
        <w:t>
      80) ведомстволық бағынысты ұйымдарды бюджет қаражаты есебінен белгіленген тәртіппен қаржыландыруды жүзеге асыру;</w:t>
      </w:r>
    </w:p>
    <w:bookmarkEnd w:id="143"/>
    <w:bookmarkStart w:name="z136" w:id="144"/>
    <w:p>
      <w:pPr>
        <w:spacing w:after="0"/>
        <w:ind w:left="0"/>
        <w:jc w:val="both"/>
      </w:pPr>
      <w:r>
        <w:rPr>
          <w:rFonts w:ascii="Times New Roman"/>
          <w:b w:val="false"/>
          <w:i w:val="false"/>
          <w:color w:val="000000"/>
          <w:sz w:val="28"/>
        </w:rPr>
        <w:t>
      81) мемлекеттік үлгідегі білім туралы құжаттарды толтыруға қойылатын талаптарды айқындау;</w:t>
      </w:r>
    </w:p>
    <w:bookmarkEnd w:id="144"/>
    <w:bookmarkStart w:name="z137" w:id="145"/>
    <w:p>
      <w:pPr>
        <w:spacing w:after="0"/>
        <w:ind w:left="0"/>
        <w:jc w:val="both"/>
      </w:pPr>
      <w:r>
        <w:rPr>
          <w:rFonts w:ascii="Times New Roman"/>
          <w:b w:val="false"/>
          <w:i w:val="false"/>
          <w:color w:val="000000"/>
          <w:sz w:val="28"/>
        </w:rPr>
        <w:t>
      82) білім беру ұйымдары, оның ішінде шағын жинақталған мектептер түрлерінің номенклатурасын бекіту;</w:t>
      </w:r>
    </w:p>
    <w:bookmarkEnd w:id="145"/>
    <w:bookmarkStart w:name="z138" w:id="146"/>
    <w:p>
      <w:pPr>
        <w:spacing w:after="0"/>
        <w:ind w:left="0"/>
        <w:jc w:val="both"/>
      </w:pPr>
      <w:r>
        <w:rPr>
          <w:rFonts w:ascii="Times New Roman"/>
          <w:b w:val="false"/>
          <w:i w:val="false"/>
          <w:color w:val="000000"/>
          <w:sz w:val="28"/>
        </w:rPr>
        <w:t>
      83) мемлекеттік білім беру тапсырысына байланысты қызметтер көрсетудің тізбесін қалыптастыру және бекіту;</w:t>
      </w:r>
    </w:p>
    <w:bookmarkEnd w:id="146"/>
    <w:bookmarkStart w:name="z139" w:id="147"/>
    <w:p>
      <w:pPr>
        <w:spacing w:after="0"/>
        <w:ind w:left="0"/>
        <w:jc w:val="both"/>
      </w:pPr>
      <w:r>
        <w:rPr>
          <w:rFonts w:ascii="Times New Roman"/>
          <w:b w:val="false"/>
          <w:i w:val="false"/>
          <w:color w:val="000000"/>
          <w:sz w:val="28"/>
        </w:rPr>
        <w:t>
      84) білім беру ұйымын басқарудың алқалы органдарын сайлау тәртібін қоса алғанда, жұмысты ұйымдастырудың үлгілік қағидаларын бекіту;</w:t>
      </w:r>
    </w:p>
    <w:bookmarkEnd w:id="147"/>
    <w:bookmarkStart w:name="z140" w:id="148"/>
    <w:p>
      <w:pPr>
        <w:spacing w:after="0"/>
        <w:ind w:left="0"/>
        <w:jc w:val="both"/>
      </w:pPr>
      <w:r>
        <w:rPr>
          <w:rFonts w:ascii="Times New Roman"/>
          <w:b w:val="false"/>
          <w:i w:val="false"/>
          <w:color w:val="000000"/>
          <w:sz w:val="28"/>
        </w:rPr>
        <w:t>
      85) балалар ауылындағы отбасында балаларды күтіп-бағуды және тәрбиелеуді жүзеге асыратын тәрбиеші ананы конкурстық іріктеу тәртібін айқындау;</w:t>
      </w:r>
    </w:p>
    <w:bookmarkEnd w:id="148"/>
    <w:bookmarkStart w:name="z141" w:id="149"/>
    <w:p>
      <w:pPr>
        <w:spacing w:after="0"/>
        <w:ind w:left="0"/>
        <w:jc w:val="both"/>
      </w:pPr>
      <w:r>
        <w:rPr>
          <w:rFonts w:ascii="Times New Roman"/>
          <w:b w:val="false"/>
          <w:i w:val="false"/>
          <w:color w:val="000000"/>
          <w:sz w:val="28"/>
        </w:rPr>
        <w:t>
      86) балалар ауылының әкімшілігі туралы ережені бекіту;</w:t>
      </w:r>
    </w:p>
    <w:bookmarkEnd w:id="149"/>
    <w:bookmarkStart w:name="z142" w:id="150"/>
    <w:p>
      <w:pPr>
        <w:spacing w:after="0"/>
        <w:ind w:left="0"/>
        <w:jc w:val="both"/>
      </w:pPr>
      <w:r>
        <w:rPr>
          <w:rFonts w:ascii="Times New Roman"/>
          <w:b w:val="false"/>
          <w:i w:val="false"/>
          <w:color w:val="000000"/>
          <w:sz w:val="28"/>
        </w:rPr>
        <w:t>
      87) тәрбиеші аналардың біліктілік санаттарын әзірлеу және белгілеу;</w:t>
      </w:r>
    </w:p>
    <w:bookmarkEnd w:id="150"/>
    <w:bookmarkStart w:name="z143" w:id="151"/>
    <w:p>
      <w:pPr>
        <w:spacing w:after="0"/>
        <w:ind w:left="0"/>
        <w:jc w:val="both"/>
      </w:pPr>
      <w:r>
        <w:rPr>
          <w:rFonts w:ascii="Times New Roman"/>
          <w:b w:val="false"/>
          <w:i w:val="false"/>
          <w:color w:val="000000"/>
          <w:sz w:val="28"/>
        </w:rPr>
        <w:t>
      88) балаларды балалар ауылындағы отбасына беру туралы үлгілік шартты бекіту;</w:t>
      </w:r>
    </w:p>
    <w:bookmarkEnd w:id="151"/>
    <w:bookmarkStart w:name="z144" w:id="152"/>
    <w:p>
      <w:pPr>
        <w:spacing w:after="0"/>
        <w:ind w:left="0"/>
        <w:jc w:val="both"/>
      </w:pPr>
      <w:r>
        <w:rPr>
          <w:rFonts w:ascii="Times New Roman"/>
          <w:b w:val="false"/>
          <w:i w:val="false"/>
          <w:color w:val="000000"/>
          <w:sz w:val="28"/>
        </w:rPr>
        <w:t>
      89) балалар ауылының, балалар үйінің және жетім балалар мен ата-анасының қамқорлығынсыз қалған балаларға арналған мектеп-интернаттың және тәрбиеленушінің (түлектің) арасында жасалған Жасөспірімдер үйінде күтіп-бағу туралы үлгілік шартты бекіту;</w:t>
      </w:r>
    </w:p>
    <w:bookmarkEnd w:id="152"/>
    <w:bookmarkStart w:name="z593" w:id="153"/>
    <w:p>
      <w:pPr>
        <w:spacing w:after="0"/>
        <w:ind w:left="0"/>
        <w:jc w:val="both"/>
      </w:pPr>
      <w:r>
        <w:rPr>
          <w:rFonts w:ascii="Times New Roman"/>
          <w:b w:val="false"/>
          <w:i w:val="false"/>
          <w:color w:val="000000"/>
          <w:sz w:val="28"/>
        </w:rPr>
        <w:t>
      89-1)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бекіту;</w:t>
      </w:r>
    </w:p>
    <w:bookmarkEnd w:id="153"/>
    <w:bookmarkStart w:name="z594" w:id="154"/>
    <w:p>
      <w:pPr>
        <w:spacing w:after="0"/>
        <w:ind w:left="0"/>
        <w:jc w:val="both"/>
      </w:pPr>
      <w:r>
        <w:rPr>
          <w:rFonts w:ascii="Times New Roman"/>
          <w:b w:val="false"/>
          <w:i w:val="false"/>
          <w:color w:val="000000"/>
          <w:sz w:val="28"/>
        </w:rPr>
        <w:t>
      89-2) патронат тәрбиешілерге берілген баланы (балаларды) күтіп-бағуға бөлінетін ақшалай қаражат мөлшерін және оны төлеуді жүзеге асыру қағидаларын бекіту;</w:t>
      </w:r>
    </w:p>
    <w:bookmarkEnd w:id="154"/>
    <w:bookmarkStart w:name="z595" w:id="155"/>
    <w:p>
      <w:pPr>
        <w:spacing w:after="0"/>
        <w:ind w:left="0"/>
        <w:jc w:val="both"/>
      </w:pPr>
      <w:r>
        <w:rPr>
          <w:rFonts w:ascii="Times New Roman"/>
          <w:b w:val="false"/>
          <w:i w:val="false"/>
          <w:color w:val="000000"/>
          <w:sz w:val="28"/>
        </w:rPr>
        <w:t>
      89-3) жетім балалардың, ата-анасының қамқорлығынсыз қалған балалардың тұрғынжайын жалдауға (қосымша жалдауға) берудің үлгілік шартын бекіту;</w:t>
      </w:r>
    </w:p>
    <w:bookmarkEnd w:id="155"/>
    <w:bookmarkStart w:name="z596" w:id="156"/>
    <w:p>
      <w:pPr>
        <w:spacing w:after="0"/>
        <w:ind w:left="0"/>
        <w:jc w:val="both"/>
      </w:pPr>
      <w:r>
        <w:rPr>
          <w:rFonts w:ascii="Times New Roman"/>
          <w:b w:val="false"/>
          <w:i w:val="false"/>
          <w:color w:val="000000"/>
          <w:sz w:val="28"/>
        </w:rPr>
        <w:t>
      89-4) жетім балалардың, ата-анасының қамқорлығынсыз қалған балалардың тұрғынжайының сақталу қағидаларын бекіту;</w:t>
      </w:r>
    </w:p>
    <w:bookmarkEnd w:id="156"/>
    <w:bookmarkStart w:name="z597" w:id="157"/>
    <w:p>
      <w:pPr>
        <w:spacing w:after="0"/>
        <w:ind w:left="0"/>
        <w:jc w:val="both"/>
      </w:pPr>
      <w:r>
        <w:rPr>
          <w:rFonts w:ascii="Times New Roman"/>
          <w:b w:val="false"/>
          <w:i w:val="false"/>
          <w:color w:val="000000"/>
          <w:sz w:val="28"/>
        </w:rPr>
        <w:t>
      89-5)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шаруашылығы орналасқан балалар ауылы аумағының ең аз мөлшерін айқындау қағидаларын бекіту;</w:t>
      </w:r>
    </w:p>
    <w:bookmarkEnd w:id="157"/>
    <w:bookmarkStart w:name="z598" w:id="158"/>
    <w:p>
      <w:pPr>
        <w:spacing w:after="0"/>
        <w:ind w:left="0"/>
        <w:jc w:val="both"/>
      </w:pPr>
      <w:r>
        <w:rPr>
          <w:rFonts w:ascii="Times New Roman"/>
          <w:b w:val="false"/>
          <w:i w:val="false"/>
          <w:color w:val="000000"/>
          <w:sz w:val="28"/>
        </w:rPr>
        <w:t>
      89-6) жыл сайын ғылым және жоғары білім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58"/>
    <w:bookmarkStart w:name="z599" w:id="159"/>
    <w:p>
      <w:pPr>
        <w:spacing w:after="0"/>
        <w:ind w:left="0"/>
        <w:jc w:val="both"/>
      </w:pPr>
      <w:r>
        <w:rPr>
          <w:rFonts w:ascii="Times New Roman"/>
          <w:b w:val="false"/>
          <w:i w:val="false"/>
          <w:color w:val="000000"/>
          <w:sz w:val="28"/>
        </w:rPr>
        <w:t>
      89-7) ғылым және жоғары білім саласындағы уәкілетті органмен бірлесіп, мемлекеттік білім беру жинақтау жүйесі саласындағы операторды айқындау;</w:t>
      </w:r>
    </w:p>
    <w:bookmarkEnd w:id="159"/>
    <w:bookmarkStart w:name="z600" w:id="160"/>
    <w:p>
      <w:pPr>
        <w:spacing w:after="0"/>
        <w:ind w:left="0"/>
        <w:jc w:val="both"/>
      </w:pPr>
      <w:r>
        <w:rPr>
          <w:rFonts w:ascii="Times New Roman"/>
          <w:b w:val="false"/>
          <w:i w:val="false"/>
          <w:color w:val="000000"/>
          <w:sz w:val="28"/>
        </w:rPr>
        <w:t>
      89-8) ғылым және жоғары білім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 және білім беру жинақтау сақтандыруы туралы үлгілік шарттарды әзірлеу және бекіту;</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89-9) алып тасталды – ҚР Үкіметінің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02" w:id="161"/>
    <w:p>
      <w:pPr>
        <w:spacing w:after="0"/>
        <w:ind w:left="0"/>
        <w:jc w:val="both"/>
      </w:pPr>
      <w:r>
        <w:rPr>
          <w:rFonts w:ascii="Times New Roman"/>
          <w:b w:val="false"/>
          <w:i w:val="false"/>
          <w:color w:val="000000"/>
          <w:sz w:val="28"/>
        </w:rPr>
        <w:t>
      89-10) ғылым және жоғары білім саласындағы уәкілетті органмен бірлесіп, мемлекет сыйлықақысын есептеу әдістемесін әзірлеу және бекіту;</w:t>
      </w:r>
    </w:p>
    <w:bookmarkEnd w:id="161"/>
    <w:bookmarkStart w:name="z603" w:id="162"/>
    <w:p>
      <w:pPr>
        <w:spacing w:after="0"/>
        <w:ind w:left="0"/>
        <w:jc w:val="both"/>
      </w:pPr>
      <w:r>
        <w:rPr>
          <w:rFonts w:ascii="Times New Roman"/>
          <w:b w:val="false"/>
          <w:i w:val="false"/>
          <w:color w:val="000000"/>
          <w:sz w:val="28"/>
        </w:rPr>
        <w:t>
      89-11) ғылым және жоғары білім саласындағы уәкілетті органмен бірлесіп, оператор мен қатысушы банк, оператор мен қатысушы сақтандыру ұйымы, мемлекеттік білім беру жинақтау жүйесі саласындағы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62"/>
    <w:bookmarkStart w:name="z604" w:id="163"/>
    <w:p>
      <w:pPr>
        <w:spacing w:after="0"/>
        <w:ind w:left="0"/>
        <w:jc w:val="both"/>
      </w:pPr>
      <w:r>
        <w:rPr>
          <w:rFonts w:ascii="Times New Roman"/>
          <w:b w:val="false"/>
          <w:i w:val="false"/>
          <w:color w:val="000000"/>
          <w:sz w:val="28"/>
        </w:rPr>
        <w:t>
      89-12) "Үздік педагог" атағын беру қағидаларын бекіту;</w:t>
      </w:r>
    </w:p>
    <w:bookmarkEnd w:id="163"/>
    <w:bookmarkStart w:name="z605" w:id="164"/>
    <w:p>
      <w:pPr>
        <w:spacing w:after="0"/>
        <w:ind w:left="0"/>
        <w:jc w:val="both"/>
      </w:pPr>
      <w:r>
        <w:rPr>
          <w:rFonts w:ascii="Times New Roman"/>
          <w:b w:val="false"/>
          <w:i w:val="false"/>
          <w:color w:val="000000"/>
          <w:sz w:val="28"/>
        </w:rPr>
        <w:t>
      89-13)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әзірлеу және бекіту;</w:t>
      </w:r>
    </w:p>
    <w:bookmarkEnd w:id="164"/>
    <w:bookmarkStart w:name="z634" w:id="165"/>
    <w:p>
      <w:pPr>
        <w:spacing w:after="0"/>
        <w:ind w:left="0"/>
        <w:jc w:val="both"/>
      </w:pPr>
      <w:r>
        <w:rPr>
          <w:rFonts w:ascii="Times New Roman"/>
          <w:b w:val="false"/>
          <w:i w:val="false"/>
          <w:color w:val="000000"/>
          <w:sz w:val="28"/>
        </w:rPr>
        <w:t>
      89-14) ғылым және жоғары білім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165"/>
    <w:bookmarkStart w:name="z652" w:id="166"/>
    <w:p>
      <w:pPr>
        <w:spacing w:after="0"/>
        <w:ind w:left="0"/>
        <w:jc w:val="both"/>
      </w:pPr>
      <w:r>
        <w:rPr>
          <w:rFonts w:ascii="Times New Roman"/>
          <w:b w:val="false"/>
          <w:i w:val="false"/>
          <w:color w:val="000000"/>
          <w:sz w:val="28"/>
        </w:rPr>
        <w:t>
      89-15) ғылым және жоғары білім саласындағы уәкілетті орган әзірлейтін және бекітетін бастапқы білім беру капиталын есептеу, пайдалану, қайтару қағидаларын келісу;</w:t>
      </w:r>
    </w:p>
    <w:bookmarkEnd w:id="166"/>
    <w:bookmarkStart w:name="z145" w:id="167"/>
    <w:p>
      <w:pPr>
        <w:spacing w:after="0"/>
        <w:ind w:left="0"/>
        <w:jc w:val="both"/>
      </w:pPr>
      <w:r>
        <w:rPr>
          <w:rFonts w:ascii="Times New Roman"/>
          <w:b w:val="false"/>
          <w:i w:val="false"/>
          <w:color w:val="000000"/>
          <w:sz w:val="28"/>
        </w:rPr>
        <w:t>
      90) азаматтардың денсаулығын сақтау,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bookmarkEnd w:id="167"/>
    <w:bookmarkStart w:name="z146" w:id="168"/>
    <w:p>
      <w:pPr>
        <w:spacing w:after="0"/>
        <w:ind w:left="0"/>
        <w:jc w:val="both"/>
      </w:pPr>
      <w:r>
        <w:rPr>
          <w:rFonts w:ascii="Times New Roman"/>
          <w:b w:val="false"/>
          <w:i w:val="false"/>
          <w:color w:val="000000"/>
          <w:sz w:val="28"/>
        </w:rPr>
        <w:t>
      91)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168"/>
    <w:bookmarkStart w:name="z147" w:id="169"/>
    <w:p>
      <w:pPr>
        <w:spacing w:after="0"/>
        <w:ind w:left="0"/>
        <w:jc w:val="both"/>
      </w:pPr>
      <w:r>
        <w:rPr>
          <w:rFonts w:ascii="Times New Roman"/>
          <w:b w:val="false"/>
          <w:i w:val="false"/>
          <w:color w:val="000000"/>
          <w:sz w:val="28"/>
        </w:rPr>
        <w:t>
      92) психологиялық-медициналық-педагогикалық консультациялар беру қызметін ұйымдастыру қағидаларын бекіту;</w:t>
      </w:r>
    </w:p>
    <w:bookmarkEnd w:id="169"/>
    <w:bookmarkStart w:name="z148" w:id="170"/>
    <w:p>
      <w:pPr>
        <w:spacing w:after="0"/>
        <w:ind w:left="0"/>
        <w:jc w:val="both"/>
      </w:pPr>
      <w:r>
        <w:rPr>
          <w:rFonts w:ascii="Times New Roman"/>
          <w:b w:val="false"/>
          <w:i w:val="false"/>
          <w:color w:val="000000"/>
          <w:sz w:val="28"/>
        </w:rPr>
        <w:t>
      93) кәмелетке толмағандардың заңға мойынұсынушылық мінез-құлқын қалыптастыруға, олардың бойына адамгершілік пен саламатты өмір салты негіздерін дарытуға бағытталған бағдарламалар мен әдістемелерді әзірлеу және оны білім беру ұйымдарының жұмыс практикасына енгізу;</w:t>
      </w:r>
    </w:p>
    <w:bookmarkEnd w:id="170"/>
    <w:bookmarkStart w:name="z149" w:id="171"/>
    <w:p>
      <w:pPr>
        <w:spacing w:after="0"/>
        <w:ind w:left="0"/>
        <w:jc w:val="both"/>
      </w:pPr>
      <w:r>
        <w:rPr>
          <w:rFonts w:ascii="Times New Roman"/>
          <w:b w:val="false"/>
          <w:i w:val="false"/>
          <w:color w:val="000000"/>
          <w:sz w:val="28"/>
        </w:rPr>
        <w:t>
      94) арнаулы білім беру ұйымдары туралы ережені бекіту;</w:t>
      </w:r>
    </w:p>
    <w:bookmarkEnd w:id="171"/>
    <w:bookmarkStart w:name="z150" w:id="172"/>
    <w:p>
      <w:pPr>
        <w:spacing w:after="0"/>
        <w:ind w:left="0"/>
        <w:jc w:val="both"/>
      </w:pPr>
      <w:r>
        <w:rPr>
          <w:rFonts w:ascii="Times New Roman"/>
          <w:b w:val="false"/>
          <w:i w:val="false"/>
          <w:color w:val="000000"/>
          <w:sz w:val="28"/>
        </w:rPr>
        <w:t>
      95) ерекше режимде ұстайтын білім беру ұйымдары туралы ережені бекіту;</w:t>
      </w:r>
    </w:p>
    <w:bookmarkEnd w:id="172"/>
    <w:bookmarkStart w:name="z151" w:id="173"/>
    <w:p>
      <w:pPr>
        <w:spacing w:after="0"/>
        <w:ind w:left="0"/>
        <w:jc w:val="both"/>
      </w:pPr>
      <w:r>
        <w:rPr>
          <w:rFonts w:ascii="Times New Roman"/>
          <w:b w:val="false"/>
          <w:i w:val="false"/>
          <w:color w:val="000000"/>
          <w:sz w:val="28"/>
        </w:rPr>
        <w:t>
      96) білім беру және балалардың құқықтарын қорғау саласында арнаулы әлеуметтік қызметтер көрсету стандарттарын әзірлеу және бекіту;</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74"/>
    <w:p>
      <w:pPr>
        <w:spacing w:after="0"/>
        <w:ind w:left="0"/>
        <w:jc w:val="both"/>
      </w:pPr>
      <w:r>
        <w:rPr>
          <w:rFonts w:ascii="Times New Roman"/>
          <w:b w:val="false"/>
          <w:i w:val="false"/>
          <w:color w:val="000000"/>
          <w:sz w:val="28"/>
        </w:rPr>
        <w:t>
      99) арнаулы әлеуметтік қызметтер көрсету бойынша мониторинг жүргізуді қамтамасыз ету;</w:t>
      </w:r>
    </w:p>
    <w:bookmarkEnd w:id="174"/>
    <w:bookmarkStart w:name="z155" w:id="175"/>
    <w:p>
      <w:pPr>
        <w:spacing w:after="0"/>
        <w:ind w:left="0"/>
        <w:jc w:val="both"/>
      </w:pPr>
      <w:r>
        <w:rPr>
          <w:rFonts w:ascii="Times New Roman"/>
          <w:b w:val="false"/>
          <w:i w:val="false"/>
          <w:color w:val="000000"/>
          <w:sz w:val="28"/>
        </w:rPr>
        <w:t>
      100) халықтың арнаулы әлеуметтік қызметтерге қажеттіліктеріне талдау жүргізуді қамтамасыз ету;</w:t>
      </w:r>
    </w:p>
    <w:bookmarkEnd w:id="175"/>
    <w:bookmarkStart w:name="z156" w:id="176"/>
    <w:p>
      <w:pPr>
        <w:spacing w:after="0"/>
        <w:ind w:left="0"/>
        <w:jc w:val="both"/>
      </w:pPr>
      <w:r>
        <w:rPr>
          <w:rFonts w:ascii="Times New Roman"/>
          <w:b w:val="false"/>
          <w:i w:val="false"/>
          <w:color w:val="000000"/>
          <w:sz w:val="28"/>
        </w:rPr>
        <w:t>
      101)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176"/>
    <w:bookmarkStart w:name="z157" w:id="177"/>
    <w:p>
      <w:pPr>
        <w:spacing w:after="0"/>
        <w:ind w:left="0"/>
        <w:jc w:val="both"/>
      </w:pPr>
      <w:r>
        <w:rPr>
          <w:rFonts w:ascii="Times New Roman"/>
          <w:b w:val="false"/>
          <w:i w:val="false"/>
          <w:color w:val="000000"/>
          <w:sz w:val="28"/>
        </w:rPr>
        <w:t>
      102) бiлiм беру ұйымдарын ғылыми-әдiстемелiк қамтамасыз ету жөнiндегi қызметтiң үйлестiрiлуiн жүзеге асыру;</w:t>
      </w:r>
    </w:p>
    <w:bookmarkEnd w:id="177"/>
    <w:bookmarkStart w:name="z158" w:id="178"/>
    <w:p>
      <w:pPr>
        <w:spacing w:after="0"/>
        <w:ind w:left="0"/>
        <w:jc w:val="both"/>
      </w:pPr>
      <w:r>
        <w:rPr>
          <w:rFonts w:ascii="Times New Roman"/>
          <w:b w:val="false"/>
          <w:i w:val="false"/>
          <w:color w:val="000000"/>
          <w:sz w:val="28"/>
        </w:rPr>
        <w:t>
      103) арнаулы әлеуметтік қызметтер көрсету саласындағы білім беру ұйымдарының қызметін үйлестіруді жүзеге асыру;</w:t>
      </w:r>
    </w:p>
    <w:bookmarkEnd w:id="178"/>
    <w:bookmarkStart w:name="z606" w:id="179"/>
    <w:p>
      <w:pPr>
        <w:spacing w:after="0"/>
        <w:ind w:left="0"/>
        <w:jc w:val="both"/>
      </w:pPr>
      <w:r>
        <w:rPr>
          <w:rFonts w:ascii="Times New Roman"/>
          <w:b w:val="false"/>
          <w:i w:val="false"/>
          <w:color w:val="000000"/>
          <w:sz w:val="28"/>
        </w:rPr>
        <w:t>
      103-1) баланың құқықтарын қорғау жөнiндегi функцияларды жүзеге асыратын мемлекеттік органдар мен ұйымдардың қызметiн үйлестiру;</w:t>
      </w:r>
    </w:p>
    <w:bookmarkEnd w:id="179"/>
    <w:bookmarkStart w:name="z159" w:id="180"/>
    <w:p>
      <w:pPr>
        <w:spacing w:after="0"/>
        <w:ind w:left="0"/>
        <w:jc w:val="both"/>
      </w:pPr>
      <w:r>
        <w:rPr>
          <w:rFonts w:ascii="Times New Roman"/>
          <w:b w:val="false"/>
          <w:i w:val="false"/>
          <w:color w:val="000000"/>
          <w:sz w:val="28"/>
        </w:rPr>
        <w:t>
      104)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жасауды жүзеге асыру;</w:t>
      </w:r>
    </w:p>
    <w:bookmarkEnd w:id="180"/>
    <w:bookmarkStart w:name="z160" w:id="181"/>
    <w:p>
      <w:pPr>
        <w:spacing w:after="0"/>
        <w:ind w:left="0"/>
        <w:jc w:val="both"/>
      </w:pPr>
      <w:r>
        <w:rPr>
          <w:rFonts w:ascii="Times New Roman"/>
          <w:b w:val="false"/>
          <w:i w:val="false"/>
          <w:color w:val="000000"/>
          <w:sz w:val="28"/>
        </w:rPr>
        <w:t>
      105)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ұйымдастыру және бекіту;</w:t>
      </w:r>
    </w:p>
    <w:bookmarkEnd w:id="181"/>
    <w:bookmarkStart w:name="z161" w:id="182"/>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оны енгізу қағидаларын әзірлеу және бекіту;</w:t>
      </w:r>
    </w:p>
    <w:bookmarkEnd w:id="182"/>
    <w:bookmarkStart w:name="z162" w:id="183"/>
    <w:p>
      <w:pPr>
        <w:spacing w:after="0"/>
        <w:ind w:left="0"/>
        <w:jc w:val="both"/>
      </w:pPr>
      <w:r>
        <w:rPr>
          <w:rFonts w:ascii="Times New Roman"/>
          <w:b w:val="false"/>
          <w:i w:val="false"/>
          <w:color w:val="000000"/>
          <w:sz w:val="28"/>
        </w:rPr>
        <w:t>
      107) Қазақстан Республикасының заңнамасына сәйкес сәйкестендіру нөмірлерінің ұлттық тізілімдеріндегі мәліметтерді алу;</w:t>
      </w:r>
    </w:p>
    <w:bookmarkEnd w:id="183"/>
    <w:bookmarkStart w:name="z163" w:id="184"/>
    <w:p>
      <w:pPr>
        <w:spacing w:after="0"/>
        <w:ind w:left="0"/>
        <w:jc w:val="both"/>
      </w:pPr>
      <w:r>
        <w:rPr>
          <w:rFonts w:ascii="Times New Roman"/>
          <w:b w:val="false"/>
          <w:i w:val="false"/>
          <w:color w:val="000000"/>
          <w:sz w:val="28"/>
        </w:rPr>
        <w:t>
      108)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184"/>
    <w:bookmarkStart w:name="z164" w:id="185"/>
    <w:p>
      <w:pPr>
        <w:spacing w:after="0"/>
        <w:ind w:left="0"/>
        <w:jc w:val="both"/>
      </w:pPr>
      <w:r>
        <w:rPr>
          <w:rFonts w:ascii="Times New Roman"/>
          <w:b w:val="false"/>
          <w:i w:val="false"/>
          <w:color w:val="000000"/>
          <w:sz w:val="28"/>
        </w:rPr>
        <w:t>
      109)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әзірлеуді ұйымдастыру және бекіту;</w:t>
      </w:r>
    </w:p>
    <w:bookmarkEnd w:id="185"/>
    <w:bookmarkStart w:name="z165" w:id="186"/>
    <w:p>
      <w:pPr>
        <w:spacing w:after="0"/>
        <w:ind w:left="0"/>
        <w:jc w:val="both"/>
      </w:pPr>
      <w:r>
        <w:rPr>
          <w:rFonts w:ascii="Times New Roman"/>
          <w:b w:val="false"/>
          <w:i w:val="false"/>
          <w:color w:val="000000"/>
          <w:sz w:val="28"/>
        </w:rPr>
        <w:t>
      110)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қызметі туралы ережені бекіту;</w:t>
      </w:r>
    </w:p>
    <w:bookmarkEnd w:id="186"/>
    <w:bookmarkStart w:name="z166" w:id="187"/>
    <w:p>
      <w:pPr>
        <w:spacing w:after="0"/>
        <w:ind w:left="0"/>
        <w:jc w:val="both"/>
      </w:pPr>
      <w:r>
        <w:rPr>
          <w:rFonts w:ascii="Times New Roman"/>
          <w:b w:val="false"/>
          <w:i w:val="false"/>
          <w:color w:val="000000"/>
          <w:sz w:val="28"/>
        </w:rPr>
        <w:t>
      111)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187"/>
    <w:bookmarkStart w:name="z167" w:id="188"/>
    <w:p>
      <w:pPr>
        <w:spacing w:after="0"/>
        <w:ind w:left="0"/>
        <w:jc w:val="both"/>
      </w:pPr>
      <w:r>
        <w:rPr>
          <w:rFonts w:ascii="Times New Roman"/>
          <w:b w:val="false"/>
          <w:i w:val="false"/>
          <w:color w:val="000000"/>
          <w:sz w:val="28"/>
        </w:rPr>
        <w:t>
      112) кәмелетке толмағандарға қорғаншылық, қамқоршылық мәселелері бойынша мемлекеттік органдар мен ұйымдардың қызметін үйлестіруді және өзара іс-қимыл жасауын ұйымдастыруды жүзеге асыру;</w:t>
      </w:r>
    </w:p>
    <w:bookmarkEnd w:id="188"/>
    <w:bookmarkStart w:name="z168" w:id="189"/>
    <w:p>
      <w:pPr>
        <w:spacing w:after="0"/>
        <w:ind w:left="0"/>
        <w:jc w:val="both"/>
      </w:pPr>
      <w:r>
        <w:rPr>
          <w:rFonts w:ascii="Times New Roman"/>
          <w:b w:val="false"/>
          <w:i w:val="false"/>
          <w:color w:val="000000"/>
          <w:sz w:val="28"/>
        </w:rPr>
        <w:t>
      113) асырап алынған балаларды консулдық есепке қою туралы есептер мен ақпаратты есепке алу қағидаларын бекіту;</w:t>
      </w:r>
    </w:p>
    <w:bookmarkEnd w:id="189"/>
    <w:bookmarkStart w:name="z641" w:id="190"/>
    <w:p>
      <w:pPr>
        <w:spacing w:after="0"/>
        <w:ind w:left="0"/>
        <w:jc w:val="both"/>
      </w:pPr>
      <w:r>
        <w:rPr>
          <w:rFonts w:ascii="Times New Roman"/>
          <w:b w:val="false"/>
          <w:i w:val="false"/>
          <w:color w:val="000000"/>
          <w:sz w:val="28"/>
        </w:rPr>
        <w:t>
      113-1) облыстың, республикалық маңызы бар қаланың, астананың бала құқықтары жөніндегі өңірлік уәкіл қызметінің қағидаларын әзірлеу және бекіту;</w:t>
      </w:r>
    </w:p>
    <w:bookmarkEnd w:id="190"/>
    <w:bookmarkStart w:name="z169" w:id="191"/>
    <w:p>
      <w:pPr>
        <w:spacing w:after="0"/>
        <w:ind w:left="0"/>
        <w:jc w:val="both"/>
      </w:pPr>
      <w:r>
        <w:rPr>
          <w:rFonts w:ascii="Times New Roman"/>
          <w:b w:val="false"/>
          <w:i w:val="false"/>
          <w:color w:val="000000"/>
          <w:sz w:val="28"/>
        </w:rPr>
        <w:t>
      114)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асыру;</w:t>
      </w:r>
    </w:p>
    <w:bookmarkEnd w:id="191"/>
    <w:bookmarkStart w:name="z170" w:id="192"/>
    <w:p>
      <w:pPr>
        <w:spacing w:after="0"/>
        <w:ind w:left="0"/>
        <w:jc w:val="both"/>
      </w:pPr>
      <w:r>
        <w:rPr>
          <w:rFonts w:ascii="Times New Roman"/>
          <w:b w:val="false"/>
          <w:i w:val="false"/>
          <w:color w:val="000000"/>
          <w:sz w:val="28"/>
        </w:rPr>
        <w:t>
      115) балалардың құқықтары мен заңды мүдделерін қорғау саласындағы нормативтік құқықтық актілерді әзірлеу және бекіту;</w:t>
      </w:r>
    </w:p>
    <w:bookmarkEnd w:id="192"/>
    <w:bookmarkStart w:name="z171" w:id="193"/>
    <w:p>
      <w:pPr>
        <w:spacing w:after="0"/>
        <w:ind w:left="0"/>
        <w:jc w:val="both"/>
      </w:pPr>
      <w:r>
        <w:rPr>
          <w:rFonts w:ascii="Times New Roman"/>
          <w:b w:val="false"/>
          <w:i w:val="false"/>
          <w:color w:val="000000"/>
          <w:sz w:val="28"/>
        </w:rPr>
        <w:t>
      116)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құжаттардың,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w:t>
      </w:r>
    </w:p>
    <w:bookmarkEnd w:id="193"/>
    <w:bookmarkStart w:name="z172" w:id="194"/>
    <w:p>
      <w:pPr>
        <w:spacing w:after="0"/>
        <w:ind w:left="0"/>
        <w:jc w:val="both"/>
      </w:pPr>
      <w:r>
        <w:rPr>
          <w:rFonts w:ascii="Times New Roman"/>
          <w:b w:val="false"/>
          <w:i w:val="false"/>
          <w:color w:val="000000"/>
          <w:sz w:val="28"/>
        </w:rPr>
        <w:t>
      117)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w:t>
      </w:r>
    </w:p>
    <w:bookmarkEnd w:id="194"/>
    <w:bookmarkStart w:name="z173" w:id="195"/>
    <w:p>
      <w:pPr>
        <w:spacing w:after="0"/>
        <w:ind w:left="0"/>
        <w:jc w:val="both"/>
      </w:pPr>
      <w:r>
        <w:rPr>
          <w:rFonts w:ascii="Times New Roman"/>
          <w:b w:val="false"/>
          <w:i w:val="false"/>
          <w:color w:val="000000"/>
          <w:sz w:val="28"/>
        </w:rPr>
        <w:t>
      118)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әзірлеу және бекіту;</w:t>
      </w:r>
    </w:p>
    <w:bookmarkEnd w:id="195"/>
    <w:bookmarkStart w:name="z174" w:id="196"/>
    <w:p>
      <w:pPr>
        <w:spacing w:after="0"/>
        <w:ind w:left="0"/>
        <w:jc w:val="both"/>
      </w:pPr>
      <w:r>
        <w:rPr>
          <w:rFonts w:ascii="Times New Roman"/>
          <w:b w:val="false"/>
          <w:i w:val="false"/>
          <w:color w:val="000000"/>
          <w:sz w:val="28"/>
        </w:rPr>
        <w:t>
      119) мемлекеттік қызметтер көрсету тәртібін айқындайтын заңға тәуелді нормативтік құқықтық актілерді әзірлеу және бекіту;</w:t>
      </w:r>
    </w:p>
    <w:bookmarkEnd w:id="196"/>
    <w:bookmarkStart w:name="z175" w:id="197"/>
    <w:p>
      <w:pPr>
        <w:spacing w:after="0"/>
        <w:ind w:left="0"/>
        <w:jc w:val="both"/>
      </w:pPr>
      <w:r>
        <w:rPr>
          <w:rFonts w:ascii="Times New Roman"/>
          <w:b w:val="false"/>
          <w:i w:val="false"/>
          <w:color w:val="000000"/>
          <w:sz w:val="28"/>
        </w:rPr>
        <w:t>
      120) мемлекеттік қызмет көрсету;</w:t>
      </w:r>
    </w:p>
    <w:bookmarkEnd w:id="197"/>
    <w:bookmarkStart w:name="z176" w:id="198"/>
    <w:p>
      <w:pPr>
        <w:spacing w:after="0"/>
        <w:ind w:left="0"/>
        <w:jc w:val="both"/>
      </w:pPr>
      <w:r>
        <w:rPr>
          <w:rFonts w:ascii="Times New Roman"/>
          <w:b w:val="false"/>
          <w:i w:val="false"/>
          <w:color w:val="000000"/>
          <w:sz w:val="28"/>
        </w:rPr>
        <w:t>
      121) "Алтын белгі" белгісі туралы ережені бекіту;</w:t>
      </w:r>
    </w:p>
    <w:bookmarkEnd w:id="198"/>
    <w:bookmarkStart w:name="z177" w:id="199"/>
    <w:p>
      <w:pPr>
        <w:spacing w:after="0"/>
        <w:ind w:left="0"/>
        <w:jc w:val="both"/>
      </w:pPr>
      <w:r>
        <w:rPr>
          <w:rFonts w:ascii="Times New Roman"/>
          <w:b w:val="false"/>
          <w:i w:val="false"/>
          <w:color w:val="000000"/>
          <w:sz w:val="28"/>
        </w:rPr>
        <w:t>
      122) "Үздік педагог" атағын беру қағидаларын бекіту;</w:t>
      </w:r>
    </w:p>
    <w:bookmarkEnd w:id="199"/>
    <w:bookmarkStart w:name="z178" w:id="200"/>
    <w:p>
      <w:pPr>
        <w:spacing w:after="0"/>
        <w:ind w:left="0"/>
        <w:jc w:val="both"/>
      </w:pPr>
      <w:r>
        <w:rPr>
          <w:rFonts w:ascii="Times New Roman"/>
          <w:b w:val="false"/>
          <w:i w:val="false"/>
          <w:color w:val="000000"/>
          <w:sz w:val="28"/>
        </w:rPr>
        <w:t>
      123)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бекiту;</w:t>
      </w:r>
    </w:p>
    <w:bookmarkEnd w:id="200"/>
    <w:bookmarkStart w:name="z179" w:id="201"/>
    <w:p>
      <w:pPr>
        <w:spacing w:after="0"/>
        <w:ind w:left="0"/>
        <w:jc w:val="both"/>
      </w:pPr>
      <w:r>
        <w:rPr>
          <w:rFonts w:ascii="Times New Roman"/>
          <w:b w:val="false"/>
          <w:i w:val="false"/>
          <w:color w:val="000000"/>
          <w:sz w:val="28"/>
        </w:rPr>
        <w:t>
      124)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бекiту;</w:t>
      </w:r>
    </w:p>
    <w:bookmarkEnd w:id="201"/>
    <w:bookmarkStart w:name="z180" w:id="202"/>
    <w:p>
      <w:pPr>
        <w:spacing w:after="0"/>
        <w:ind w:left="0"/>
        <w:jc w:val="both"/>
      </w:pPr>
      <w:r>
        <w:rPr>
          <w:rFonts w:ascii="Times New Roman"/>
          <w:b w:val="false"/>
          <w:i w:val="false"/>
          <w:color w:val="000000"/>
          <w:sz w:val="28"/>
        </w:rPr>
        <w:t>
      125)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ниет білдірген адамдарды есепке алу қағидаларын бекiту;</w:t>
      </w:r>
    </w:p>
    <w:bookmarkEnd w:id="202"/>
    <w:bookmarkStart w:name="z181" w:id="203"/>
    <w:p>
      <w:pPr>
        <w:spacing w:after="0"/>
        <w:ind w:left="0"/>
        <w:jc w:val="both"/>
      </w:pPr>
      <w:r>
        <w:rPr>
          <w:rFonts w:ascii="Times New Roman"/>
          <w:b w:val="false"/>
          <w:i w:val="false"/>
          <w:color w:val="000000"/>
          <w:sz w:val="28"/>
        </w:rPr>
        <w:t>
      126)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w:t>
      </w:r>
    </w:p>
    <w:bookmarkEnd w:id="203"/>
    <w:bookmarkStart w:name="z182" w:id="204"/>
    <w:p>
      <w:pPr>
        <w:spacing w:after="0"/>
        <w:ind w:left="0"/>
        <w:jc w:val="both"/>
      </w:pPr>
      <w:r>
        <w:rPr>
          <w:rFonts w:ascii="Times New Roman"/>
          <w:b w:val="false"/>
          <w:i w:val="false"/>
          <w:color w:val="000000"/>
          <w:sz w:val="28"/>
        </w:rPr>
        <w:t>
      127)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w:t>
      </w:r>
    </w:p>
    <w:bookmarkEnd w:id="204"/>
    <w:bookmarkStart w:name="z183" w:id="205"/>
    <w:p>
      <w:pPr>
        <w:spacing w:after="0"/>
        <w:ind w:left="0"/>
        <w:jc w:val="both"/>
      </w:pPr>
      <w:r>
        <w:rPr>
          <w:rFonts w:ascii="Times New Roman"/>
          <w:b w:val="false"/>
          <w:i w:val="false"/>
          <w:color w:val="000000"/>
          <w:sz w:val="28"/>
        </w:rPr>
        <w:t>
      128) патронаттық тәрбие туралы ережені бекiту;</w:t>
      </w:r>
    </w:p>
    <w:bookmarkEnd w:id="205"/>
    <w:bookmarkStart w:name="z184" w:id="206"/>
    <w:p>
      <w:pPr>
        <w:spacing w:after="0"/>
        <w:ind w:left="0"/>
        <w:jc w:val="both"/>
      </w:pPr>
      <w:r>
        <w:rPr>
          <w:rFonts w:ascii="Times New Roman"/>
          <w:b w:val="false"/>
          <w:i w:val="false"/>
          <w:color w:val="000000"/>
          <w:sz w:val="28"/>
        </w:rPr>
        <w:t>
      129) асырап алынған баланың өмір сүру, оқу, тәрбие жағдайлары туралы және денсаулығының жай-күйі туралы есепті ұсыну қағидалары мен мерзімдерін, нысанын бекіту;</w:t>
      </w:r>
    </w:p>
    <w:bookmarkEnd w:id="206"/>
    <w:bookmarkStart w:name="z185" w:id="207"/>
    <w:p>
      <w:pPr>
        <w:spacing w:after="0"/>
        <w:ind w:left="0"/>
        <w:jc w:val="both"/>
      </w:pPr>
      <w:r>
        <w:rPr>
          <w:rFonts w:ascii="Times New Roman"/>
          <w:b w:val="false"/>
          <w:i w:val="false"/>
          <w:color w:val="000000"/>
          <w:sz w:val="28"/>
        </w:rPr>
        <w:t>
      130)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және пайдалану қағидаларын бекіту;</w:t>
      </w:r>
    </w:p>
    <w:bookmarkEnd w:id="207"/>
    <w:bookmarkStart w:name="z186" w:id="208"/>
    <w:p>
      <w:pPr>
        <w:spacing w:after="0"/>
        <w:ind w:left="0"/>
        <w:jc w:val="both"/>
      </w:pPr>
      <w:r>
        <w:rPr>
          <w:rFonts w:ascii="Times New Roman"/>
          <w:b w:val="false"/>
          <w:i w:val="false"/>
          <w:color w:val="000000"/>
          <w:sz w:val="28"/>
        </w:rPr>
        <w:t>
      131) баланы қабылдайтын отбасылар туралы ережені бекіту;</w:t>
      </w:r>
    </w:p>
    <w:bookmarkEnd w:id="208"/>
    <w:bookmarkStart w:name="z653" w:id="209"/>
    <w:p>
      <w:pPr>
        <w:spacing w:after="0"/>
        <w:ind w:left="0"/>
        <w:jc w:val="both"/>
      </w:pPr>
      <w:r>
        <w:rPr>
          <w:rFonts w:ascii="Times New Roman"/>
          <w:b w:val="false"/>
          <w:i w:val="false"/>
          <w:color w:val="000000"/>
          <w:sz w:val="28"/>
        </w:rPr>
        <w:t>
      131-1) баланы қабылдайтын кәсіби отбасы туралы ережені бекіту;</w:t>
      </w:r>
    </w:p>
    <w:bookmarkEnd w:id="209"/>
    <w:bookmarkStart w:name="z661" w:id="210"/>
    <w:p>
      <w:pPr>
        <w:spacing w:after="0"/>
        <w:ind w:left="0"/>
        <w:jc w:val="both"/>
      </w:pPr>
      <w:r>
        <w:rPr>
          <w:rFonts w:ascii="Times New Roman"/>
          <w:b w:val="false"/>
          <w:i w:val="false"/>
          <w:color w:val="000000"/>
          <w:sz w:val="28"/>
        </w:rPr>
        <w:t>
      131-2)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белгілеу;</w:t>
      </w:r>
    </w:p>
    <w:bookmarkEnd w:id="210"/>
    <w:bookmarkStart w:name="z187" w:id="211"/>
    <w:p>
      <w:pPr>
        <w:spacing w:after="0"/>
        <w:ind w:left="0"/>
        <w:jc w:val="both"/>
      </w:pPr>
      <w:r>
        <w:rPr>
          <w:rFonts w:ascii="Times New Roman"/>
          <w:b w:val="false"/>
          <w:i w:val="false"/>
          <w:color w:val="000000"/>
          <w:sz w:val="28"/>
        </w:rPr>
        <w:t>
      132) қабылдаушы ата-аналарға берілген жетім балаларды, ата-анасының қамқорлығынсыз қалған балаларды күтіп-бағуды қаржыландыру қағидаларын және мөлшерін бекіту;</w:t>
      </w:r>
    </w:p>
    <w:bookmarkEnd w:id="211"/>
    <w:bookmarkStart w:name="z188" w:id="212"/>
    <w:p>
      <w:pPr>
        <w:spacing w:after="0"/>
        <w:ind w:left="0"/>
        <w:jc w:val="both"/>
      </w:pPr>
      <w:r>
        <w:rPr>
          <w:rFonts w:ascii="Times New Roman"/>
          <w:b w:val="false"/>
          <w:i w:val="false"/>
          <w:color w:val="000000"/>
          <w:sz w:val="28"/>
        </w:rPr>
        <w:t>
      133) бала қонақтайтын отбасы туралы ережені бекіту;</w:t>
      </w:r>
    </w:p>
    <w:bookmarkEnd w:id="212"/>
    <w:bookmarkStart w:name="z638" w:id="213"/>
    <w:p>
      <w:pPr>
        <w:spacing w:after="0"/>
        <w:ind w:left="0"/>
        <w:jc w:val="both"/>
      </w:pPr>
      <w:r>
        <w:rPr>
          <w:rFonts w:ascii="Times New Roman"/>
          <w:b w:val="false"/>
          <w:i w:val="false"/>
          <w:color w:val="000000"/>
          <w:sz w:val="28"/>
        </w:rPr>
        <w:t>
      133-1) жетім балалар мен ата-анасының қамқорлығынсыз қалған балаларға тәлімгерлікті ұйымдастыру қағидаларын әзірлеу және бекіту;</w:t>
      </w:r>
    </w:p>
    <w:bookmarkEnd w:id="213"/>
    <w:bookmarkStart w:name="z189" w:id="214"/>
    <w:p>
      <w:pPr>
        <w:spacing w:after="0"/>
        <w:ind w:left="0"/>
        <w:jc w:val="both"/>
      </w:pPr>
      <w:r>
        <w:rPr>
          <w:rFonts w:ascii="Times New Roman"/>
          <w:b w:val="false"/>
          <w:i w:val="false"/>
          <w:color w:val="000000"/>
          <w:sz w:val="28"/>
        </w:rPr>
        <w:t>
      134) баланың құқықтарын қорғау жөніндегі функцияларды жүзеге асыратын ұйымдардың тауарлары мен көрсетілетін қызметтерін сатып алу қағидаларын бекiту;</w:t>
      </w:r>
    </w:p>
    <w:bookmarkEnd w:id="214"/>
    <w:bookmarkStart w:name="z190" w:id="215"/>
    <w:p>
      <w:pPr>
        <w:spacing w:after="0"/>
        <w:ind w:left="0"/>
        <w:jc w:val="both"/>
      </w:pPr>
      <w:r>
        <w:rPr>
          <w:rFonts w:ascii="Times New Roman"/>
          <w:b w:val="false"/>
          <w:i w:val="false"/>
          <w:color w:val="000000"/>
          <w:sz w:val="28"/>
        </w:rPr>
        <w:t>
      135) Министрлік қалыптастыратын мемлекеттік саясатты іске асыру бойынша орталық және жергілікті атқарушы органдардың қызметін үйлестіруді жүзеге асыру;</w:t>
      </w:r>
    </w:p>
    <w:bookmarkEnd w:id="215"/>
    <w:bookmarkStart w:name="z191" w:id="216"/>
    <w:p>
      <w:pPr>
        <w:spacing w:after="0"/>
        <w:ind w:left="0"/>
        <w:jc w:val="both"/>
      </w:pPr>
      <w:r>
        <w:rPr>
          <w:rFonts w:ascii="Times New Roman"/>
          <w:b w:val="false"/>
          <w:i w:val="false"/>
          <w:color w:val="000000"/>
          <w:sz w:val="28"/>
        </w:rPr>
        <w:t>
      136) Министрліктің өкілеттіктеріне жататын мәселелер бойынша орталық және жергілікті атқарушы органдардың қызметін бақылау функцияларын жүзеге асыру;</w:t>
      </w:r>
    </w:p>
    <w:bookmarkEnd w:id="216"/>
    <w:bookmarkStart w:name="z192" w:id="217"/>
    <w:p>
      <w:pPr>
        <w:spacing w:after="0"/>
        <w:ind w:left="0"/>
        <w:jc w:val="both"/>
      </w:pPr>
      <w:r>
        <w:rPr>
          <w:rFonts w:ascii="Times New Roman"/>
          <w:b w:val="false"/>
          <w:i w:val="false"/>
          <w:color w:val="000000"/>
          <w:sz w:val="28"/>
        </w:rPr>
        <w:t>
      137)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жөнінде ұсыныстарды дайындауды және уәкілетті органға енгізуді жүзеге асыру;</w:t>
      </w:r>
    </w:p>
    <w:bookmarkEnd w:id="217"/>
    <w:bookmarkStart w:name="z193" w:id="218"/>
    <w:p>
      <w:pPr>
        <w:spacing w:after="0"/>
        <w:ind w:left="0"/>
        <w:jc w:val="both"/>
      </w:pPr>
      <w:r>
        <w:rPr>
          <w:rFonts w:ascii="Times New Roman"/>
          <w:b w:val="false"/>
          <w:i w:val="false"/>
          <w:color w:val="000000"/>
          <w:sz w:val="28"/>
        </w:rPr>
        <w:t>
      138)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218"/>
    <w:bookmarkStart w:name="z194" w:id="219"/>
    <w:p>
      <w:pPr>
        <w:spacing w:after="0"/>
        <w:ind w:left="0"/>
        <w:jc w:val="both"/>
      </w:pPr>
      <w:r>
        <w:rPr>
          <w:rFonts w:ascii="Times New Roman"/>
          <w:b w:val="false"/>
          <w:i w:val="false"/>
          <w:color w:val="000000"/>
          <w:sz w:val="28"/>
        </w:rPr>
        <w:t>
      139) стандарттау жөніндегі құжаттар мен ұлттық стандарттау жоспарының жобаларын қарау;</w:t>
      </w:r>
    </w:p>
    <w:bookmarkEnd w:id="219"/>
    <w:bookmarkStart w:name="z195" w:id="220"/>
    <w:p>
      <w:pPr>
        <w:spacing w:after="0"/>
        <w:ind w:left="0"/>
        <w:jc w:val="both"/>
      </w:pPr>
      <w:r>
        <w:rPr>
          <w:rFonts w:ascii="Times New Roman"/>
          <w:b w:val="false"/>
          <w:i w:val="false"/>
          <w:color w:val="000000"/>
          <w:sz w:val="28"/>
        </w:rPr>
        <w:t>
      140) стандарттау жөніндегі техникалық комитеттерді құру жөнінде ұсыныстар дайындауды жүзеге асыру;</w:t>
      </w:r>
    </w:p>
    <w:bookmarkEnd w:id="220"/>
    <w:bookmarkStart w:name="z196" w:id="221"/>
    <w:p>
      <w:pPr>
        <w:spacing w:after="0"/>
        <w:ind w:left="0"/>
        <w:jc w:val="both"/>
      </w:pPr>
      <w:r>
        <w:rPr>
          <w:rFonts w:ascii="Times New Roman"/>
          <w:b w:val="false"/>
          <w:i w:val="false"/>
          <w:color w:val="000000"/>
          <w:sz w:val="28"/>
        </w:rPr>
        <w:t>
      141)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221"/>
    <w:bookmarkStart w:name="z197" w:id="222"/>
    <w:p>
      <w:pPr>
        <w:spacing w:after="0"/>
        <w:ind w:left="0"/>
        <w:jc w:val="both"/>
      </w:pPr>
      <w:r>
        <w:rPr>
          <w:rFonts w:ascii="Times New Roman"/>
          <w:b w:val="false"/>
          <w:i w:val="false"/>
          <w:color w:val="000000"/>
          <w:sz w:val="28"/>
        </w:rPr>
        <w:t>
      142) өлшем бірлігін қамтамасыз ету саласындағы бірыңғай мемлекеттік саясатты іске асыруға қатысу;</w:t>
      </w:r>
    </w:p>
    <w:bookmarkEnd w:id="222"/>
    <w:bookmarkStart w:name="z198" w:id="223"/>
    <w:p>
      <w:pPr>
        <w:spacing w:after="0"/>
        <w:ind w:left="0"/>
        <w:jc w:val="both"/>
      </w:pPr>
      <w:r>
        <w:rPr>
          <w:rFonts w:ascii="Times New Roman"/>
          <w:b w:val="false"/>
          <w:i w:val="false"/>
          <w:color w:val="000000"/>
          <w:sz w:val="28"/>
        </w:rPr>
        <w:t>
      143)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әзірлеу және бекіту;</w:t>
      </w:r>
    </w:p>
    <w:bookmarkEnd w:id="223"/>
    <w:bookmarkStart w:name="z199" w:id="224"/>
    <w:p>
      <w:pPr>
        <w:spacing w:after="0"/>
        <w:ind w:left="0"/>
        <w:jc w:val="both"/>
      </w:pPr>
      <w:r>
        <w:rPr>
          <w:rFonts w:ascii="Times New Roman"/>
          <w:b w:val="false"/>
          <w:i w:val="false"/>
          <w:color w:val="000000"/>
          <w:sz w:val="28"/>
        </w:rPr>
        <w:t>
      144)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 мен қысқартылатын жұмыскерлерді қайта даярлауды ұйымдастыру және қаржыландыру қағидаларын бекіту;</w:t>
      </w:r>
    </w:p>
    <w:bookmarkEnd w:id="224"/>
    <w:bookmarkStart w:name="z200" w:id="225"/>
    <w:p>
      <w:pPr>
        <w:spacing w:after="0"/>
        <w:ind w:left="0"/>
        <w:jc w:val="both"/>
      </w:pPr>
      <w:r>
        <w:rPr>
          <w:rFonts w:ascii="Times New Roman"/>
          <w:b w:val="false"/>
          <w:i w:val="false"/>
          <w:color w:val="000000"/>
          <w:sz w:val="28"/>
        </w:rPr>
        <w:t>
      145)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w:t>
      </w:r>
    </w:p>
    <w:bookmarkEnd w:id="225"/>
    <w:bookmarkStart w:name="z201" w:id="226"/>
    <w:p>
      <w:pPr>
        <w:spacing w:after="0"/>
        <w:ind w:left="0"/>
        <w:jc w:val="both"/>
      </w:pPr>
      <w:r>
        <w:rPr>
          <w:rFonts w:ascii="Times New Roman"/>
          <w:b w:val="false"/>
          <w:i w:val="false"/>
          <w:color w:val="000000"/>
          <w:sz w:val="28"/>
        </w:rPr>
        <w:t>
      146)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келісу;</w:t>
      </w:r>
    </w:p>
    <w:bookmarkEnd w:id="226"/>
    <w:bookmarkStart w:name="z202" w:id="227"/>
    <w:p>
      <w:pPr>
        <w:spacing w:after="0"/>
        <w:ind w:left="0"/>
        <w:jc w:val="both"/>
      </w:pPr>
      <w:r>
        <w:rPr>
          <w:rFonts w:ascii="Times New Roman"/>
          <w:b w:val="false"/>
          <w:i w:val="false"/>
          <w:color w:val="000000"/>
          <w:sz w:val="28"/>
        </w:rPr>
        <w:t>
      147) жекеменшік білім беру ұйымдарында орта білім беруге мемлекеттік білім беру тапсырысын, оқуға ата-ана төлемақысының шекті мөлшерін бекiту;</w:t>
      </w:r>
    </w:p>
    <w:bookmarkEnd w:id="227"/>
    <w:bookmarkStart w:name="z203" w:id="228"/>
    <w:p>
      <w:pPr>
        <w:spacing w:after="0"/>
        <w:ind w:left="0"/>
        <w:jc w:val="both"/>
      </w:pPr>
      <w:r>
        <w:rPr>
          <w:rFonts w:ascii="Times New Roman"/>
          <w:b w:val="false"/>
          <w:i w:val="false"/>
          <w:color w:val="000000"/>
          <w:sz w:val="28"/>
        </w:rPr>
        <w:t>
      148) мүмкіндігі шектеулі балаларды арнаулы психологиялық-педагогикалық қолдауға мемлекеттік білім беру тапсырысын орналастыру қағидаларын әзірлеу және бекіту;</w:t>
      </w:r>
    </w:p>
    <w:bookmarkEnd w:id="228"/>
    <w:bookmarkStart w:name="z204" w:id="229"/>
    <w:p>
      <w:pPr>
        <w:spacing w:after="0"/>
        <w:ind w:left="0"/>
        <w:jc w:val="both"/>
      </w:pPr>
      <w:r>
        <w:rPr>
          <w:rFonts w:ascii="Times New Roman"/>
          <w:b w:val="false"/>
          <w:i w:val="false"/>
          <w:color w:val="000000"/>
          <w:sz w:val="28"/>
        </w:rPr>
        <w:t>
      149)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әзірлеу және бекіту;</w:t>
      </w:r>
    </w:p>
    <w:bookmarkEnd w:id="229"/>
    <w:bookmarkStart w:name="z205" w:id="230"/>
    <w:p>
      <w:pPr>
        <w:spacing w:after="0"/>
        <w:ind w:left="0"/>
        <w:jc w:val="both"/>
      </w:pPr>
      <w:r>
        <w:rPr>
          <w:rFonts w:ascii="Times New Roman"/>
          <w:b w:val="false"/>
          <w:i w:val="false"/>
          <w:color w:val="000000"/>
          <w:sz w:val="28"/>
        </w:rPr>
        <w:t>
      150) педагог лауазымдарының тізбесін бекіту;</w:t>
      </w:r>
    </w:p>
    <w:bookmarkEnd w:id="230"/>
    <w:bookmarkStart w:name="z206" w:id="231"/>
    <w:p>
      <w:pPr>
        <w:spacing w:after="0"/>
        <w:ind w:left="0"/>
        <w:jc w:val="both"/>
      </w:pPr>
      <w:r>
        <w:rPr>
          <w:rFonts w:ascii="Times New Roman"/>
          <w:b w:val="false"/>
          <w:i w:val="false"/>
          <w:color w:val="000000"/>
          <w:sz w:val="28"/>
        </w:rPr>
        <w:t>
      151) мемлекеттік ұйымдар педагогтерінің жалақысын есептеу қағидаларын бекіту;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232"/>
    <w:p>
      <w:pPr>
        <w:spacing w:after="0"/>
        <w:ind w:left="0"/>
        <w:jc w:val="both"/>
      </w:pPr>
      <w:r>
        <w:rPr>
          <w:rFonts w:ascii="Times New Roman"/>
          <w:b w:val="false"/>
          <w:i w:val="false"/>
          <w:color w:val="000000"/>
          <w:sz w:val="28"/>
        </w:rPr>
        <w:t>
      153) педагогтің жұмыс және демалыс уақыты режимінің ерекшеліктерін айқындау қағидаларын бекіту;</w:t>
      </w:r>
    </w:p>
    <w:bookmarkEnd w:id="232"/>
    <w:bookmarkStart w:name="z209" w:id="233"/>
    <w:p>
      <w:pPr>
        <w:spacing w:after="0"/>
        <w:ind w:left="0"/>
        <w:jc w:val="both"/>
      </w:pPr>
      <w:r>
        <w:rPr>
          <w:rFonts w:ascii="Times New Roman"/>
          <w:b w:val="false"/>
          <w:i w:val="false"/>
          <w:color w:val="000000"/>
          <w:sz w:val="28"/>
        </w:rPr>
        <w:t>
      154) тәлімгерлікті ұйымдастыру тәртібін және тәлімгерлікті жүзеге асыратын педагогтерге қойылатын талаптарды бекіту;</w:t>
      </w:r>
    </w:p>
    <w:bookmarkEnd w:id="233"/>
    <w:bookmarkStart w:name="z210" w:id="234"/>
    <w:p>
      <w:pPr>
        <w:spacing w:after="0"/>
        <w:ind w:left="0"/>
        <w:jc w:val="both"/>
      </w:pPr>
      <w:r>
        <w:rPr>
          <w:rFonts w:ascii="Times New Roman"/>
          <w:b w:val="false"/>
          <w:i w:val="false"/>
          <w:color w:val="000000"/>
          <w:sz w:val="28"/>
        </w:rPr>
        <w:t>
      155) педагогтердің аттестаттаудан өту қағидаларын әзірлеу және бекіту;</w:t>
      </w:r>
    </w:p>
    <w:bookmarkEnd w:id="234"/>
    <w:bookmarkStart w:name="z211" w:id="235"/>
    <w:p>
      <w:pPr>
        <w:spacing w:after="0"/>
        <w:ind w:left="0"/>
        <w:jc w:val="both"/>
      </w:pPr>
      <w:r>
        <w:rPr>
          <w:rFonts w:ascii="Times New Roman"/>
          <w:b w:val="false"/>
          <w:i w:val="false"/>
          <w:color w:val="000000"/>
          <w:sz w:val="28"/>
        </w:rPr>
        <w:t>
      156)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w:t>
      </w:r>
    </w:p>
    <w:bookmarkEnd w:id="235"/>
    <w:bookmarkStart w:name="z212" w:id="236"/>
    <w:p>
      <w:pPr>
        <w:spacing w:after="0"/>
        <w:ind w:left="0"/>
        <w:jc w:val="both"/>
      </w:pPr>
      <w:r>
        <w:rPr>
          <w:rFonts w:ascii="Times New Roman"/>
          <w:b w:val="false"/>
          <w:i w:val="false"/>
          <w:color w:val="000000"/>
          <w:sz w:val="28"/>
        </w:rPr>
        <w:t>
      157)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 және бекіту;</w:t>
      </w:r>
    </w:p>
    <w:bookmarkEnd w:id="236"/>
    <w:bookmarkStart w:name="z213" w:id="237"/>
    <w:p>
      <w:pPr>
        <w:spacing w:after="0"/>
        <w:ind w:left="0"/>
        <w:jc w:val="both"/>
      </w:pPr>
      <w:r>
        <w:rPr>
          <w:rFonts w:ascii="Times New Roman"/>
          <w:b w:val="false"/>
          <w:i w:val="false"/>
          <w:color w:val="000000"/>
          <w:sz w:val="28"/>
        </w:rPr>
        <w:t>
      158) тиісті саланың уәкілетті органымен келісу бойынша мектепке дейінгі, орта, техникалық және кәсіптік, орта білімнен кейінгі, қосымша білім беру ұйымдарында және олардың аумақтарында әкелуге тыйым салынған, оларда пайдалану шектелген нәрселер мен заттардың тізбесін әзірлеу және бекіту;</w:t>
      </w:r>
    </w:p>
    <w:bookmarkEnd w:id="237"/>
    <w:bookmarkStart w:name="z214" w:id="238"/>
    <w:p>
      <w:pPr>
        <w:spacing w:after="0"/>
        <w:ind w:left="0"/>
        <w:jc w:val="both"/>
      </w:pPr>
      <w:r>
        <w:rPr>
          <w:rFonts w:ascii="Times New Roman"/>
          <w:b w:val="false"/>
          <w:i w:val="false"/>
          <w:color w:val="000000"/>
          <w:sz w:val="28"/>
        </w:rPr>
        <w:t>
      159)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әзірлеу және бекіту;</w:t>
      </w:r>
    </w:p>
    <w:bookmarkEnd w:id="238"/>
    <w:bookmarkStart w:name="z215" w:id="239"/>
    <w:p>
      <w:pPr>
        <w:spacing w:after="0"/>
        <w:ind w:left="0"/>
        <w:jc w:val="both"/>
      </w:pPr>
      <w:r>
        <w:rPr>
          <w:rFonts w:ascii="Times New Roman"/>
          <w:b w:val="false"/>
          <w:i w:val="false"/>
          <w:color w:val="000000"/>
          <w:sz w:val="28"/>
        </w:rPr>
        <w:t>
      160) бюджет қаражаты есебінен орта білім беру объектілерін салуды, реконструкциялауды қаржыландыру әдістемесін әзірлеу және бекіту;</w:t>
      </w:r>
    </w:p>
    <w:bookmarkEnd w:id="239"/>
    <w:bookmarkStart w:name="z216" w:id="240"/>
    <w:p>
      <w:pPr>
        <w:spacing w:after="0"/>
        <w:ind w:left="0"/>
        <w:jc w:val="both"/>
      </w:pPr>
      <w:r>
        <w:rPr>
          <w:rFonts w:ascii="Times New Roman"/>
          <w:b w:val="false"/>
          <w:i w:val="false"/>
          <w:color w:val="000000"/>
          <w:sz w:val="28"/>
        </w:rPr>
        <w:t>
      161)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айқындау;</w:t>
      </w:r>
    </w:p>
    <w:bookmarkEnd w:id="240"/>
    <w:bookmarkStart w:name="z217" w:id="241"/>
    <w:p>
      <w:pPr>
        <w:spacing w:after="0"/>
        <w:ind w:left="0"/>
        <w:jc w:val="both"/>
      </w:pPr>
      <w:r>
        <w:rPr>
          <w:rFonts w:ascii="Times New Roman"/>
          <w:b w:val="false"/>
          <w:i w:val="false"/>
          <w:color w:val="000000"/>
          <w:sz w:val="28"/>
        </w:rPr>
        <w:t>
      162)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 және бекіту;</w:t>
      </w:r>
    </w:p>
    <w:bookmarkEnd w:id="241"/>
    <w:bookmarkStart w:name="z218" w:id="242"/>
    <w:p>
      <w:pPr>
        <w:spacing w:after="0"/>
        <w:ind w:left="0"/>
        <w:jc w:val="both"/>
      </w:pPr>
      <w:r>
        <w:rPr>
          <w:rFonts w:ascii="Times New Roman"/>
          <w:b w:val="false"/>
          <w:i w:val="false"/>
          <w:color w:val="000000"/>
          <w:sz w:val="28"/>
        </w:rPr>
        <w:t>
      163) білім беру саласындағы ақпараттандыру объектілеріне қойылатын ең төмен талаптарды әзірлеу және бекіту;</w:t>
      </w:r>
    </w:p>
    <w:bookmarkEnd w:id="242"/>
    <w:bookmarkStart w:name="z219" w:id="243"/>
    <w:p>
      <w:pPr>
        <w:spacing w:after="0"/>
        <w:ind w:left="0"/>
        <w:jc w:val="both"/>
      </w:pPr>
      <w:r>
        <w:rPr>
          <w:rFonts w:ascii="Times New Roman"/>
          <w:b w:val="false"/>
          <w:i w:val="false"/>
          <w:color w:val="000000"/>
          <w:sz w:val="28"/>
        </w:rPr>
        <w:t>
      164)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243"/>
    <w:bookmarkStart w:name="z220" w:id="244"/>
    <w:p>
      <w:pPr>
        <w:spacing w:after="0"/>
        <w:ind w:left="0"/>
        <w:jc w:val="both"/>
      </w:pPr>
      <w:r>
        <w:rPr>
          <w:rFonts w:ascii="Times New Roman"/>
          <w:b w:val="false"/>
          <w:i w:val="false"/>
          <w:color w:val="000000"/>
          <w:sz w:val="28"/>
        </w:rPr>
        <w:t>
      165) мемлекеттік білім беру ұйымдары педагогтерінің оқулықтар мен оқу-әдістемелік кешендерді таңдау қағидаларын әзірлеу және бекіту;</w:t>
      </w:r>
    </w:p>
    <w:bookmarkEnd w:id="244"/>
    <w:bookmarkStart w:name="z221" w:id="245"/>
    <w:p>
      <w:pPr>
        <w:spacing w:after="0"/>
        <w:ind w:left="0"/>
        <w:jc w:val="both"/>
      </w:pPr>
      <w:r>
        <w:rPr>
          <w:rFonts w:ascii="Times New Roman"/>
          <w:b w:val="false"/>
          <w:i w:val="false"/>
          <w:color w:val="000000"/>
          <w:sz w:val="28"/>
        </w:rPr>
        <w:t>
      166)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қалыптастыру және бекіту;</w:t>
      </w:r>
    </w:p>
    <w:bookmarkEnd w:id="245"/>
    <w:bookmarkStart w:name="z642" w:id="246"/>
    <w:p>
      <w:pPr>
        <w:spacing w:after="0"/>
        <w:ind w:left="0"/>
        <w:jc w:val="both"/>
      </w:pPr>
      <w:r>
        <w:rPr>
          <w:rFonts w:ascii="Times New Roman"/>
          <w:b w:val="false"/>
          <w:i w:val="false"/>
          <w:color w:val="000000"/>
          <w:sz w:val="28"/>
        </w:rPr>
        <w:t>
      166-1)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кәсіптік шеберлік конкурстарын және спорттық жарыстарды іріктеу қағидаларын әзірлеу және бекіту;</w:t>
      </w:r>
    </w:p>
    <w:bookmarkEnd w:id="246"/>
    <w:bookmarkStart w:name="z222" w:id="247"/>
    <w:p>
      <w:pPr>
        <w:spacing w:after="0"/>
        <w:ind w:left="0"/>
        <w:jc w:val="both"/>
      </w:pPr>
      <w:r>
        <w:rPr>
          <w:rFonts w:ascii="Times New Roman"/>
          <w:b w:val="false"/>
          <w:i w:val="false"/>
          <w:color w:val="000000"/>
          <w:sz w:val="28"/>
        </w:rPr>
        <w:t>
      167)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қалыптастыру және бекіту;</w:t>
      </w:r>
    </w:p>
    <w:bookmarkEnd w:id="247"/>
    <w:bookmarkStart w:name="z223" w:id="248"/>
    <w:p>
      <w:pPr>
        <w:spacing w:after="0"/>
        <w:ind w:left="0"/>
        <w:jc w:val="both"/>
      </w:pPr>
      <w:r>
        <w:rPr>
          <w:rFonts w:ascii="Times New Roman"/>
          <w:b w:val="false"/>
          <w:i w:val="false"/>
          <w:color w:val="000000"/>
          <w:sz w:val="28"/>
        </w:rPr>
        <w:t>
      168)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қалыптастыру және бекіту;</w:t>
      </w:r>
    </w:p>
    <w:bookmarkEnd w:id="248"/>
    <w:bookmarkStart w:name="z224" w:id="249"/>
    <w:p>
      <w:pPr>
        <w:spacing w:after="0"/>
        <w:ind w:left="0"/>
        <w:jc w:val="both"/>
      </w:pPr>
      <w:r>
        <w:rPr>
          <w:rFonts w:ascii="Times New Roman"/>
          <w:b w:val="false"/>
          <w:i w:val="false"/>
          <w:color w:val="000000"/>
          <w:sz w:val="28"/>
        </w:rPr>
        <w:t>
      169)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бекіту;</w:t>
      </w:r>
    </w:p>
    <w:bookmarkEnd w:id="249"/>
    <w:bookmarkStart w:name="z225" w:id="250"/>
    <w:p>
      <w:pPr>
        <w:spacing w:after="0"/>
        <w:ind w:left="0"/>
        <w:jc w:val="both"/>
      </w:pPr>
      <w:r>
        <w:rPr>
          <w:rFonts w:ascii="Times New Roman"/>
          <w:b w:val="false"/>
          <w:i w:val="false"/>
          <w:color w:val="000000"/>
          <w:sz w:val="28"/>
        </w:rPr>
        <w:t>
      170) орта білім беру ұйымдарындағы психологиялық қызметтің жұмыс істеу қағидаларын әзірлейді және бекітеді;</w:t>
      </w:r>
    </w:p>
    <w:bookmarkEnd w:id="250"/>
    <w:bookmarkStart w:name="z226" w:id="251"/>
    <w:p>
      <w:pPr>
        <w:spacing w:after="0"/>
        <w:ind w:left="0"/>
        <w:jc w:val="both"/>
      </w:pPr>
      <w:r>
        <w:rPr>
          <w:rFonts w:ascii="Times New Roman"/>
          <w:b w:val="false"/>
          <w:i w:val="false"/>
          <w:color w:val="000000"/>
          <w:sz w:val="28"/>
        </w:rPr>
        <w:t>
      171) тиісті саланың уәкілетті органымен келісу бойынша баланы жәбірлеудің (буллингтің) профилактикасы қағидаларын әзірлеу және бекіту;</w:t>
      </w:r>
    </w:p>
    <w:bookmarkEnd w:id="251"/>
    <w:bookmarkStart w:name="z227" w:id="252"/>
    <w:p>
      <w:pPr>
        <w:spacing w:after="0"/>
        <w:ind w:left="0"/>
        <w:jc w:val="both"/>
      </w:pPr>
      <w:r>
        <w:rPr>
          <w:rFonts w:ascii="Times New Roman"/>
          <w:b w:val="false"/>
          <w:i w:val="false"/>
          <w:color w:val="000000"/>
          <w:sz w:val="28"/>
        </w:rPr>
        <w:t>
      172) мемлекеттік сатып алу веб-порталы арқылы мемлекеттік білім беру тапсырысының көрсетілетін қызметтерінің шарттарын жасасу қағидаларын әзірлеу және бекіту;</w:t>
      </w:r>
    </w:p>
    <w:bookmarkEnd w:id="252"/>
    <w:bookmarkStart w:name="z228" w:id="253"/>
    <w:p>
      <w:pPr>
        <w:spacing w:after="0"/>
        <w:ind w:left="0"/>
        <w:jc w:val="both"/>
      </w:pPr>
      <w:r>
        <w:rPr>
          <w:rFonts w:ascii="Times New Roman"/>
          <w:b w:val="false"/>
          <w:i w:val="false"/>
          <w:color w:val="000000"/>
          <w:sz w:val="28"/>
        </w:rPr>
        <w:t>
      173) балалар ауылындағы отбасы туралы ережені бекіту;</w:t>
      </w:r>
    </w:p>
    <w:bookmarkEnd w:id="253"/>
    <w:bookmarkStart w:name="z229" w:id="254"/>
    <w:p>
      <w:pPr>
        <w:spacing w:after="0"/>
        <w:ind w:left="0"/>
        <w:jc w:val="both"/>
      </w:pPr>
      <w:r>
        <w:rPr>
          <w:rFonts w:ascii="Times New Roman"/>
          <w:b w:val="false"/>
          <w:i w:val="false"/>
          <w:color w:val="000000"/>
          <w:sz w:val="28"/>
        </w:rPr>
        <w:t>
      174) жасөспірімдер үйі туралы үлгілік қағидаларды бекіту;</w:t>
      </w:r>
    </w:p>
    <w:bookmarkEnd w:id="254"/>
    <w:bookmarkStart w:name="z230" w:id="255"/>
    <w:p>
      <w:pPr>
        <w:spacing w:after="0"/>
        <w:ind w:left="0"/>
        <w:jc w:val="both"/>
      </w:pPr>
      <w:r>
        <w:rPr>
          <w:rFonts w:ascii="Times New Roman"/>
          <w:b w:val="false"/>
          <w:i w:val="false"/>
          <w:color w:val="000000"/>
          <w:sz w:val="28"/>
        </w:rPr>
        <w:t>
      175) халықтың тығыздығына және елді мекендердің шалғайлығына қарай білім беру ұйымдары желісінің кепілдік берілген мемлекеттік нормативін әзірлеу және бекіту;</w:t>
      </w:r>
    </w:p>
    <w:bookmarkEnd w:id="255"/>
    <w:bookmarkStart w:name="z231" w:id="256"/>
    <w:p>
      <w:pPr>
        <w:spacing w:after="0"/>
        <w:ind w:left="0"/>
        <w:jc w:val="both"/>
      </w:pPr>
      <w:r>
        <w:rPr>
          <w:rFonts w:ascii="Times New Roman"/>
          <w:b w:val="false"/>
          <w:i w:val="false"/>
          <w:color w:val="000000"/>
          <w:sz w:val="28"/>
        </w:rPr>
        <w:t>
      176) мемлекеттік қызметтер көрсету сапасын арттыруды, оған қолжетімділікті қамтамасыз ету;</w:t>
      </w:r>
    </w:p>
    <w:bookmarkEnd w:id="256"/>
    <w:bookmarkStart w:name="z232" w:id="257"/>
    <w:p>
      <w:pPr>
        <w:spacing w:after="0"/>
        <w:ind w:left="0"/>
        <w:jc w:val="both"/>
      </w:pPr>
      <w:r>
        <w:rPr>
          <w:rFonts w:ascii="Times New Roman"/>
          <w:b w:val="false"/>
          <w:i w:val="false"/>
          <w:color w:val="000000"/>
          <w:sz w:val="28"/>
        </w:rPr>
        <w:t>
      177)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257"/>
    <w:bookmarkStart w:name="z233" w:id="258"/>
    <w:p>
      <w:pPr>
        <w:spacing w:after="0"/>
        <w:ind w:left="0"/>
        <w:jc w:val="both"/>
      </w:pPr>
      <w:r>
        <w:rPr>
          <w:rFonts w:ascii="Times New Roman"/>
          <w:b w:val="false"/>
          <w:i w:val="false"/>
          <w:color w:val="000000"/>
          <w:sz w:val="28"/>
        </w:rPr>
        <w:t>
      178) Қазақстан Республикасының заңнамасына сәйкес мемлекеттік қызметтер көрсету сапасын ішкі бақылауды жүргізу;</w:t>
      </w:r>
    </w:p>
    <w:bookmarkEnd w:id="258"/>
    <w:bookmarkStart w:name="z234" w:id="259"/>
    <w:p>
      <w:pPr>
        <w:spacing w:after="0"/>
        <w:ind w:left="0"/>
        <w:jc w:val="both"/>
      </w:pPr>
      <w:r>
        <w:rPr>
          <w:rFonts w:ascii="Times New Roman"/>
          <w:b w:val="false"/>
          <w:i w:val="false"/>
          <w:color w:val="000000"/>
          <w:sz w:val="28"/>
        </w:rPr>
        <w:t>
      179) Қазақстан Республикасының аумағында танылатын орта, техникалық және кәсіптік, орта білімнен кейінгі білім туралы құжаттарды тану қағидаларын бекіту;</w:t>
      </w:r>
    </w:p>
    <w:bookmarkEnd w:id="259"/>
    <w:bookmarkStart w:name="z235" w:id="260"/>
    <w:p>
      <w:pPr>
        <w:spacing w:after="0"/>
        <w:ind w:left="0"/>
        <w:jc w:val="both"/>
      </w:pPr>
      <w:r>
        <w:rPr>
          <w:rFonts w:ascii="Times New Roman"/>
          <w:b w:val="false"/>
          <w:i w:val="false"/>
          <w:color w:val="000000"/>
          <w:sz w:val="28"/>
        </w:rPr>
        <w:t>
      180) ғылым және ғылыми-техникалық қызмет саласында ұсыныстар әзірлеуге және мемлекеттік саясатты іске асыруға қатысу, Министрліктің өкілеттіктері шегінде ғылыми зерттеулер жүргізу жөніндегі жұмысты үйлестіру;</w:t>
      </w:r>
    </w:p>
    <w:bookmarkEnd w:id="260"/>
    <w:bookmarkStart w:name="z236" w:id="261"/>
    <w:p>
      <w:pPr>
        <w:spacing w:after="0"/>
        <w:ind w:left="0"/>
        <w:jc w:val="both"/>
      </w:pPr>
      <w:r>
        <w:rPr>
          <w:rFonts w:ascii="Times New Roman"/>
          <w:b w:val="false"/>
          <w:i w:val="false"/>
          <w:color w:val="000000"/>
          <w:sz w:val="28"/>
        </w:rPr>
        <w:t>
      181) Министрліктің өкілеттіктері шегінде іргелі және қолданбалы ғылыми зерттеулердің басым бағыттарын қалыптастыруға қатысу;</w:t>
      </w:r>
    </w:p>
    <w:bookmarkEnd w:id="261"/>
    <w:bookmarkStart w:name="z237" w:id="262"/>
    <w:p>
      <w:pPr>
        <w:spacing w:after="0"/>
        <w:ind w:left="0"/>
        <w:jc w:val="both"/>
      </w:pPr>
      <w:r>
        <w:rPr>
          <w:rFonts w:ascii="Times New Roman"/>
          <w:b w:val="false"/>
          <w:i w:val="false"/>
          <w:color w:val="000000"/>
          <w:sz w:val="28"/>
        </w:rPr>
        <w:t>
      182) мемлекеттік бюджеттен қаржыландырылатын ғылыми, ғылыми-техникалық жобалар мен бағдарламалар әзірлеуді ұйымдастыру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262"/>
    <w:bookmarkStart w:name="z238" w:id="263"/>
    <w:p>
      <w:pPr>
        <w:spacing w:after="0"/>
        <w:ind w:left="0"/>
        <w:jc w:val="both"/>
      </w:pPr>
      <w:r>
        <w:rPr>
          <w:rFonts w:ascii="Times New Roman"/>
          <w:b w:val="false"/>
          <w:i w:val="false"/>
          <w:color w:val="000000"/>
          <w:sz w:val="28"/>
        </w:rPr>
        <w:t>
      183)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бекіту;</w:t>
      </w:r>
    </w:p>
    <w:bookmarkEnd w:id="263"/>
    <w:bookmarkStart w:name="z239" w:id="264"/>
    <w:p>
      <w:pPr>
        <w:spacing w:after="0"/>
        <w:ind w:left="0"/>
        <w:jc w:val="both"/>
      </w:pPr>
      <w:r>
        <w:rPr>
          <w:rFonts w:ascii="Times New Roman"/>
          <w:b w:val="false"/>
          <w:i w:val="false"/>
          <w:color w:val="000000"/>
          <w:sz w:val="28"/>
        </w:rPr>
        <w:t>
      184) мемлекеттік ғылыми-техникалық сараптаманы ұйымдастыру және жүргізу қағидаларын әзірлеуге қатысу;</w:t>
      </w:r>
    </w:p>
    <w:bookmarkEnd w:id="264"/>
    <w:bookmarkStart w:name="z240" w:id="265"/>
    <w:p>
      <w:pPr>
        <w:spacing w:after="0"/>
        <w:ind w:left="0"/>
        <w:jc w:val="both"/>
      </w:pPr>
      <w:r>
        <w:rPr>
          <w:rFonts w:ascii="Times New Roman"/>
          <w:b w:val="false"/>
          <w:i w:val="false"/>
          <w:color w:val="000000"/>
          <w:sz w:val="28"/>
        </w:rPr>
        <w:t>
      185) ғылыми және (немесе) ғылыми-техникалық қызмет субъектілерін аккредиттеу қағидаларын әзірлеуге қатысу;</w:t>
      </w:r>
    </w:p>
    <w:bookmarkEnd w:id="265"/>
    <w:bookmarkStart w:name="z241" w:id="266"/>
    <w:p>
      <w:pPr>
        <w:spacing w:after="0"/>
        <w:ind w:left="0"/>
        <w:jc w:val="both"/>
      </w:pPr>
      <w:r>
        <w:rPr>
          <w:rFonts w:ascii="Times New Roman"/>
          <w:b w:val="false"/>
          <w:i w:val="false"/>
          <w:color w:val="000000"/>
          <w:sz w:val="28"/>
        </w:rPr>
        <w:t>
      186) уәкілетті органға ұлттық ғылыми кеңестердің құрамына қосу үшін кандидатуралар жөнінде ұсыныстар енгізу және олардың құрамын келісу;</w:t>
      </w:r>
    </w:p>
    <w:bookmarkEnd w:id="266"/>
    <w:bookmarkStart w:name="z242" w:id="267"/>
    <w:p>
      <w:pPr>
        <w:spacing w:after="0"/>
        <w:ind w:left="0"/>
        <w:jc w:val="both"/>
      </w:pPr>
      <w:r>
        <w:rPr>
          <w:rFonts w:ascii="Times New Roman"/>
          <w:b w:val="false"/>
          <w:i w:val="false"/>
          <w:color w:val="000000"/>
          <w:sz w:val="28"/>
        </w:rPr>
        <w:t>
      187) ұлттық ғылыми кеңестер туралы ережені әзірлеуге қатысу;</w:t>
      </w:r>
    </w:p>
    <w:bookmarkEnd w:id="267"/>
    <w:bookmarkStart w:name="z243" w:id="268"/>
    <w:p>
      <w:pPr>
        <w:spacing w:after="0"/>
        <w:ind w:left="0"/>
        <w:jc w:val="both"/>
      </w:pPr>
      <w:r>
        <w:rPr>
          <w:rFonts w:ascii="Times New Roman"/>
          <w:b w:val="false"/>
          <w:i w:val="false"/>
          <w:color w:val="000000"/>
          <w:sz w:val="28"/>
        </w:rPr>
        <w:t>
      188) уәкілетті органға базалық қаржыландыру субъектілерінің және іргелі ғылыми зерттеулерді жүзеге асыратын ғылыми ұйымдардың тізбелерін қалыптастыру бойынша ұсыныстар енгізу;</w:t>
      </w:r>
    </w:p>
    <w:bookmarkEnd w:id="268"/>
    <w:bookmarkStart w:name="z244" w:id="269"/>
    <w:p>
      <w:pPr>
        <w:spacing w:after="0"/>
        <w:ind w:left="0"/>
        <w:jc w:val="both"/>
      </w:pPr>
      <w:r>
        <w:rPr>
          <w:rFonts w:ascii="Times New Roman"/>
          <w:b w:val="false"/>
          <w:i w:val="false"/>
          <w:color w:val="000000"/>
          <w:sz w:val="28"/>
        </w:rPr>
        <w:t>
      189)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269"/>
    <w:bookmarkStart w:name="z245" w:id="270"/>
    <w:p>
      <w:pPr>
        <w:spacing w:after="0"/>
        <w:ind w:left="0"/>
        <w:jc w:val="both"/>
      </w:pPr>
      <w:r>
        <w:rPr>
          <w:rFonts w:ascii="Times New Roman"/>
          <w:b w:val="false"/>
          <w:i w:val="false"/>
          <w:color w:val="000000"/>
          <w:sz w:val="28"/>
        </w:rPr>
        <w:t>
      190) мемлекеттік және бюджеттік жоспарлау жөніндегі орталық уәкілетті органдармен келісу бойынша Министрліктің даму жоспарын бекіту;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191) тармақшаның бұл редакциясы 01.01.2026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мынадай: </w:t>
      </w:r>
    </w:p>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192)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мектепке дейінгі тәрбие мен оқыту және балаларға арналған қосымша білім беру саласындағы қызметті жүзеге асыруды бастау немесе тоқтату туралы хабарламаларды қабылдауды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193)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Қазақстан Республикасының заңдарында көзделген жағдайларда білім беру ұйымын мектепке дейінгі тәрбие мен оқыту және балаларға арналған қосымша білім беру саласындағы рұқсаттар мен хабарламалардың мемлекеттік электрондық тізілімінен алып тастау;</w:t>
      </w:r>
    </w:p>
    <w:bookmarkStart w:name="z254" w:id="271"/>
    <w:p>
      <w:pPr>
        <w:spacing w:after="0"/>
        <w:ind w:left="0"/>
        <w:jc w:val="both"/>
      </w:pPr>
      <w:r>
        <w:rPr>
          <w:rFonts w:ascii="Times New Roman"/>
          <w:b w:val="false"/>
          <w:i w:val="false"/>
          <w:color w:val="000000"/>
          <w:sz w:val="28"/>
        </w:rPr>
        <w:t>
      194)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тұру;</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195) тармақшаның қолданысы 01.01.2027 дейін тоқтатыла тұрады және тоқтатыла тұру кезеңінде осы редакциясында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мектепке дейінгі тәрбие мен оқыту және балаларға арналған қосымша білім беру бойынша рұқсаттар мен хабарламалардың мемлекеттік электрондық тізілімін жүргізу;</w:t>
      </w:r>
    </w:p>
    <w:bookmarkStart w:name="z256" w:id="272"/>
    <w:p>
      <w:pPr>
        <w:spacing w:after="0"/>
        <w:ind w:left="0"/>
        <w:jc w:val="both"/>
      </w:pPr>
      <w:r>
        <w:rPr>
          <w:rFonts w:ascii="Times New Roman"/>
          <w:b w:val="false"/>
          <w:i w:val="false"/>
          <w:color w:val="000000"/>
          <w:sz w:val="28"/>
        </w:rPr>
        <w:t>
      196)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bookmarkEnd w:id="272"/>
    <w:bookmarkStart w:name="z257" w:id="273"/>
    <w:p>
      <w:pPr>
        <w:spacing w:after="0"/>
        <w:ind w:left="0"/>
        <w:jc w:val="both"/>
      </w:pPr>
      <w:r>
        <w:rPr>
          <w:rFonts w:ascii="Times New Roman"/>
          <w:b w:val="false"/>
          <w:i w:val="false"/>
          <w:color w:val="000000"/>
          <w:sz w:val="28"/>
        </w:rPr>
        <w:t>
      197)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273"/>
    <w:bookmarkStart w:name="z258" w:id="274"/>
    <w:p>
      <w:pPr>
        <w:spacing w:after="0"/>
        <w:ind w:left="0"/>
        <w:jc w:val="both"/>
      </w:pPr>
      <w:r>
        <w:rPr>
          <w:rFonts w:ascii="Times New Roman"/>
          <w:b w:val="false"/>
          <w:i w:val="false"/>
          <w:color w:val="000000"/>
          <w:sz w:val="28"/>
        </w:rPr>
        <w:t>
      198)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74"/>
    <w:bookmarkStart w:name="z259" w:id="275"/>
    <w:p>
      <w:pPr>
        <w:spacing w:after="0"/>
        <w:ind w:left="0"/>
        <w:jc w:val="both"/>
      </w:pPr>
      <w:r>
        <w:rPr>
          <w:rFonts w:ascii="Times New Roman"/>
          <w:b w:val="false"/>
          <w:i w:val="false"/>
          <w:color w:val="000000"/>
          <w:sz w:val="28"/>
        </w:rPr>
        <w:t>
      199) денсаулық сақтау саласында техникалық және кәсіптік, орта білімнен кейінгі білімнің білім беру бағдарламаларын жүзеге асыратын білім беру ұйымдарын және Сот төрелігі академиясын қоспағанда, меншік нысанына және ведомстволық бағыныстылығына қарамастан мектепке дейінгі тәрбие мен оқытудың жалпы білім беретін оқу бағдарламаларын,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мемлекеттік аттестаттауды жүргізу;</w:t>
      </w:r>
    </w:p>
    <w:bookmarkEnd w:id="275"/>
    <w:bookmarkStart w:name="z260" w:id="276"/>
    <w:p>
      <w:pPr>
        <w:spacing w:after="0"/>
        <w:ind w:left="0"/>
        <w:jc w:val="both"/>
      </w:pPr>
      <w:r>
        <w:rPr>
          <w:rFonts w:ascii="Times New Roman"/>
          <w:b w:val="false"/>
          <w:i w:val="false"/>
          <w:color w:val="000000"/>
          <w:sz w:val="28"/>
        </w:rPr>
        <w:t>
      200)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асыру;</w:t>
      </w:r>
    </w:p>
    <w:bookmarkEnd w:id="276"/>
    <w:bookmarkStart w:name="z261" w:id="277"/>
    <w:p>
      <w:pPr>
        <w:spacing w:after="0"/>
        <w:ind w:left="0"/>
        <w:jc w:val="both"/>
      </w:pPr>
      <w:r>
        <w:rPr>
          <w:rFonts w:ascii="Times New Roman"/>
          <w:b w:val="false"/>
          <w:i w:val="false"/>
          <w:color w:val="000000"/>
          <w:sz w:val="28"/>
        </w:rPr>
        <w:t>
      201) бақылау және тексеру іс-шараларының нәтижелері бойынша Қазақстан Республикасының Әкімшілік құқық бұзушылық туралы кодексіне сәйкес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істерді қозғау және оларды сот органдарына беру, сот процестеріне қатысу;</w:t>
      </w:r>
    </w:p>
    <w:bookmarkEnd w:id="277"/>
    <w:bookmarkStart w:name="z262" w:id="278"/>
    <w:p>
      <w:pPr>
        <w:spacing w:after="0"/>
        <w:ind w:left="0"/>
        <w:jc w:val="both"/>
      </w:pPr>
      <w:r>
        <w:rPr>
          <w:rFonts w:ascii="Times New Roman"/>
          <w:b w:val="false"/>
          <w:i w:val="false"/>
          <w:color w:val="000000"/>
          <w:sz w:val="28"/>
        </w:rPr>
        <w:t>
      202) аумақтық органдардың қызметін үйлестіру және бақылау, сондай-ақ оларға әдістемелік көмек көрсету;</w:t>
      </w:r>
    </w:p>
    <w:bookmarkEnd w:id="278"/>
    <w:bookmarkStart w:name="z263" w:id="279"/>
    <w:p>
      <w:pPr>
        <w:spacing w:after="0"/>
        <w:ind w:left="0"/>
        <w:jc w:val="both"/>
      </w:pPr>
      <w:r>
        <w:rPr>
          <w:rFonts w:ascii="Times New Roman"/>
          <w:b w:val="false"/>
          <w:i w:val="false"/>
          <w:color w:val="000000"/>
          <w:sz w:val="28"/>
        </w:rPr>
        <w:t>
      203) орта, техникалық және кәсіптік, орта білімнен кейінгі білім беру ұйымдарынан шығатын ресми құжаттарға апостиль қою рәсімін жүзеге асыру;</w:t>
      </w:r>
    </w:p>
    <w:bookmarkEnd w:id="279"/>
    <w:bookmarkStart w:name="z264" w:id="280"/>
    <w:p>
      <w:pPr>
        <w:spacing w:after="0"/>
        <w:ind w:left="0"/>
        <w:jc w:val="both"/>
      </w:pPr>
      <w:r>
        <w:rPr>
          <w:rFonts w:ascii="Times New Roman"/>
          <w:b w:val="false"/>
          <w:i w:val="false"/>
          <w:color w:val="000000"/>
          <w:sz w:val="28"/>
        </w:rPr>
        <w:t>
      204) білім алушылардың білім жетістіктеріне мониторингті ұйымдастыру және бекіту;</w:t>
      </w:r>
    </w:p>
    <w:bookmarkEnd w:id="280"/>
    <w:bookmarkStart w:name="z607" w:id="281"/>
    <w:p>
      <w:pPr>
        <w:spacing w:after="0"/>
        <w:ind w:left="0"/>
        <w:jc w:val="both"/>
      </w:pPr>
      <w:r>
        <w:rPr>
          <w:rFonts w:ascii="Times New Roman"/>
          <w:b w:val="false"/>
          <w:i w:val="false"/>
          <w:color w:val="000000"/>
          <w:sz w:val="28"/>
        </w:rPr>
        <w:t>
      204-1) орта, техникалық және кәсіптік, орта білімнен кейінгі білім беру ұйымдарына қабылдау қорытындылары бойынша мониторинг жүргізу қағидаларын бекіту;</w:t>
      </w:r>
    </w:p>
    <w:bookmarkEnd w:id="281"/>
    <w:bookmarkStart w:name="z265" w:id="282"/>
    <w:p>
      <w:pPr>
        <w:spacing w:after="0"/>
        <w:ind w:left="0"/>
        <w:jc w:val="both"/>
      </w:pPr>
      <w:r>
        <w:rPr>
          <w:rFonts w:ascii="Times New Roman"/>
          <w:b w:val="false"/>
          <w:i w:val="false"/>
          <w:color w:val="000000"/>
          <w:sz w:val="28"/>
        </w:rPr>
        <w:t>
      205) Қазақстан Республикасының заңнамасына сәйкес ведомстволық бағынысты ұйымдардағы бюджеттік және қаржылық тәртіпті бақылауды қамтамасыз ету;</w:t>
      </w:r>
    </w:p>
    <w:bookmarkEnd w:id="282"/>
    <w:bookmarkStart w:name="z266" w:id="283"/>
    <w:p>
      <w:pPr>
        <w:spacing w:after="0"/>
        <w:ind w:left="0"/>
        <w:jc w:val="both"/>
      </w:pPr>
      <w:r>
        <w:rPr>
          <w:rFonts w:ascii="Times New Roman"/>
          <w:b w:val="false"/>
          <w:i w:val="false"/>
          <w:color w:val="000000"/>
          <w:sz w:val="28"/>
        </w:rPr>
        <w:t>
      206)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bookmarkEnd w:id="283"/>
    <w:bookmarkStart w:name="z267" w:id="284"/>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отбасы,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284"/>
    <w:bookmarkStart w:name="z268" w:id="285"/>
    <w:p>
      <w:pPr>
        <w:spacing w:after="0"/>
        <w:ind w:left="0"/>
        <w:jc w:val="both"/>
      </w:pPr>
      <w:r>
        <w:rPr>
          <w:rFonts w:ascii="Times New Roman"/>
          <w:b w:val="false"/>
          <w:i w:val="false"/>
          <w:color w:val="000000"/>
          <w:sz w:val="28"/>
        </w:rPr>
        <w:t>
      208) бала асырап алу жөніндегі агенттіктерді аккредиттеуді жүргізу;</w:t>
      </w:r>
    </w:p>
    <w:bookmarkEnd w:id="285"/>
    <w:bookmarkStart w:name="z269" w:id="286"/>
    <w:p>
      <w:pPr>
        <w:spacing w:after="0"/>
        <w:ind w:left="0"/>
        <w:jc w:val="both"/>
      </w:pPr>
      <w:r>
        <w:rPr>
          <w:rFonts w:ascii="Times New Roman"/>
          <w:b w:val="false"/>
          <w:i w:val="false"/>
          <w:color w:val="000000"/>
          <w:sz w:val="28"/>
        </w:rPr>
        <w:t>
      209)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 етуін ұзарту (ұзартудан бас тарту), тоқтата тұру, қайтадан қолданысқа енгізу және тоқтату туралы дәлелді шешімдерді беру;</w:t>
      </w:r>
    </w:p>
    <w:bookmarkEnd w:id="286"/>
    <w:bookmarkStart w:name="z270" w:id="287"/>
    <w:p>
      <w:pPr>
        <w:spacing w:after="0"/>
        <w:ind w:left="0"/>
        <w:jc w:val="both"/>
      </w:pPr>
      <w:r>
        <w:rPr>
          <w:rFonts w:ascii="Times New Roman"/>
          <w:b w:val="false"/>
          <w:i w:val="false"/>
          <w:color w:val="000000"/>
          <w:sz w:val="28"/>
        </w:rPr>
        <w:t>
      210)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органдарының қызметін үйлестіру;</w:t>
      </w:r>
    </w:p>
    <w:bookmarkEnd w:id="287"/>
    <w:bookmarkStart w:name="z643" w:id="288"/>
    <w:p>
      <w:pPr>
        <w:spacing w:after="0"/>
        <w:ind w:left="0"/>
        <w:jc w:val="both"/>
      </w:pPr>
      <w:r>
        <w:rPr>
          <w:rFonts w:ascii="Times New Roman"/>
          <w:b w:val="false"/>
          <w:i w:val="false"/>
          <w:color w:val="000000"/>
          <w:sz w:val="28"/>
        </w:rPr>
        <w:t>
      210-1) кәмелетке толмағандарға қатысты қорғаншылық немесе қамқоршылық жөніндегі функцияларды жүзеге асыратын органдардың қызметін ұйымдастыру қағидаларын әзірлеу және бекіту;</w:t>
      </w:r>
    </w:p>
    <w:bookmarkEnd w:id="288"/>
    <w:bookmarkStart w:name="z662" w:id="289"/>
    <w:p>
      <w:pPr>
        <w:spacing w:after="0"/>
        <w:ind w:left="0"/>
        <w:jc w:val="both"/>
      </w:pPr>
      <w:r>
        <w:rPr>
          <w:rFonts w:ascii="Times New Roman"/>
          <w:b w:val="false"/>
          <w:i w:val="false"/>
          <w:color w:val="000000"/>
          <w:sz w:val="28"/>
        </w:rPr>
        <w:t>
      210-2) баласынан бөлек тұратын ата-ананың, аталарының, әжелерінің, аға-інілері мен апа-сіңлілерінің баламен араласуына байланысты дауларды қорғаншылық немесе қамқоршылық жөніндегі функцияларды жүзеге асыратын органның шешуі қағидаларын әзірлеу және бекіту;</w:t>
      </w:r>
    </w:p>
    <w:bookmarkEnd w:id="289"/>
    <w:bookmarkStart w:name="z271" w:id="290"/>
    <w:p>
      <w:pPr>
        <w:spacing w:after="0"/>
        <w:ind w:left="0"/>
        <w:jc w:val="both"/>
      </w:pPr>
      <w:r>
        <w:rPr>
          <w:rFonts w:ascii="Times New Roman"/>
          <w:b w:val="false"/>
          <w:i w:val="false"/>
          <w:color w:val="000000"/>
          <w:sz w:val="28"/>
        </w:rPr>
        <w:t>
      211) өз құзыреті шегінде Қазақстан Республикасының арнаулы әлеуметтік қызметтер туралы заңнамасының сақталуын бақылауды жүзеге асыру;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291"/>
    <w:p>
      <w:pPr>
        <w:spacing w:after="0"/>
        <w:ind w:left="0"/>
        <w:jc w:val="both"/>
      </w:pPr>
      <w:r>
        <w:rPr>
          <w:rFonts w:ascii="Times New Roman"/>
          <w:b w:val="false"/>
          <w:i w:val="false"/>
          <w:color w:val="000000"/>
          <w:sz w:val="28"/>
        </w:rPr>
        <w:t>
      213)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291"/>
    <w:bookmarkStart w:name="z274" w:id="292"/>
    <w:p>
      <w:pPr>
        <w:spacing w:after="0"/>
        <w:ind w:left="0"/>
        <w:jc w:val="both"/>
      </w:pPr>
      <w:r>
        <w:rPr>
          <w:rFonts w:ascii="Times New Roman"/>
          <w:b w:val="false"/>
          <w:i w:val="false"/>
          <w:color w:val="000000"/>
          <w:sz w:val="28"/>
        </w:rPr>
        <w:t>
      214) баланың құқықтарын қорғау жөніндегі функцияларды жүзеге асыратын ұйымдардың тауарлар мен көрсетілетін қызметтерді сатып алу кезіндегі қызметін үйлестіру;</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4" w:id="293"/>
    <w:p>
      <w:pPr>
        <w:spacing w:after="0"/>
        <w:ind w:left="0"/>
        <w:jc w:val="both"/>
      </w:pPr>
      <w:r>
        <w:rPr>
          <w:rFonts w:ascii="Times New Roman"/>
          <w:b w:val="false"/>
          <w:i w:val="false"/>
          <w:color w:val="000000"/>
          <w:sz w:val="28"/>
        </w:rPr>
        <w:t>
      216-1) зорлық-зомбылыққа, қатыгездікке, буллингке ұшыраған кәмелетке толмағандарға, сондай-ақ олардың көзінше жеке адамға қарсы құқық бұзушылық жасалған кәмелетке толмағандарға көмек көрсету бағдарламасын әзірлеу және бекіту;</w:t>
      </w:r>
    </w:p>
    <w:bookmarkEnd w:id="293"/>
    <w:bookmarkStart w:name="z277" w:id="294"/>
    <w:p>
      <w:pPr>
        <w:spacing w:after="0"/>
        <w:ind w:left="0"/>
        <w:jc w:val="both"/>
      </w:pPr>
      <w:r>
        <w:rPr>
          <w:rFonts w:ascii="Times New Roman"/>
          <w:b w:val="false"/>
          <w:i w:val="false"/>
          <w:color w:val="000000"/>
          <w:sz w:val="28"/>
        </w:rPr>
        <w:t>
      217) білім беру ұйымдарында балаларды тамақтандыруды ұйымдастыруды, балаларды мектепке жеткізуді мониторингтеу мен талдауды жүзеге асыру;</w:t>
      </w:r>
    </w:p>
    <w:bookmarkEnd w:id="294"/>
    <w:bookmarkStart w:name="z278" w:id="295"/>
    <w:p>
      <w:pPr>
        <w:spacing w:after="0"/>
        <w:ind w:left="0"/>
        <w:jc w:val="both"/>
      </w:pPr>
      <w:r>
        <w:rPr>
          <w:rFonts w:ascii="Times New Roman"/>
          <w:b w:val="false"/>
          <w:i w:val="false"/>
          <w:color w:val="000000"/>
          <w:sz w:val="28"/>
        </w:rPr>
        <w:t>
      218) балалар өмірі сапасының құқықтық және әлеуметтік кепілдіктерін қамтамасыз ету;</w:t>
      </w:r>
    </w:p>
    <w:bookmarkEnd w:id="295"/>
    <w:bookmarkStart w:name="z279" w:id="296"/>
    <w:p>
      <w:pPr>
        <w:spacing w:after="0"/>
        <w:ind w:left="0"/>
        <w:jc w:val="both"/>
      </w:pPr>
      <w:r>
        <w:rPr>
          <w:rFonts w:ascii="Times New Roman"/>
          <w:b w:val="false"/>
          <w:i w:val="false"/>
          <w:color w:val="000000"/>
          <w:sz w:val="28"/>
        </w:rPr>
        <w:t>
      219) Кәмелетке толмағандардың ісі және олардың құқықтарын қорғау жөніндегі ведомствоаралық комиссияның отырыстарын ұйымдастыру және өткізу;</w:t>
      </w:r>
    </w:p>
    <w:bookmarkEnd w:id="296"/>
    <w:bookmarkStart w:name="z280" w:id="297"/>
    <w:p>
      <w:pPr>
        <w:spacing w:after="0"/>
        <w:ind w:left="0"/>
        <w:jc w:val="both"/>
      </w:pPr>
      <w:r>
        <w:rPr>
          <w:rFonts w:ascii="Times New Roman"/>
          <w:b w:val="false"/>
          <w:i w:val="false"/>
          <w:color w:val="000000"/>
          <w:sz w:val="28"/>
        </w:rPr>
        <w:t>
      220) адамгершілік-рухани дамытуға бағытталған үкіметтік емес ұйымдардың қызметі мен балалардың әлеуметтік бастамаларын үйлестіру және қолдау;</w:t>
      </w:r>
    </w:p>
    <w:bookmarkEnd w:id="297"/>
    <w:bookmarkStart w:name="z281" w:id="298"/>
    <w:p>
      <w:pPr>
        <w:spacing w:after="0"/>
        <w:ind w:left="0"/>
        <w:jc w:val="both"/>
      </w:pPr>
      <w:r>
        <w:rPr>
          <w:rFonts w:ascii="Times New Roman"/>
          <w:b w:val="false"/>
          <w:i w:val="false"/>
          <w:color w:val="000000"/>
          <w:sz w:val="28"/>
        </w:rPr>
        <w:t>
      221) мектепке дейінгі, орта, техникалық және кәсіптік, орта білімнен кейінгі білім беру және қосымша білім беру, балалардың құқықтарын қорғау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bookmarkEnd w:id="298"/>
    <w:bookmarkStart w:name="z282" w:id="299"/>
    <w:p>
      <w:pPr>
        <w:spacing w:after="0"/>
        <w:ind w:left="0"/>
        <w:jc w:val="both"/>
      </w:pPr>
      <w:r>
        <w:rPr>
          <w:rFonts w:ascii="Times New Roman"/>
          <w:b w:val="false"/>
          <w:i w:val="false"/>
          <w:color w:val="000000"/>
          <w:sz w:val="28"/>
        </w:rPr>
        <w:t>
      222) мемлекеттік әлеуметтік тапсырысты жүзеге асыратын үкіметтік емес ұйымдарға ақпараттық консультациялық, әдістемелік қолдау көрсету;</w:t>
      </w:r>
    </w:p>
    <w:bookmarkEnd w:id="299"/>
    <w:bookmarkStart w:name="z283" w:id="300"/>
    <w:p>
      <w:pPr>
        <w:spacing w:after="0"/>
        <w:ind w:left="0"/>
        <w:jc w:val="both"/>
      </w:pPr>
      <w:r>
        <w:rPr>
          <w:rFonts w:ascii="Times New Roman"/>
          <w:b w:val="false"/>
          <w:i w:val="false"/>
          <w:color w:val="000000"/>
          <w:sz w:val="28"/>
        </w:rPr>
        <w:t>
      223)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300"/>
    <w:bookmarkStart w:name="z663" w:id="301"/>
    <w:p>
      <w:pPr>
        <w:spacing w:after="0"/>
        <w:ind w:left="0"/>
        <w:jc w:val="both"/>
      </w:pPr>
      <w:r>
        <w:rPr>
          <w:rFonts w:ascii="Times New Roman"/>
          <w:b w:val="false"/>
          <w:i w:val="false"/>
          <w:color w:val="000000"/>
          <w:sz w:val="28"/>
        </w:rPr>
        <w:t>
      223-1) балалардың тұрмысын жақсартуға бағытталған мемлекеттік ең төмен әлеуметтік стандарттарды белгілеу;</w:t>
      </w:r>
    </w:p>
    <w:bookmarkEnd w:id="301"/>
    <w:bookmarkStart w:name="z284" w:id="302"/>
    <w:p>
      <w:pPr>
        <w:spacing w:after="0"/>
        <w:ind w:left="0"/>
        <w:jc w:val="both"/>
      </w:pPr>
      <w:r>
        <w:rPr>
          <w:rFonts w:ascii="Times New Roman"/>
          <w:b w:val="false"/>
          <w:i w:val="false"/>
          <w:color w:val="000000"/>
          <w:sz w:val="28"/>
        </w:rPr>
        <w:t>
      224)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02"/>
    <w:bookmarkStart w:name="z285" w:id="303"/>
    <w:p>
      <w:pPr>
        <w:spacing w:after="0"/>
        <w:ind w:left="0"/>
        <w:jc w:val="both"/>
      </w:pPr>
      <w:r>
        <w:rPr>
          <w:rFonts w:ascii="Times New Roman"/>
          <w:b w:val="false"/>
          <w:i w:val="false"/>
          <w:color w:val="000000"/>
          <w:sz w:val="28"/>
        </w:rPr>
        <w:t>
      225) білім туралы мемлекеттік үлгідегі құжаттар бланкілерінің пайдаланылуын бақылауды жүргізу;</w:t>
      </w:r>
    </w:p>
    <w:bookmarkEnd w:id="303"/>
    <w:bookmarkStart w:name="z286" w:id="304"/>
    <w:p>
      <w:pPr>
        <w:spacing w:after="0"/>
        <w:ind w:left="0"/>
        <w:jc w:val="both"/>
      </w:pPr>
      <w:r>
        <w:rPr>
          <w:rFonts w:ascii="Times New Roman"/>
          <w:b w:val="false"/>
          <w:i w:val="false"/>
          <w:color w:val="000000"/>
          <w:sz w:val="28"/>
        </w:rPr>
        <w:t>
      226) шетелдіктерге асырап алуға берілген балаларды бақылауды жүзеге асыру;</w:t>
      </w:r>
    </w:p>
    <w:bookmarkEnd w:id="304"/>
    <w:bookmarkStart w:name="z287" w:id="305"/>
    <w:p>
      <w:pPr>
        <w:spacing w:after="0"/>
        <w:ind w:left="0"/>
        <w:jc w:val="both"/>
      </w:pPr>
      <w:r>
        <w:rPr>
          <w:rFonts w:ascii="Times New Roman"/>
          <w:b w:val="false"/>
          <w:i w:val="false"/>
          <w:color w:val="000000"/>
          <w:sz w:val="28"/>
        </w:rPr>
        <w:t>
      227) өз құзыреті шегінде арнаулы әлеуметтік қызметтер көрсету саласындағы мемлекеттік саясатты іске асыру;</w:t>
      </w:r>
    </w:p>
    <w:bookmarkEnd w:id="305"/>
    <w:bookmarkStart w:name="z288" w:id="306"/>
    <w:p>
      <w:pPr>
        <w:spacing w:after="0"/>
        <w:ind w:left="0"/>
        <w:jc w:val="both"/>
      </w:pPr>
      <w:r>
        <w:rPr>
          <w:rFonts w:ascii="Times New Roman"/>
          <w:b w:val="false"/>
          <w:i w:val="false"/>
          <w:color w:val="000000"/>
          <w:sz w:val="28"/>
        </w:rPr>
        <w:t>
      228)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 және бекіту;</w:t>
      </w:r>
    </w:p>
    <w:bookmarkEnd w:id="306"/>
    <w:bookmarkStart w:name="z289" w:id="307"/>
    <w:p>
      <w:pPr>
        <w:spacing w:after="0"/>
        <w:ind w:left="0"/>
        <w:jc w:val="both"/>
      </w:pPr>
      <w:r>
        <w:rPr>
          <w:rFonts w:ascii="Times New Roman"/>
          <w:b w:val="false"/>
          <w:i w:val="false"/>
          <w:color w:val="000000"/>
          <w:sz w:val="28"/>
        </w:rPr>
        <w:t>
      229)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307"/>
    <w:bookmarkStart w:name="z290" w:id="308"/>
    <w:p>
      <w:pPr>
        <w:spacing w:after="0"/>
        <w:ind w:left="0"/>
        <w:jc w:val="both"/>
      </w:pPr>
      <w:r>
        <w:rPr>
          <w:rFonts w:ascii="Times New Roman"/>
          <w:b w:val="false"/>
          <w:i w:val="false"/>
          <w:color w:val="000000"/>
          <w:sz w:val="28"/>
        </w:rPr>
        <w:t>
      230)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үйлестіру;</w:t>
      </w:r>
    </w:p>
    <w:bookmarkEnd w:id="308"/>
    <w:bookmarkStart w:name="z291" w:id="309"/>
    <w:p>
      <w:pPr>
        <w:spacing w:after="0"/>
        <w:ind w:left="0"/>
        <w:jc w:val="both"/>
      </w:pPr>
      <w:r>
        <w:rPr>
          <w:rFonts w:ascii="Times New Roman"/>
          <w:b w:val="false"/>
          <w:i w:val="false"/>
          <w:color w:val="000000"/>
          <w:sz w:val="28"/>
        </w:rPr>
        <w:t>
      231) республикалық маңызы бар мектептен тыс іс-шаралар өткізуді ұйымдастыру;</w:t>
      </w:r>
    </w:p>
    <w:bookmarkEnd w:id="309"/>
    <w:bookmarkStart w:name="z292" w:id="310"/>
    <w:p>
      <w:pPr>
        <w:spacing w:after="0"/>
        <w:ind w:left="0"/>
        <w:jc w:val="both"/>
      </w:pPr>
      <w:r>
        <w:rPr>
          <w:rFonts w:ascii="Times New Roman"/>
          <w:b w:val="false"/>
          <w:i w:val="false"/>
          <w:color w:val="000000"/>
          <w:sz w:val="28"/>
        </w:rPr>
        <w:t>
      232) білім беру ұйымдарына әдіснамалық көмек көрсету;</w:t>
      </w:r>
    </w:p>
    <w:bookmarkEnd w:id="310"/>
    <w:bookmarkStart w:name="z293" w:id="311"/>
    <w:p>
      <w:pPr>
        <w:spacing w:after="0"/>
        <w:ind w:left="0"/>
        <w:jc w:val="both"/>
      </w:pPr>
      <w:r>
        <w:rPr>
          <w:rFonts w:ascii="Times New Roman"/>
          <w:b w:val="false"/>
          <w:i w:val="false"/>
          <w:color w:val="000000"/>
          <w:sz w:val="28"/>
        </w:rPr>
        <w:t>
      233)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аккредиттеуді жүргізу;</w:t>
      </w:r>
    </w:p>
    <w:bookmarkEnd w:id="311"/>
    <w:bookmarkStart w:name="z294" w:id="312"/>
    <w:p>
      <w:pPr>
        <w:spacing w:after="0"/>
        <w:ind w:left="0"/>
        <w:jc w:val="both"/>
      </w:pPr>
      <w:r>
        <w:rPr>
          <w:rFonts w:ascii="Times New Roman"/>
          <w:b w:val="false"/>
          <w:i w:val="false"/>
          <w:color w:val="000000"/>
          <w:sz w:val="28"/>
        </w:rPr>
        <w:t>
      234)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немесе аккредиттеуден бас тарту туралы шешімдерді,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қызметін ұзарту (ұзартудан бас тарту), тоқтата тұру, қайта бастау және тоқтату туралы дәлелді шешімдерді беру;</w:t>
      </w:r>
    </w:p>
    <w:bookmarkEnd w:id="312"/>
    <w:bookmarkStart w:name="z645" w:id="313"/>
    <w:p>
      <w:pPr>
        <w:spacing w:after="0"/>
        <w:ind w:left="0"/>
        <w:jc w:val="both"/>
      </w:pPr>
      <w:r>
        <w:rPr>
          <w:rFonts w:ascii="Times New Roman"/>
          <w:b w:val="false"/>
          <w:i w:val="false"/>
          <w:color w:val="000000"/>
          <w:sz w:val="28"/>
        </w:rPr>
        <w:t>
      234-1) оқу-тәрбие процесі шеңберінде білім беру ұйымдарының білім алушылары мен тәрбиеленушілерінің адам саудасының алдын алу мәселелері бойынша білімін, машықтары мен дағдыларын қалыптастыру;</w:t>
      </w:r>
    </w:p>
    <w:bookmarkEnd w:id="313"/>
    <w:bookmarkStart w:name="z646" w:id="314"/>
    <w:p>
      <w:pPr>
        <w:spacing w:after="0"/>
        <w:ind w:left="0"/>
        <w:jc w:val="both"/>
      </w:pPr>
      <w:r>
        <w:rPr>
          <w:rFonts w:ascii="Times New Roman"/>
          <w:b w:val="false"/>
          <w:i w:val="false"/>
          <w:color w:val="000000"/>
          <w:sz w:val="28"/>
        </w:rPr>
        <w:t>
      234-2) басқа да мемлекеттік органдармен және ұйымдармен бірлесіп адам саудасының алдын алу жөніндегі іс-шараларға қатысу;</w:t>
      </w:r>
    </w:p>
    <w:bookmarkEnd w:id="314"/>
    <w:bookmarkStart w:name="z647" w:id="315"/>
    <w:p>
      <w:pPr>
        <w:spacing w:after="0"/>
        <w:ind w:left="0"/>
        <w:jc w:val="both"/>
      </w:pPr>
      <w:r>
        <w:rPr>
          <w:rFonts w:ascii="Times New Roman"/>
          <w:b w:val="false"/>
          <w:i w:val="false"/>
          <w:color w:val="000000"/>
          <w:sz w:val="28"/>
        </w:rPr>
        <w:t>
      234-3) педагогикалық баса назар аударуды талап ететін білім алушылар мен тәрбиеленушілерді мектепішілік есепке алуды жүргізу қағидаларын әзірлеу және бекіту;</w:t>
      </w:r>
    </w:p>
    <w:bookmarkEnd w:id="315"/>
    <w:bookmarkStart w:name="z648" w:id="316"/>
    <w:p>
      <w:pPr>
        <w:spacing w:after="0"/>
        <w:ind w:left="0"/>
        <w:jc w:val="both"/>
      </w:pPr>
      <w:r>
        <w:rPr>
          <w:rFonts w:ascii="Times New Roman"/>
          <w:b w:val="false"/>
          <w:i w:val="false"/>
          <w:color w:val="000000"/>
          <w:sz w:val="28"/>
        </w:rPr>
        <w:t>
      234-4) психологиялық қолдау орталықтары қызметінің қағидаларын әзірлеу және бекіту;</w:t>
      </w:r>
    </w:p>
    <w:bookmarkEnd w:id="316"/>
    <w:bookmarkStart w:name="z649" w:id="317"/>
    <w:p>
      <w:pPr>
        <w:spacing w:after="0"/>
        <w:ind w:left="0"/>
        <w:jc w:val="both"/>
      </w:pPr>
      <w:r>
        <w:rPr>
          <w:rFonts w:ascii="Times New Roman"/>
          <w:b w:val="false"/>
          <w:i w:val="false"/>
          <w:color w:val="000000"/>
          <w:sz w:val="28"/>
        </w:rPr>
        <w:t>
      234-5)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іс-қимылды жүзеге асыру;</w:t>
      </w:r>
    </w:p>
    <w:bookmarkEnd w:id="317"/>
    <w:bookmarkStart w:name="z650" w:id="318"/>
    <w:p>
      <w:pPr>
        <w:spacing w:after="0"/>
        <w:ind w:left="0"/>
        <w:jc w:val="both"/>
      </w:pPr>
      <w:r>
        <w:rPr>
          <w:rFonts w:ascii="Times New Roman"/>
          <w:b w:val="false"/>
          <w:i w:val="false"/>
          <w:color w:val="000000"/>
          <w:sz w:val="28"/>
        </w:rPr>
        <w:t>
      234-6)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әзірлеу және оларды білім беру ұйымдарының жұмыс практикасына енгізу;</w:t>
      </w:r>
    </w:p>
    <w:bookmarkEnd w:id="318"/>
    <w:bookmarkStart w:name="z651" w:id="319"/>
    <w:p>
      <w:pPr>
        <w:spacing w:after="0"/>
        <w:ind w:left="0"/>
        <w:jc w:val="both"/>
      </w:pPr>
      <w:r>
        <w:rPr>
          <w:rFonts w:ascii="Times New Roman"/>
          <w:b w:val="false"/>
          <w:i w:val="false"/>
          <w:color w:val="000000"/>
          <w:sz w:val="28"/>
        </w:rPr>
        <w:t>
      234-7)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іс-шараларды өткізу;</w:t>
      </w:r>
    </w:p>
    <w:bookmarkEnd w:id="319"/>
    <w:bookmarkStart w:name="z295" w:id="320"/>
    <w:p>
      <w:pPr>
        <w:spacing w:after="0"/>
        <w:ind w:left="0"/>
        <w:jc w:val="both"/>
      </w:pPr>
      <w:r>
        <w:rPr>
          <w:rFonts w:ascii="Times New Roman"/>
          <w:b w:val="false"/>
          <w:i w:val="false"/>
          <w:color w:val="000000"/>
          <w:sz w:val="28"/>
        </w:rPr>
        <w:t>
      235) жаңадан іске қосылатын мемлекеттік орта білім объектілерін күтіп-ұстауға арналған бюджет қаражаты шығыстарының көлемін айқындау әдістемесі мен қағидаларын әзірлеу және бекіту;</w:t>
      </w:r>
    </w:p>
    <w:bookmarkEnd w:id="320"/>
    <w:bookmarkStart w:name="z576" w:id="321"/>
    <w:p>
      <w:pPr>
        <w:spacing w:after="0"/>
        <w:ind w:left="0"/>
        <w:jc w:val="both"/>
      </w:pPr>
      <w:r>
        <w:rPr>
          <w:rFonts w:ascii="Times New Roman"/>
          <w:b w:val="false"/>
          <w:i w:val="false"/>
          <w:color w:val="000000"/>
          <w:sz w:val="28"/>
        </w:rPr>
        <w:t>
      235-1) үкіметтік емес ұйымдармен өзара іс-қимыл және ынтымақтастық жөнінде кеңес құру;</w:t>
      </w:r>
    </w:p>
    <w:bookmarkEnd w:id="321"/>
    <w:bookmarkStart w:name="z577" w:id="322"/>
    <w:p>
      <w:pPr>
        <w:spacing w:after="0"/>
        <w:ind w:left="0"/>
        <w:jc w:val="both"/>
      </w:pPr>
      <w:r>
        <w:rPr>
          <w:rFonts w:ascii="Times New Roman"/>
          <w:b w:val="false"/>
          <w:i w:val="false"/>
          <w:color w:val="000000"/>
          <w:sz w:val="28"/>
        </w:rPr>
        <w:t>
      235-2)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22"/>
    <w:bookmarkStart w:name="z578" w:id="323"/>
    <w:p>
      <w:pPr>
        <w:spacing w:after="0"/>
        <w:ind w:left="0"/>
        <w:jc w:val="both"/>
      </w:pPr>
      <w:r>
        <w:rPr>
          <w:rFonts w:ascii="Times New Roman"/>
          <w:b w:val="false"/>
          <w:i w:val="false"/>
          <w:color w:val="000000"/>
          <w:sz w:val="28"/>
        </w:rPr>
        <w:t>
      235-3)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23"/>
    <w:bookmarkStart w:name="z579" w:id="324"/>
    <w:p>
      <w:pPr>
        <w:spacing w:after="0"/>
        <w:ind w:left="0"/>
        <w:jc w:val="both"/>
      </w:pPr>
      <w:r>
        <w:rPr>
          <w:rFonts w:ascii="Times New Roman"/>
          <w:b w:val="false"/>
          <w:i w:val="false"/>
          <w:color w:val="000000"/>
          <w:sz w:val="28"/>
        </w:rPr>
        <w:t>
      235-4)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4"/>
    <w:bookmarkStart w:name="z580" w:id="325"/>
    <w:p>
      <w:pPr>
        <w:spacing w:after="0"/>
        <w:ind w:left="0"/>
        <w:jc w:val="both"/>
      </w:pPr>
      <w:r>
        <w:rPr>
          <w:rFonts w:ascii="Times New Roman"/>
          <w:b w:val="false"/>
          <w:i w:val="false"/>
          <w:color w:val="000000"/>
          <w:sz w:val="28"/>
        </w:rPr>
        <w:t>
      235-5)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5"/>
    <w:bookmarkStart w:name="z581" w:id="326"/>
    <w:p>
      <w:pPr>
        <w:spacing w:after="0"/>
        <w:ind w:left="0"/>
        <w:jc w:val="both"/>
      </w:pPr>
      <w:r>
        <w:rPr>
          <w:rFonts w:ascii="Times New Roman"/>
          <w:b w:val="false"/>
          <w:i w:val="false"/>
          <w:color w:val="000000"/>
          <w:sz w:val="28"/>
        </w:rPr>
        <w:t>
      235-6)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6"/>
    <w:bookmarkStart w:name="z582" w:id="327"/>
    <w:p>
      <w:pPr>
        <w:spacing w:after="0"/>
        <w:ind w:left="0"/>
        <w:jc w:val="both"/>
      </w:pPr>
      <w:r>
        <w:rPr>
          <w:rFonts w:ascii="Times New Roman"/>
          <w:b w:val="false"/>
          <w:i w:val="false"/>
          <w:color w:val="000000"/>
          <w:sz w:val="28"/>
        </w:rPr>
        <w:t>
      235-7)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7"/>
    <w:bookmarkStart w:name="z586" w:id="328"/>
    <w:p>
      <w:pPr>
        <w:spacing w:after="0"/>
        <w:ind w:left="0"/>
        <w:jc w:val="both"/>
      </w:pPr>
      <w:r>
        <w:rPr>
          <w:rFonts w:ascii="Times New Roman"/>
          <w:b w:val="false"/>
          <w:i w:val="false"/>
          <w:color w:val="000000"/>
          <w:sz w:val="28"/>
        </w:rPr>
        <w:t>
      235-8)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8"/>
    <w:bookmarkStart w:name="z587" w:id="329"/>
    <w:p>
      <w:pPr>
        <w:spacing w:after="0"/>
        <w:ind w:left="0"/>
        <w:jc w:val="both"/>
      </w:pPr>
      <w:r>
        <w:rPr>
          <w:rFonts w:ascii="Times New Roman"/>
          <w:b w:val="false"/>
          <w:i w:val="false"/>
          <w:color w:val="000000"/>
          <w:sz w:val="28"/>
        </w:rPr>
        <w:t>
      235-9)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9"/>
    <w:bookmarkStart w:name="z583" w:id="330"/>
    <w:p>
      <w:pPr>
        <w:spacing w:after="0"/>
        <w:ind w:left="0"/>
        <w:jc w:val="both"/>
      </w:pPr>
      <w:r>
        <w:rPr>
          <w:rFonts w:ascii="Times New Roman"/>
          <w:b w:val="false"/>
          <w:i w:val="false"/>
          <w:color w:val="000000"/>
          <w:sz w:val="28"/>
        </w:rPr>
        <w:t xml:space="preserve">
      235-10)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 </w:t>
      </w:r>
    </w:p>
    <w:bookmarkEnd w:id="330"/>
    <w:bookmarkStart w:name="z584" w:id="331"/>
    <w:p>
      <w:pPr>
        <w:spacing w:after="0"/>
        <w:ind w:left="0"/>
        <w:jc w:val="both"/>
      </w:pPr>
      <w:r>
        <w:rPr>
          <w:rFonts w:ascii="Times New Roman"/>
          <w:b w:val="false"/>
          <w:i w:val="false"/>
          <w:color w:val="000000"/>
          <w:sz w:val="28"/>
        </w:rPr>
        <w:t>
      235-11) оқушылардың бойында толеранттылықтың, тұлғааралық және этносаралық коммуникациялардың жоғары мәдениетін қалыптастыруды қамтамасыз ету, балалар мен жасөспірімдер арасында профилактикалық шаралар қабылдау және этносаралық қақтығыстарды анықтау;</w:t>
      </w:r>
    </w:p>
    <w:bookmarkEnd w:id="331"/>
    <w:bookmarkStart w:name="z585" w:id="332"/>
    <w:p>
      <w:pPr>
        <w:spacing w:after="0"/>
        <w:ind w:left="0"/>
        <w:jc w:val="both"/>
      </w:pPr>
      <w:r>
        <w:rPr>
          <w:rFonts w:ascii="Times New Roman"/>
          <w:b w:val="false"/>
          <w:i w:val="false"/>
          <w:color w:val="000000"/>
          <w:sz w:val="28"/>
        </w:rPr>
        <w:t>
      235-12) оқушылар арасында толерантты этносаралық қатынастарды нығайтуға, оларда инклюзивті және мәдениетаралық өзара іс-қимылды қалыптастыруға бағытталған іс-шараларды ұйымдастыру;</w:t>
      </w:r>
    </w:p>
    <w:bookmarkEnd w:id="332"/>
    <w:bookmarkStart w:name="z608" w:id="333"/>
    <w:p>
      <w:pPr>
        <w:spacing w:after="0"/>
        <w:ind w:left="0"/>
        <w:jc w:val="both"/>
      </w:pPr>
      <w:r>
        <w:rPr>
          <w:rFonts w:ascii="Times New Roman"/>
          <w:b w:val="false"/>
          <w:i w:val="false"/>
          <w:color w:val="000000"/>
          <w:sz w:val="28"/>
        </w:rPr>
        <w:t>
      235-13)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қағидаларын бекіту;</w:t>
      </w:r>
    </w:p>
    <w:bookmarkEnd w:id="333"/>
    <w:bookmarkStart w:name="z609" w:id="334"/>
    <w:p>
      <w:pPr>
        <w:spacing w:after="0"/>
        <w:ind w:left="0"/>
        <w:jc w:val="both"/>
      </w:pPr>
      <w:r>
        <w:rPr>
          <w:rFonts w:ascii="Times New Roman"/>
          <w:b w:val="false"/>
          <w:i w:val="false"/>
          <w:color w:val="000000"/>
          <w:sz w:val="28"/>
        </w:rPr>
        <w:t>
      235-14) он төрт жастан отыз бес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айқындау;</w:t>
      </w:r>
    </w:p>
    <w:bookmarkEnd w:id="334"/>
    <w:bookmarkStart w:name="z610" w:id="335"/>
    <w:p>
      <w:pPr>
        <w:spacing w:after="0"/>
        <w:ind w:left="0"/>
        <w:jc w:val="both"/>
      </w:pPr>
      <w:r>
        <w:rPr>
          <w:rFonts w:ascii="Times New Roman"/>
          <w:b w:val="false"/>
          <w:i w:val="false"/>
          <w:color w:val="000000"/>
          <w:sz w:val="28"/>
        </w:rPr>
        <w:t>
      235-15) мемлекеттік білім беру ұйымдары қызметкерлерінің үлгілік штаттарын бекіту;</w:t>
      </w:r>
    </w:p>
    <w:bookmarkEnd w:id="335"/>
    <w:bookmarkStart w:name="z611" w:id="336"/>
    <w:p>
      <w:pPr>
        <w:spacing w:after="0"/>
        <w:ind w:left="0"/>
        <w:jc w:val="both"/>
      </w:pPr>
      <w:r>
        <w:rPr>
          <w:rFonts w:ascii="Times New Roman"/>
          <w:b w:val="false"/>
          <w:i w:val="false"/>
          <w:color w:val="000000"/>
          <w:sz w:val="28"/>
        </w:rPr>
        <w:t>
      235-16)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w:t>
      </w:r>
    </w:p>
    <w:bookmarkEnd w:id="336"/>
    <w:bookmarkStart w:name="z612" w:id="337"/>
    <w:p>
      <w:pPr>
        <w:spacing w:after="0"/>
        <w:ind w:left="0"/>
        <w:jc w:val="both"/>
      </w:pPr>
      <w:r>
        <w:rPr>
          <w:rFonts w:ascii="Times New Roman"/>
          <w:b w:val="false"/>
          <w:i w:val="false"/>
          <w:color w:val="000000"/>
          <w:sz w:val="28"/>
        </w:rPr>
        <w:t>
      235-17)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мемлекеттік білім беру тапсырысын бекіту;</w:t>
      </w:r>
    </w:p>
    <w:bookmarkEnd w:id="337"/>
    <w:bookmarkStart w:name="z613" w:id="338"/>
    <w:p>
      <w:pPr>
        <w:spacing w:after="0"/>
        <w:ind w:left="0"/>
        <w:jc w:val="both"/>
      </w:pPr>
      <w:r>
        <w:rPr>
          <w:rFonts w:ascii="Times New Roman"/>
          <w:b w:val="false"/>
          <w:i w:val="false"/>
          <w:color w:val="000000"/>
          <w:sz w:val="28"/>
        </w:rPr>
        <w:t>
      235-18) "Өркен" грантын беру қағидаларын және оның мөлшерлерін, сондай-ақ оның құнын айқындау әдістемесін әзірлеу және бекіту;</w:t>
      </w:r>
    </w:p>
    <w:bookmarkEnd w:id="338"/>
    <w:bookmarkStart w:name="z614" w:id="339"/>
    <w:p>
      <w:pPr>
        <w:spacing w:after="0"/>
        <w:ind w:left="0"/>
        <w:jc w:val="both"/>
      </w:pPr>
      <w:r>
        <w:rPr>
          <w:rFonts w:ascii="Times New Roman"/>
          <w:b w:val="false"/>
          <w:i w:val="false"/>
          <w:color w:val="000000"/>
          <w:sz w:val="28"/>
        </w:rPr>
        <w:t>
      235-19) аккредиттеу органдарын, оның ішінде шетелдік аккредиттелген органдарын тану қағидаларын бекіту,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 және бекіту;</w:t>
      </w:r>
    </w:p>
    <w:bookmarkEnd w:id="339"/>
    <w:bookmarkStart w:name="z615" w:id="340"/>
    <w:p>
      <w:pPr>
        <w:spacing w:after="0"/>
        <w:ind w:left="0"/>
        <w:jc w:val="both"/>
      </w:pPr>
      <w:r>
        <w:rPr>
          <w:rFonts w:ascii="Times New Roman"/>
          <w:b w:val="false"/>
          <w:i w:val="false"/>
          <w:color w:val="000000"/>
          <w:sz w:val="28"/>
        </w:rPr>
        <w:t>
      235-20) мектепке дейінгі, орта, техникалық және кәсіптік, орта білімнен кейінгі білім беру ұйымдарын дамыту бағдарламасының құрылымы және оны әзірлеу қағидаларын бекіту;</w:t>
      </w:r>
    </w:p>
    <w:bookmarkEnd w:id="340"/>
    <w:bookmarkStart w:name="z616" w:id="341"/>
    <w:p>
      <w:pPr>
        <w:spacing w:after="0"/>
        <w:ind w:left="0"/>
        <w:jc w:val="both"/>
      </w:pPr>
      <w:r>
        <w:rPr>
          <w:rFonts w:ascii="Times New Roman"/>
          <w:b w:val="false"/>
          <w:i w:val="false"/>
          <w:color w:val="000000"/>
          <w:sz w:val="28"/>
        </w:rPr>
        <w:t>
      235-21) Білім беру инфрақұрылымын қолдау қорының қаражатын бөлу, жұмсау, мониторингтеу және есептілік тәртібін әзірлеу және бекіту;</w:t>
      </w:r>
    </w:p>
    <w:bookmarkEnd w:id="341"/>
    <w:bookmarkStart w:name="z617" w:id="342"/>
    <w:p>
      <w:pPr>
        <w:spacing w:after="0"/>
        <w:ind w:left="0"/>
        <w:jc w:val="both"/>
      </w:pPr>
      <w:r>
        <w:rPr>
          <w:rFonts w:ascii="Times New Roman"/>
          <w:b w:val="false"/>
          <w:i w:val="false"/>
          <w:color w:val="000000"/>
          <w:sz w:val="28"/>
        </w:rPr>
        <w:t>
      235-22)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соқтырған, қатыгез қарым-қатынастың болуын бағалау өлшемшарттарын әзірлеу және бекіту;</w:t>
      </w:r>
    </w:p>
    <w:bookmarkEnd w:id="342"/>
    <w:bookmarkStart w:name="z618" w:id="343"/>
    <w:p>
      <w:pPr>
        <w:spacing w:after="0"/>
        <w:ind w:left="0"/>
        <w:jc w:val="both"/>
      </w:pPr>
      <w:r>
        <w:rPr>
          <w:rFonts w:ascii="Times New Roman"/>
          <w:b w:val="false"/>
          <w:i w:val="false"/>
          <w:color w:val="000000"/>
          <w:sz w:val="28"/>
        </w:rPr>
        <w:t>
      235-23) тиісті саланың уәкілетті органдарымен денсаулық сақтау саласындағы арнаулы әлеуметтік қызметтер көрсету стандартын келісу;</w:t>
      </w:r>
    </w:p>
    <w:bookmarkEnd w:id="343"/>
    <w:bookmarkStart w:name="z619" w:id="344"/>
    <w:p>
      <w:pPr>
        <w:spacing w:after="0"/>
        <w:ind w:left="0"/>
        <w:jc w:val="both"/>
      </w:pPr>
      <w:r>
        <w:rPr>
          <w:rFonts w:ascii="Times New Roman"/>
          <w:b w:val="false"/>
          <w:i w:val="false"/>
          <w:color w:val="000000"/>
          <w:sz w:val="28"/>
        </w:rPr>
        <w:t>
      235-24) кәсіптік стандартқа сәйкес әлеуметтік жұмыскерлерді аттестаттау бағдарламасын әзірлеу;</w:t>
      </w:r>
    </w:p>
    <w:bookmarkEnd w:id="344"/>
    <w:bookmarkStart w:name="z620" w:id="345"/>
    <w:p>
      <w:pPr>
        <w:spacing w:after="0"/>
        <w:ind w:left="0"/>
        <w:jc w:val="both"/>
      </w:pPr>
      <w:r>
        <w:rPr>
          <w:rFonts w:ascii="Times New Roman"/>
          <w:b w:val="false"/>
          <w:i w:val="false"/>
          <w:color w:val="000000"/>
          <w:sz w:val="28"/>
        </w:rPr>
        <w:t>
      235-25) тестілеуді өткізу кезінде техникалық жарақтандыру бойынша ең төменгі техникалық талаптарды әзірлеу және бекіту;</w:t>
      </w:r>
    </w:p>
    <w:bookmarkEnd w:id="345"/>
    <w:bookmarkStart w:name="z621" w:id="346"/>
    <w:p>
      <w:pPr>
        <w:spacing w:after="0"/>
        <w:ind w:left="0"/>
        <w:jc w:val="both"/>
      </w:pPr>
      <w:r>
        <w:rPr>
          <w:rFonts w:ascii="Times New Roman"/>
          <w:b w:val="false"/>
          <w:i w:val="false"/>
          <w:color w:val="000000"/>
          <w:sz w:val="28"/>
        </w:rPr>
        <w:t>
      235-26) кәмелетке толмағандардың ісі және олардың құқықтарын қорғау жөніндегі ведомствоаралық комиссия құру және оның қызметі туралы ережені бекіту;</w:t>
      </w:r>
    </w:p>
    <w:bookmarkEnd w:id="346"/>
    <w:bookmarkStart w:name="z622" w:id="347"/>
    <w:p>
      <w:pPr>
        <w:spacing w:after="0"/>
        <w:ind w:left="0"/>
        <w:jc w:val="both"/>
      </w:pPr>
      <w:r>
        <w:rPr>
          <w:rFonts w:ascii="Times New Roman"/>
          <w:b w:val="false"/>
          <w:i w:val="false"/>
          <w:color w:val="000000"/>
          <w:sz w:val="28"/>
        </w:rPr>
        <w:t>
      235-27) арнаулы әлеуметтік көрсетілетін қызметтерге қажеттілікті бағалау және айқындау қағидаларын келісу;</w:t>
      </w:r>
    </w:p>
    <w:bookmarkEnd w:id="347"/>
    <w:bookmarkStart w:name="z623" w:id="348"/>
    <w:p>
      <w:pPr>
        <w:spacing w:after="0"/>
        <w:ind w:left="0"/>
        <w:jc w:val="both"/>
      </w:pPr>
      <w:r>
        <w:rPr>
          <w:rFonts w:ascii="Times New Roman"/>
          <w:b w:val="false"/>
          <w:i w:val="false"/>
          <w:color w:val="000000"/>
          <w:sz w:val="28"/>
        </w:rPr>
        <w:t>
      235-28) әлеуметтік жұмыскерлерді аттестаттау қағидаларын келісу;</w:t>
      </w:r>
    </w:p>
    <w:bookmarkEnd w:id="348"/>
    <w:bookmarkStart w:name="z624" w:id="349"/>
    <w:p>
      <w:pPr>
        <w:spacing w:after="0"/>
        <w:ind w:left="0"/>
        <w:jc w:val="both"/>
      </w:pPr>
      <w:r>
        <w:rPr>
          <w:rFonts w:ascii="Times New Roman"/>
          <w:b w:val="false"/>
          <w:i w:val="false"/>
          <w:color w:val="000000"/>
          <w:sz w:val="28"/>
        </w:rPr>
        <w:t>
      235-29) арнаулы әлеуметтік қызметтер көрсету стандартын келісу;</w:t>
      </w:r>
    </w:p>
    <w:bookmarkEnd w:id="349"/>
    <w:bookmarkStart w:name="z627" w:id="350"/>
    <w:p>
      <w:pPr>
        <w:spacing w:after="0"/>
        <w:ind w:left="0"/>
        <w:jc w:val="both"/>
      </w:pPr>
      <w:r>
        <w:rPr>
          <w:rFonts w:ascii="Times New Roman"/>
          <w:b w:val="false"/>
          <w:i w:val="false"/>
          <w:color w:val="000000"/>
          <w:sz w:val="28"/>
        </w:rPr>
        <w:t>
      235-30) білім беру ұйымдарының педагогтеріне арналған кәсіптік стандарттарды әзірлеу және бекіту;</w:t>
      </w:r>
    </w:p>
    <w:bookmarkEnd w:id="350"/>
    <w:bookmarkStart w:name="z628" w:id="351"/>
    <w:p>
      <w:pPr>
        <w:spacing w:after="0"/>
        <w:ind w:left="0"/>
        <w:jc w:val="both"/>
      </w:pPr>
      <w:r>
        <w:rPr>
          <w:rFonts w:ascii="Times New Roman"/>
          <w:b w:val="false"/>
          <w:i w:val="false"/>
          <w:color w:val="000000"/>
          <w:sz w:val="28"/>
        </w:rPr>
        <w:t>
      235-31)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51"/>
    <w:bookmarkStart w:name="z629" w:id="352"/>
    <w:p>
      <w:pPr>
        <w:spacing w:after="0"/>
        <w:ind w:left="0"/>
        <w:jc w:val="both"/>
      </w:pPr>
      <w:r>
        <w:rPr>
          <w:rFonts w:ascii="Times New Roman"/>
          <w:b w:val="false"/>
          <w:i w:val="false"/>
          <w:color w:val="000000"/>
          <w:sz w:val="28"/>
        </w:rPr>
        <w:t>
      235-32)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52"/>
    <w:bookmarkStart w:name="z630" w:id="353"/>
    <w:p>
      <w:pPr>
        <w:spacing w:after="0"/>
        <w:ind w:left="0"/>
        <w:jc w:val="both"/>
      </w:pPr>
      <w:r>
        <w:rPr>
          <w:rFonts w:ascii="Times New Roman"/>
          <w:b w:val="false"/>
          <w:i w:val="false"/>
          <w:color w:val="000000"/>
          <w:sz w:val="28"/>
        </w:rPr>
        <w:t>
      235-33)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53"/>
    <w:bookmarkStart w:name="z631" w:id="354"/>
    <w:p>
      <w:pPr>
        <w:spacing w:after="0"/>
        <w:ind w:left="0"/>
        <w:jc w:val="both"/>
      </w:pPr>
      <w:r>
        <w:rPr>
          <w:rFonts w:ascii="Times New Roman"/>
          <w:b w:val="false"/>
          <w:i w:val="false"/>
          <w:color w:val="000000"/>
          <w:sz w:val="28"/>
        </w:rPr>
        <w:t>
      235-34) кәсіптік біліктілікті тану шарттары бойынша кәсіптік біліктілікті тану саласындағы уәкілетті органға ұсыныстар енгізу;</w:t>
      </w:r>
    </w:p>
    <w:bookmarkEnd w:id="354"/>
    <w:bookmarkStart w:name="z632" w:id="355"/>
    <w:p>
      <w:pPr>
        <w:spacing w:after="0"/>
        <w:ind w:left="0"/>
        <w:jc w:val="both"/>
      </w:pPr>
      <w:r>
        <w:rPr>
          <w:rFonts w:ascii="Times New Roman"/>
          <w:b w:val="false"/>
          <w:i w:val="false"/>
          <w:color w:val="000000"/>
          <w:sz w:val="28"/>
        </w:rPr>
        <w:t>
      235-35) кәсіптік біліктілікті тану, ғылым және жоғары білім саласындағы уәкілетті органдармен бірлесіп ұлттық біліктілік шеңберін әзірлеу және (немесе) өзектілендіру;</w:t>
      </w:r>
    </w:p>
    <w:bookmarkEnd w:id="355"/>
    <w:bookmarkStart w:name="z633" w:id="356"/>
    <w:p>
      <w:pPr>
        <w:spacing w:after="0"/>
        <w:ind w:left="0"/>
        <w:jc w:val="both"/>
      </w:pPr>
      <w:r>
        <w:rPr>
          <w:rFonts w:ascii="Times New Roman"/>
          <w:b w:val="false"/>
          <w:i w:val="false"/>
          <w:color w:val="000000"/>
          <w:sz w:val="28"/>
        </w:rPr>
        <w:t>
      235-36) кәсіптік біліктілік жөніндегі салалық кеңестер туралы ережені әзірлеу және бекіту;</w:t>
      </w:r>
    </w:p>
    <w:bookmarkEnd w:id="356"/>
    <w:bookmarkStart w:name="z639" w:id="357"/>
    <w:p>
      <w:pPr>
        <w:spacing w:after="0"/>
        <w:ind w:left="0"/>
        <w:jc w:val="both"/>
      </w:pPr>
      <w:r>
        <w:rPr>
          <w:rFonts w:ascii="Times New Roman"/>
          <w:b w:val="false"/>
          <w:i w:val="false"/>
          <w:color w:val="000000"/>
          <w:sz w:val="28"/>
        </w:rPr>
        <w:t>
      235-37) мемлекеттік мектепке дейінгі ұйымдардың, орта, техникалық және кәсіптік, орта білімнен кейінгі білім беру ұйымдарының басқару, әкімшілік және көмекші персоналының штат санын және штат кестесін өзгерту тәртібін айқындау;</w:t>
      </w:r>
    </w:p>
    <w:bookmarkEnd w:id="357"/>
    <w:bookmarkStart w:name="z664"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235-38) кәмелетке толмағандардың істері және олардың құқықтарын қорғау жөніндегі комиссияны құру және оның қызметін ұйымдастыру қағидаларын әзірлеу және бекіту;</w:t>
      </w:r>
    </w:p>
    <w:bookmarkEnd w:id="358"/>
    <w:bookmarkStart w:name="z666" w:id="359"/>
    <w:p>
      <w:pPr>
        <w:spacing w:after="0"/>
        <w:ind w:left="0"/>
        <w:jc w:val="both"/>
      </w:pPr>
      <w:r>
        <w:rPr>
          <w:rFonts w:ascii="Times New Roman"/>
          <w:b w:val="false"/>
          <w:i w:val="false"/>
          <w:color w:val="000000"/>
          <w:sz w:val="28"/>
        </w:rPr>
        <w:t>
      235-39) электрондық өнеркәсіп саласындағы уәкілетті органмен бірге бастауыш, негізгі орта және жалпы орта, арнаулы, техникалық және кәсіптік білім беру бағдарламаларын іске асыратын мемлекеттік білім беру ұйымдары үшін компьютерлік және интерактивті жабдыққа қойылатын ең аз талаптарды әзірлеу және бекіту;</w:t>
      </w:r>
    </w:p>
    <w:bookmarkEnd w:id="359"/>
    <w:bookmarkStart w:name="z296" w:id="360"/>
    <w:p>
      <w:pPr>
        <w:spacing w:after="0"/>
        <w:ind w:left="0"/>
        <w:jc w:val="both"/>
      </w:pPr>
      <w:r>
        <w:rPr>
          <w:rFonts w:ascii="Times New Roman"/>
          <w:b w:val="false"/>
          <w:i w:val="false"/>
          <w:color w:val="000000"/>
          <w:sz w:val="28"/>
        </w:rPr>
        <w:t>
      236)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17.10.2022 </w:t>
      </w:r>
      <w:r>
        <w:rPr>
          <w:rFonts w:ascii="Times New Roman"/>
          <w:b w:val="false"/>
          <w:i w:val="false"/>
          <w:color w:val="000000"/>
          <w:sz w:val="28"/>
        </w:rPr>
        <w:t>№ 829</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06.12.2022 </w:t>
      </w:r>
      <w:r>
        <w:rPr>
          <w:rFonts w:ascii="Times New Roman"/>
          <w:b w:val="false"/>
          <w:i w:val="false"/>
          <w:color w:val="000000"/>
          <w:sz w:val="28"/>
        </w:rPr>
        <w:t>№ 981</w:t>
      </w:r>
      <w:r>
        <w:rPr>
          <w:rFonts w:ascii="Times New Roman"/>
          <w:b w:val="false"/>
          <w:i w:val="false"/>
          <w:color w:val="ff0000"/>
          <w:sz w:val="28"/>
        </w:rPr>
        <w:t xml:space="preserve">; 13.07.2023 </w:t>
      </w:r>
      <w:r>
        <w:rPr>
          <w:rFonts w:ascii="Times New Roman"/>
          <w:b w:val="false"/>
          <w:i w:val="false"/>
          <w:color w:val="000000"/>
          <w:sz w:val="28"/>
        </w:rPr>
        <w:t>№ 562</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01.02.2024 </w:t>
      </w:r>
      <w:r>
        <w:rPr>
          <w:rFonts w:ascii="Times New Roman"/>
          <w:b w:val="false"/>
          <w:i w:val="false"/>
          <w:color w:val="000000"/>
          <w:sz w:val="28"/>
        </w:rPr>
        <w:t>№ 59</w:t>
      </w:r>
      <w:r>
        <w:rPr>
          <w:rFonts w:ascii="Times New Roman"/>
          <w:b w:val="false"/>
          <w:i w:val="false"/>
          <w:color w:val="ff0000"/>
          <w:sz w:val="28"/>
        </w:rPr>
        <w:t xml:space="preserve">; 13.05.2024 </w:t>
      </w:r>
      <w:r>
        <w:rPr>
          <w:rFonts w:ascii="Times New Roman"/>
          <w:b w:val="false"/>
          <w:i w:val="false"/>
          <w:color w:val="000000"/>
          <w:sz w:val="28"/>
        </w:rPr>
        <w:t>№ 370</w:t>
      </w:r>
      <w:r>
        <w:rPr>
          <w:rFonts w:ascii="Times New Roman"/>
          <w:b w:val="false"/>
          <w:i w:val="false"/>
          <w:color w:val="ff0000"/>
          <w:sz w:val="28"/>
        </w:rPr>
        <w:t xml:space="preserve">; 28.06.2024 </w:t>
      </w:r>
      <w:r>
        <w:rPr>
          <w:rFonts w:ascii="Times New Roman"/>
          <w:b w:val="false"/>
          <w:i w:val="false"/>
          <w:color w:val="000000"/>
          <w:sz w:val="28"/>
        </w:rPr>
        <w:t>№ 506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27.09.2024 </w:t>
      </w:r>
      <w:r>
        <w:rPr>
          <w:rFonts w:ascii="Times New Roman"/>
          <w:b w:val="false"/>
          <w:i w:val="false"/>
          <w:color w:val="000000"/>
          <w:sz w:val="28"/>
        </w:rPr>
        <w:t>№ 791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08.05.2025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97" w:id="36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61"/>
    <w:bookmarkStart w:name="z298" w:id="362"/>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62"/>
    <w:bookmarkStart w:name="z299" w:id="36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63"/>
    <w:bookmarkStart w:name="z300" w:id="36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64"/>
    <w:bookmarkStart w:name="z301" w:id="365"/>
    <w:p>
      <w:pPr>
        <w:spacing w:after="0"/>
        <w:ind w:left="0"/>
        <w:jc w:val="both"/>
      </w:pPr>
      <w:r>
        <w:rPr>
          <w:rFonts w:ascii="Times New Roman"/>
          <w:b w:val="false"/>
          <w:i w:val="false"/>
          <w:color w:val="000000"/>
          <w:sz w:val="28"/>
        </w:rPr>
        <w:t>
      19. Министрліктің бірінші басшысының өкілеттіктері:</w:t>
      </w:r>
    </w:p>
    <w:bookmarkEnd w:id="365"/>
    <w:bookmarkStart w:name="z302" w:id="366"/>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66"/>
    <w:bookmarkStart w:name="z303" w:id="367"/>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 қызметкерлерін заңнамаға сәйкес лауазымға тағайындайды және лауазымнан босатады;</w:t>
      </w:r>
    </w:p>
    <w:bookmarkEnd w:id="367"/>
    <w:bookmarkStart w:name="z304" w:id="368"/>
    <w:p>
      <w:pPr>
        <w:spacing w:after="0"/>
        <w:ind w:left="0"/>
        <w:jc w:val="both"/>
      </w:pPr>
      <w:r>
        <w:rPr>
          <w:rFonts w:ascii="Times New Roman"/>
          <w:b w:val="false"/>
          <w:i w:val="false"/>
          <w:color w:val="000000"/>
          <w:sz w:val="28"/>
        </w:rPr>
        <w:t>
      3) заңнамада белгіленген тәртіппен Министрлік қызметкерлеріне тәртіптік жазалар мен көтермелеу шараларын қолданады;</w:t>
      </w:r>
    </w:p>
    <w:bookmarkEnd w:id="368"/>
    <w:bookmarkStart w:name="z305" w:id="369"/>
    <w:p>
      <w:pPr>
        <w:spacing w:after="0"/>
        <w:ind w:left="0"/>
        <w:jc w:val="both"/>
      </w:pPr>
      <w:r>
        <w:rPr>
          <w:rFonts w:ascii="Times New Roman"/>
          <w:b w:val="false"/>
          <w:i w:val="false"/>
          <w:color w:val="000000"/>
          <w:sz w:val="28"/>
        </w:rPr>
        <w:t>
      4) бұйрықтарға қол қояды;</w:t>
      </w:r>
    </w:p>
    <w:bookmarkEnd w:id="369"/>
    <w:bookmarkStart w:name="z306" w:id="370"/>
    <w:p>
      <w:pPr>
        <w:spacing w:after="0"/>
        <w:ind w:left="0"/>
        <w:jc w:val="both"/>
      </w:pPr>
      <w:r>
        <w:rPr>
          <w:rFonts w:ascii="Times New Roman"/>
          <w:b w:val="false"/>
          <w:i w:val="false"/>
          <w:color w:val="000000"/>
          <w:sz w:val="28"/>
        </w:rPr>
        <w:t>
      5) барлық мемлекеттік органдар мен өзге де ұйымдарда Министрліктің атынан өкілдік етеді;</w:t>
      </w:r>
    </w:p>
    <w:bookmarkEnd w:id="370"/>
    <w:bookmarkStart w:name="z307" w:id="371"/>
    <w:p>
      <w:pPr>
        <w:spacing w:after="0"/>
        <w:ind w:left="0"/>
        <w:jc w:val="both"/>
      </w:pPr>
      <w:r>
        <w:rPr>
          <w:rFonts w:ascii="Times New Roman"/>
          <w:b w:val="false"/>
          <w:i w:val="false"/>
          <w:color w:val="000000"/>
          <w:sz w:val="28"/>
        </w:rPr>
        <w:t>
      6) Министрліктің жұмыс регламентін бекітеді;</w:t>
      </w:r>
    </w:p>
    <w:bookmarkEnd w:id="371"/>
    <w:bookmarkStart w:name="z308" w:id="372"/>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72"/>
    <w:bookmarkStart w:name="z309" w:id="373"/>
    <w:p>
      <w:pPr>
        <w:spacing w:after="0"/>
        <w:ind w:left="0"/>
        <w:jc w:val="both"/>
      </w:pPr>
      <w:r>
        <w:rPr>
          <w:rFonts w:ascii="Times New Roman"/>
          <w:b w:val="false"/>
          <w:i w:val="false"/>
          <w:color w:val="000000"/>
          <w:sz w:val="28"/>
        </w:rPr>
        <w:t>
      8) өз құзыретіне жатқызылған басқа да мәселелер бойынша шешімдер қабылдайды.</w:t>
      </w:r>
    </w:p>
    <w:bookmarkEnd w:id="373"/>
    <w:bookmarkStart w:name="z310" w:id="374"/>
    <w:p>
      <w:pPr>
        <w:spacing w:after="0"/>
        <w:ind w:left="0"/>
        <w:jc w:val="both"/>
      </w:pPr>
      <w:r>
        <w:rPr>
          <w:rFonts w:ascii="Times New Roman"/>
          <w:b w:val="false"/>
          <w:i w:val="false"/>
          <w:color w:val="000000"/>
          <w:sz w:val="28"/>
        </w:rPr>
        <w:t>
      Министрлiктің бірінші басшысы болмаған кезеңде оның өкілеттіктерін қолданыстағы заңнамаға сәйкес оны алмастыратын тұлға жүзеге асырады.</w:t>
      </w:r>
    </w:p>
    <w:bookmarkEnd w:id="374"/>
    <w:bookmarkStart w:name="z311" w:id="37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75"/>
    <w:bookmarkStart w:name="z312" w:id="37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76"/>
    <w:bookmarkStart w:name="z313" w:id="377"/>
    <w:p>
      <w:pPr>
        <w:spacing w:after="0"/>
        <w:ind w:left="0"/>
        <w:jc w:val="left"/>
      </w:pPr>
      <w:r>
        <w:rPr>
          <w:rFonts w:ascii="Times New Roman"/>
          <w:b/>
          <w:i w:val="false"/>
          <w:color w:val="000000"/>
        </w:rPr>
        <w:t xml:space="preserve"> 4-тарау. Министрліктің мүлкі</w:t>
      </w:r>
    </w:p>
    <w:bookmarkEnd w:id="377"/>
    <w:bookmarkStart w:name="z314" w:id="37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78"/>
    <w:bookmarkStart w:name="z315" w:id="379"/>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9"/>
    <w:bookmarkStart w:name="z316" w:id="38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80"/>
    <w:bookmarkStart w:name="z317" w:id="38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81"/>
    <w:bookmarkStart w:name="z318" w:id="382"/>
    <w:p>
      <w:pPr>
        <w:spacing w:after="0"/>
        <w:ind w:left="0"/>
        <w:jc w:val="left"/>
      </w:pPr>
      <w:r>
        <w:rPr>
          <w:rFonts w:ascii="Times New Roman"/>
          <w:b/>
          <w:i w:val="false"/>
          <w:color w:val="000000"/>
        </w:rPr>
        <w:t xml:space="preserve"> 5-тарау. Министрлікті қайта ұйымдастыру және тарату</w:t>
      </w:r>
    </w:p>
    <w:bookmarkEnd w:id="382"/>
    <w:bookmarkStart w:name="z319" w:id="38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83"/>
    <w:bookmarkStart w:name="z320" w:id="384"/>
    <w:p>
      <w:pPr>
        <w:spacing w:after="0"/>
        <w:ind w:left="0"/>
        <w:jc w:val="left"/>
      </w:pPr>
      <w:r>
        <w:rPr>
          <w:rFonts w:ascii="Times New Roman"/>
          <w:b/>
          <w:i w:val="false"/>
          <w:color w:val="000000"/>
        </w:rPr>
        <w:t xml:space="preserve"> Министрліктің қарамағындағы ұйымдардың тізбесі</w:t>
      </w:r>
    </w:p>
    <w:bookmarkEnd w:id="384"/>
    <w:p>
      <w:pPr>
        <w:spacing w:after="0"/>
        <w:ind w:left="0"/>
        <w:jc w:val="both"/>
      </w:pPr>
      <w:r>
        <w:rPr>
          <w:rFonts w:ascii="Times New Roman"/>
          <w:b w:val="false"/>
          <w:i w:val="false"/>
          <w:color w:val="ff0000"/>
          <w:sz w:val="28"/>
        </w:rPr>
        <w:t xml:space="preserve">
      Ескерту. Тізбеге өзгерістер енгізілді - ҚР Үкіметінің 30.12.2022 </w:t>
      </w:r>
      <w:r>
        <w:rPr>
          <w:rFonts w:ascii="Times New Roman"/>
          <w:b w:val="false"/>
          <w:i w:val="false"/>
          <w:color w:val="ff0000"/>
          <w:sz w:val="28"/>
        </w:rPr>
        <w:t>№ 1121</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қаулыларымен.</w:t>
      </w:r>
    </w:p>
    <w:bookmarkStart w:name="z321" w:id="385"/>
    <w:p>
      <w:pPr>
        <w:spacing w:after="0"/>
        <w:ind w:left="0"/>
        <w:jc w:val="both"/>
      </w:pPr>
      <w:r>
        <w:rPr>
          <w:rFonts w:ascii="Times New Roman"/>
          <w:b w:val="false"/>
          <w:i w:val="false"/>
          <w:color w:val="000000"/>
          <w:sz w:val="28"/>
        </w:rPr>
        <w:t>
      1. "Дарын" республикалық ғылыми-практикалық орталығы" республикалық мемлекеттік қазыналық кәсіпорны.</w:t>
      </w:r>
    </w:p>
    <w:bookmarkEnd w:id="385"/>
    <w:bookmarkStart w:name="z322" w:id="386"/>
    <w:p>
      <w:pPr>
        <w:spacing w:after="0"/>
        <w:ind w:left="0"/>
        <w:jc w:val="both"/>
      </w:pPr>
      <w:r>
        <w:rPr>
          <w:rFonts w:ascii="Times New Roman"/>
          <w:b w:val="false"/>
          <w:i w:val="false"/>
          <w:color w:val="000000"/>
          <w:sz w:val="28"/>
        </w:rPr>
        <w:t>
      2. "Ұлттық ғылыми-практикалық дене тәрбиесi орталығы" республикалық мемлекеттік қазыналық кәсіпорны.</w:t>
      </w:r>
    </w:p>
    <w:bookmarkEnd w:id="386"/>
    <w:bookmarkStart w:name="z323" w:id="387"/>
    <w:p>
      <w:pPr>
        <w:spacing w:after="0"/>
        <w:ind w:left="0"/>
        <w:jc w:val="both"/>
      </w:pPr>
      <w:r>
        <w:rPr>
          <w:rFonts w:ascii="Times New Roman"/>
          <w:b w:val="false"/>
          <w:i w:val="false"/>
          <w:color w:val="000000"/>
          <w:sz w:val="28"/>
        </w:rPr>
        <w:t>
      3. "Балдәурен" республикалық оқу-сауықтыру орталығы" республикалық мемлекеттік қазыналық кәсіпорны.</w:t>
      </w:r>
    </w:p>
    <w:bookmarkEnd w:id="387"/>
    <w:bookmarkStart w:name="z324" w:id="388"/>
    <w:p>
      <w:pPr>
        <w:spacing w:after="0"/>
        <w:ind w:left="0"/>
        <w:jc w:val="both"/>
      </w:pPr>
      <w:r>
        <w:rPr>
          <w:rFonts w:ascii="Times New Roman"/>
          <w:b w:val="false"/>
          <w:i w:val="false"/>
          <w:color w:val="000000"/>
          <w:sz w:val="28"/>
        </w:rPr>
        <w:t>
      4. "Республикалық қосымша білім беру оқу-әдістемелік орталығы" республикалық мемлекеттік қазыналық кәсіпорны.</w:t>
      </w:r>
    </w:p>
    <w:bookmarkEnd w:id="388"/>
    <w:bookmarkStart w:name="z325" w:id="389"/>
    <w:p>
      <w:pPr>
        <w:spacing w:after="0"/>
        <w:ind w:left="0"/>
        <w:jc w:val="both"/>
      </w:pPr>
      <w:r>
        <w:rPr>
          <w:rFonts w:ascii="Times New Roman"/>
          <w:b w:val="false"/>
          <w:i w:val="false"/>
          <w:color w:val="000000"/>
          <w:sz w:val="28"/>
        </w:rPr>
        <w:t>
      5. "Ы. Алтынсарин атындағы Ұлттық білім академиясы" шаруашылық жүргізу құқығындағы республикалық мемлекеттік кәсіпорны.</w:t>
      </w:r>
    </w:p>
    <w:bookmarkEnd w:id="389"/>
    <w:bookmarkStart w:name="z326" w:id="390"/>
    <w:p>
      <w:pPr>
        <w:spacing w:after="0"/>
        <w:ind w:left="0"/>
        <w:jc w:val="both"/>
      </w:pPr>
      <w:r>
        <w:rPr>
          <w:rFonts w:ascii="Times New Roman"/>
          <w:b w:val="false"/>
          <w:i w:val="false"/>
          <w:color w:val="000000"/>
          <w:sz w:val="28"/>
        </w:rPr>
        <w:t>
      6. "Қаржы орталығы" акционерлік қоғамының 50 (елу) пайызы.</w:t>
      </w:r>
    </w:p>
    <w:bookmarkEnd w:id="390"/>
    <w:bookmarkStart w:name="z327" w:id="391"/>
    <w:p>
      <w:pPr>
        <w:spacing w:after="0"/>
        <w:ind w:left="0"/>
        <w:jc w:val="both"/>
      </w:pPr>
      <w:r>
        <w:rPr>
          <w:rFonts w:ascii="Times New Roman"/>
          <w:b w:val="false"/>
          <w:i w:val="false"/>
          <w:color w:val="000000"/>
          <w:sz w:val="28"/>
        </w:rPr>
        <w:t>
      7. "Ахмет Байтұрсынұлы атындағы "Талдау" ұлттық зерттеулер және білімді бағалау орталығы" акционерлік қоғамы.</w:t>
      </w:r>
    </w:p>
    <w:bookmarkEnd w:id="391"/>
    <w:bookmarkStart w:name="z328" w:id="392"/>
    <w:p>
      <w:pPr>
        <w:spacing w:after="0"/>
        <w:ind w:left="0"/>
        <w:jc w:val="both"/>
      </w:pPr>
      <w:r>
        <w:rPr>
          <w:rFonts w:ascii="Times New Roman"/>
          <w:b w:val="false"/>
          <w:i w:val="false"/>
          <w:color w:val="000000"/>
          <w:sz w:val="28"/>
        </w:rPr>
        <w:t>
      8. "Өрлеу" біліктілікті арттыру ұлттық орталығы" акционерлік қоғамы.</w:t>
      </w:r>
    </w:p>
    <w:bookmarkEnd w:id="392"/>
    <w:bookmarkStart w:name="z329" w:id="393"/>
    <w:p>
      <w:pPr>
        <w:spacing w:after="0"/>
        <w:ind w:left="0"/>
        <w:jc w:val="both"/>
      </w:pPr>
      <w:r>
        <w:rPr>
          <w:rFonts w:ascii="Times New Roman"/>
          <w:b w:val="false"/>
          <w:i w:val="false"/>
          <w:color w:val="000000"/>
          <w:sz w:val="28"/>
        </w:rPr>
        <w:t>
      9. "Talap" комерциялық емес акционерлік қоғамы.</w:t>
      </w:r>
    </w:p>
    <w:bookmarkEnd w:id="393"/>
    <w:bookmarkStart w:name="z330" w:id="394"/>
    <w:p>
      <w:pPr>
        <w:spacing w:after="0"/>
        <w:ind w:left="0"/>
        <w:jc w:val="both"/>
      </w:pPr>
      <w:r>
        <w:rPr>
          <w:rFonts w:ascii="Times New Roman"/>
          <w:b w:val="false"/>
          <w:i w:val="false"/>
          <w:color w:val="000000"/>
          <w:sz w:val="28"/>
        </w:rPr>
        <w:t>
      10. "Өркен" балалардың әл-ауқатын арттыру ұлттық ғылыми-практикалық институты" коммерциялық емес акционерлік қоғамы.</w:t>
      </w:r>
    </w:p>
    <w:bookmarkEnd w:id="394"/>
    <w:bookmarkStart w:name="z331" w:id="395"/>
    <w:p>
      <w:pPr>
        <w:spacing w:after="0"/>
        <w:ind w:left="0"/>
        <w:jc w:val="both"/>
      </w:pPr>
      <w:r>
        <w:rPr>
          <w:rFonts w:ascii="Times New Roman"/>
          <w:b w:val="false"/>
          <w:i w:val="false"/>
          <w:color w:val="000000"/>
          <w:sz w:val="28"/>
        </w:rPr>
        <w:t>
      11. "Республикалық физика-математика мектебі" коммерциялық емес акционерлік қоғамы.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13.07.2023 </w:t>
      </w:r>
      <w:r>
        <w:rPr>
          <w:rFonts w:ascii="Times New Roman"/>
          <w:b w:val="false"/>
          <w:i w:val="false"/>
          <w:color w:val="000000"/>
          <w:sz w:val="28"/>
        </w:rPr>
        <w:t>№ 562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3" w:id="396"/>
    <w:p>
      <w:pPr>
        <w:spacing w:after="0"/>
        <w:ind w:left="0"/>
        <w:jc w:val="both"/>
      </w:pPr>
      <w:r>
        <w:rPr>
          <w:rFonts w:ascii="Times New Roman"/>
          <w:b w:val="false"/>
          <w:i w:val="false"/>
          <w:color w:val="000000"/>
          <w:sz w:val="28"/>
        </w:rPr>
        <w:t>
      13. "Бөбек" ұлттық ғылыми-практикалық, білім беру және сауықтыру орталығы" республикалық мемлекеттік қазыналық кәсіпорны.</w:t>
      </w:r>
    </w:p>
    <w:bookmarkEnd w:id="396"/>
    <w:bookmarkStart w:name="z334" w:id="397"/>
    <w:p>
      <w:pPr>
        <w:spacing w:after="0"/>
        <w:ind w:left="0"/>
        <w:jc w:val="left"/>
      </w:pPr>
      <w:r>
        <w:rPr>
          <w:rFonts w:ascii="Times New Roman"/>
          <w:b/>
          <w:i w:val="false"/>
          <w:color w:val="000000"/>
        </w:rPr>
        <w:t xml:space="preserve"> Министрліктің Білім саласындағы сапаны қамтамасыз ету комитетінің қарамағындағы аумақтық органдардың тізбесі</w:t>
      </w:r>
    </w:p>
    <w:bookmarkEnd w:id="397"/>
    <w:p>
      <w:pPr>
        <w:spacing w:after="0"/>
        <w:ind w:left="0"/>
        <w:jc w:val="both"/>
      </w:pPr>
      <w:r>
        <w:rPr>
          <w:rFonts w:ascii="Times New Roman"/>
          <w:b w:val="false"/>
          <w:i w:val="false"/>
          <w:color w:val="ff0000"/>
          <w:sz w:val="28"/>
        </w:rPr>
        <w:t xml:space="preserve">
      Ескерту. Тізбеге өзгерістер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қаулыларымен.</w:t>
      </w:r>
    </w:p>
    <w:bookmarkStart w:name="z335" w:id="398"/>
    <w:p>
      <w:pPr>
        <w:spacing w:after="0"/>
        <w:ind w:left="0"/>
        <w:jc w:val="both"/>
      </w:pPr>
      <w:r>
        <w:rPr>
          <w:rFonts w:ascii="Times New Roman"/>
          <w:b w:val="false"/>
          <w:i w:val="false"/>
          <w:color w:val="000000"/>
          <w:sz w:val="28"/>
        </w:rPr>
        <w:t>
      1. Ақмола облысының білім саласындағы сапаны қамтамасыз ету департаменті.</w:t>
      </w:r>
    </w:p>
    <w:bookmarkEnd w:id="398"/>
    <w:bookmarkStart w:name="z336" w:id="399"/>
    <w:p>
      <w:pPr>
        <w:spacing w:after="0"/>
        <w:ind w:left="0"/>
        <w:jc w:val="both"/>
      </w:pPr>
      <w:r>
        <w:rPr>
          <w:rFonts w:ascii="Times New Roman"/>
          <w:b w:val="false"/>
          <w:i w:val="false"/>
          <w:color w:val="000000"/>
          <w:sz w:val="28"/>
        </w:rPr>
        <w:t>
      2. Ақтөбе облысының білім саласындағы сапаны қамтамасыз ету департаменті.</w:t>
      </w:r>
    </w:p>
    <w:bookmarkEnd w:id="399"/>
    <w:bookmarkStart w:name="z337" w:id="400"/>
    <w:p>
      <w:pPr>
        <w:spacing w:after="0"/>
        <w:ind w:left="0"/>
        <w:jc w:val="both"/>
      </w:pPr>
      <w:r>
        <w:rPr>
          <w:rFonts w:ascii="Times New Roman"/>
          <w:b w:val="false"/>
          <w:i w:val="false"/>
          <w:color w:val="000000"/>
          <w:sz w:val="28"/>
        </w:rPr>
        <w:t>
      3. Алматы облысының білім саласындағы сапаны қамтамасыз ету департаменті.</w:t>
      </w:r>
    </w:p>
    <w:bookmarkEnd w:id="400"/>
    <w:bookmarkStart w:name="z338" w:id="401"/>
    <w:p>
      <w:pPr>
        <w:spacing w:after="0"/>
        <w:ind w:left="0"/>
        <w:jc w:val="both"/>
      </w:pPr>
      <w:r>
        <w:rPr>
          <w:rFonts w:ascii="Times New Roman"/>
          <w:b w:val="false"/>
          <w:i w:val="false"/>
          <w:color w:val="000000"/>
          <w:sz w:val="28"/>
        </w:rPr>
        <w:t>
      4. Атырау облысының білім саласындағы сапаны қамтамасыз ету департаменті.</w:t>
      </w:r>
    </w:p>
    <w:bookmarkEnd w:id="401"/>
    <w:bookmarkStart w:name="z339" w:id="402"/>
    <w:p>
      <w:pPr>
        <w:spacing w:after="0"/>
        <w:ind w:left="0"/>
        <w:jc w:val="both"/>
      </w:pPr>
      <w:r>
        <w:rPr>
          <w:rFonts w:ascii="Times New Roman"/>
          <w:b w:val="false"/>
          <w:i w:val="false"/>
          <w:color w:val="000000"/>
          <w:sz w:val="28"/>
        </w:rPr>
        <w:t>
      5. Шығыс Қазақстан облысының білім саласындағы сапаны қамтамасыз ету департаменті.</w:t>
      </w:r>
    </w:p>
    <w:bookmarkEnd w:id="402"/>
    <w:bookmarkStart w:name="z340" w:id="403"/>
    <w:p>
      <w:pPr>
        <w:spacing w:after="0"/>
        <w:ind w:left="0"/>
        <w:jc w:val="both"/>
      </w:pPr>
      <w:r>
        <w:rPr>
          <w:rFonts w:ascii="Times New Roman"/>
          <w:b w:val="false"/>
          <w:i w:val="false"/>
          <w:color w:val="000000"/>
          <w:sz w:val="28"/>
        </w:rPr>
        <w:t>
      6. Жамбыл облысының білім саласындағы сапаны қамтамасыз ету департаменті.</w:t>
      </w:r>
    </w:p>
    <w:bookmarkEnd w:id="403"/>
    <w:bookmarkStart w:name="z341" w:id="404"/>
    <w:p>
      <w:pPr>
        <w:spacing w:after="0"/>
        <w:ind w:left="0"/>
        <w:jc w:val="both"/>
      </w:pPr>
      <w:r>
        <w:rPr>
          <w:rFonts w:ascii="Times New Roman"/>
          <w:b w:val="false"/>
          <w:i w:val="false"/>
          <w:color w:val="000000"/>
          <w:sz w:val="28"/>
        </w:rPr>
        <w:t>
      7. Батыс Қазақстан облысының білім саласындағы сапаны қамтамасыз ету департаменті.</w:t>
      </w:r>
    </w:p>
    <w:bookmarkEnd w:id="404"/>
    <w:bookmarkStart w:name="z342" w:id="405"/>
    <w:p>
      <w:pPr>
        <w:spacing w:after="0"/>
        <w:ind w:left="0"/>
        <w:jc w:val="both"/>
      </w:pPr>
      <w:r>
        <w:rPr>
          <w:rFonts w:ascii="Times New Roman"/>
          <w:b w:val="false"/>
          <w:i w:val="false"/>
          <w:color w:val="000000"/>
          <w:sz w:val="28"/>
        </w:rPr>
        <w:t>
      8. Қарағанды облысының білім саласындағы сапаны қамтамасыз ету департаменті.</w:t>
      </w:r>
    </w:p>
    <w:bookmarkEnd w:id="405"/>
    <w:bookmarkStart w:name="z343" w:id="406"/>
    <w:p>
      <w:pPr>
        <w:spacing w:after="0"/>
        <w:ind w:left="0"/>
        <w:jc w:val="both"/>
      </w:pPr>
      <w:r>
        <w:rPr>
          <w:rFonts w:ascii="Times New Roman"/>
          <w:b w:val="false"/>
          <w:i w:val="false"/>
          <w:color w:val="000000"/>
          <w:sz w:val="28"/>
        </w:rPr>
        <w:t>
      9. Қостанай облысының білім саласындағы сапаны қамтамасыз ету департаменті.</w:t>
      </w:r>
    </w:p>
    <w:bookmarkEnd w:id="406"/>
    <w:bookmarkStart w:name="z344" w:id="407"/>
    <w:p>
      <w:pPr>
        <w:spacing w:after="0"/>
        <w:ind w:left="0"/>
        <w:jc w:val="both"/>
      </w:pPr>
      <w:r>
        <w:rPr>
          <w:rFonts w:ascii="Times New Roman"/>
          <w:b w:val="false"/>
          <w:i w:val="false"/>
          <w:color w:val="000000"/>
          <w:sz w:val="28"/>
        </w:rPr>
        <w:t>
      10. Қызылорда облысының білім саласындағы сапаны қамтамасыз ету департаменті.</w:t>
      </w:r>
    </w:p>
    <w:bookmarkEnd w:id="407"/>
    <w:bookmarkStart w:name="z345" w:id="408"/>
    <w:p>
      <w:pPr>
        <w:spacing w:after="0"/>
        <w:ind w:left="0"/>
        <w:jc w:val="both"/>
      </w:pPr>
      <w:r>
        <w:rPr>
          <w:rFonts w:ascii="Times New Roman"/>
          <w:b w:val="false"/>
          <w:i w:val="false"/>
          <w:color w:val="000000"/>
          <w:sz w:val="28"/>
        </w:rPr>
        <w:t>
      11. Маңғыстау облысының білім саласындағы сапаны қамтамасыз ету департаменті.</w:t>
      </w:r>
    </w:p>
    <w:bookmarkEnd w:id="408"/>
    <w:bookmarkStart w:name="z346" w:id="409"/>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bookmarkEnd w:id="409"/>
    <w:bookmarkStart w:name="z347" w:id="410"/>
    <w:p>
      <w:pPr>
        <w:spacing w:after="0"/>
        <w:ind w:left="0"/>
        <w:jc w:val="both"/>
      </w:pPr>
      <w:r>
        <w:rPr>
          <w:rFonts w:ascii="Times New Roman"/>
          <w:b w:val="false"/>
          <w:i w:val="false"/>
          <w:color w:val="000000"/>
          <w:sz w:val="28"/>
        </w:rPr>
        <w:t>
      13. Солтүстік Қазақстан облысының білім саласындағы сапаны қамтамасыз ету департаменті.</w:t>
      </w:r>
    </w:p>
    <w:bookmarkEnd w:id="410"/>
    <w:bookmarkStart w:name="z348" w:id="411"/>
    <w:p>
      <w:pPr>
        <w:spacing w:after="0"/>
        <w:ind w:left="0"/>
        <w:jc w:val="both"/>
      </w:pPr>
      <w:r>
        <w:rPr>
          <w:rFonts w:ascii="Times New Roman"/>
          <w:b w:val="false"/>
          <w:i w:val="false"/>
          <w:color w:val="000000"/>
          <w:sz w:val="28"/>
        </w:rPr>
        <w:t>
      14. Түркістан облысының білім саласындағы сапаны қамтамасыз ету департаменті.</w:t>
      </w:r>
    </w:p>
    <w:bookmarkEnd w:id="411"/>
    <w:bookmarkStart w:name="z349" w:id="412"/>
    <w:p>
      <w:pPr>
        <w:spacing w:after="0"/>
        <w:ind w:left="0"/>
        <w:jc w:val="both"/>
      </w:pPr>
      <w:r>
        <w:rPr>
          <w:rFonts w:ascii="Times New Roman"/>
          <w:b w:val="false"/>
          <w:i w:val="false"/>
          <w:color w:val="000000"/>
          <w:sz w:val="28"/>
        </w:rPr>
        <w:t>
      15. Астана қаласының білім саласындағы сапаны қамтамасыз ету департаменті.</w:t>
      </w:r>
    </w:p>
    <w:bookmarkEnd w:id="412"/>
    <w:bookmarkStart w:name="z350" w:id="413"/>
    <w:p>
      <w:pPr>
        <w:spacing w:after="0"/>
        <w:ind w:left="0"/>
        <w:jc w:val="both"/>
      </w:pPr>
      <w:r>
        <w:rPr>
          <w:rFonts w:ascii="Times New Roman"/>
          <w:b w:val="false"/>
          <w:i w:val="false"/>
          <w:color w:val="000000"/>
          <w:sz w:val="28"/>
        </w:rPr>
        <w:t>
      16. Алматы қаласының білім саласындағы сапаны қамтамасыз ету департаменті.</w:t>
      </w:r>
    </w:p>
    <w:bookmarkEnd w:id="413"/>
    <w:bookmarkStart w:name="z351" w:id="414"/>
    <w:p>
      <w:pPr>
        <w:spacing w:after="0"/>
        <w:ind w:left="0"/>
        <w:jc w:val="both"/>
      </w:pPr>
      <w:r>
        <w:rPr>
          <w:rFonts w:ascii="Times New Roman"/>
          <w:b w:val="false"/>
          <w:i w:val="false"/>
          <w:color w:val="000000"/>
          <w:sz w:val="28"/>
        </w:rPr>
        <w:t>
      17. Шымкент қаласының білім саласындағы сапаны қамтамасыз ету департаменті.</w:t>
      </w:r>
    </w:p>
    <w:bookmarkEnd w:id="414"/>
    <w:bookmarkStart w:name="z352" w:id="415"/>
    <w:p>
      <w:pPr>
        <w:spacing w:after="0"/>
        <w:ind w:left="0"/>
        <w:jc w:val="both"/>
      </w:pPr>
      <w:r>
        <w:rPr>
          <w:rFonts w:ascii="Times New Roman"/>
          <w:b w:val="false"/>
          <w:i w:val="false"/>
          <w:color w:val="000000"/>
          <w:sz w:val="28"/>
        </w:rPr>
        <w:t>
      18. Абай облысының білім саласындағы сапаны қамтамасыз ету департаменті.</w:t>
      </w:r>
    </w:p>
    <w:bookmarkEnd w:id="415"/>
    <w:bookmarkStart w:name="z353" w:id="416"/>
    <w:p>
      <w:pPr>
        <w:spacing w:after="0"/>
        <w:ind w:left="0"/>
        <w:jc w:val="both"/>
      </w:pPr>
      <w:r>
        <w:rPr>
          <w:rFonts w:ascii="Times New Roman"/>
          <w:b w:val="false"/>
          <w:i w:val="false"/>
          <w:color w:val="000000"/>
          <w:sz w:val="28"/>
        </w:rPr>
        <w:t>
      19. Ұлытау облысының білім саласындағы сапаны қамтамасыз ету департаменті.</w:t>
      </w:r>
    </w:p>
    <w:bookmarkEnd w:id="416"/>
    <w:bookmarkStart w:name="z354" w:id="417"/>
    <w:p>
      <w:pPr>
        <w:spacing w:after="0"/>
        <w:ind w:left="0"/>
        <w:jc w:val="both"/>
      </w:pPr>
      <w:r>
        <w:rPr>
          <w:rFonts w:ascii="Times New Roman"/>
          <w:b w:val="false"/>
          <w:i w:val="false"/>
          <w:color w:val="000000"/>
          <w:sz w:val="28"/>
        </w:rPr>
        <w:t>
      20. Жетісу облысының білім саласындағы сапаны қамтамасыз ету департаменті.</w:t>
      </w:r>
    </w:p>
    <w:bookmarkEnd w:id="417"/>
    <w:bookmarkStart w:name="z625" w:id="418"/>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комитетінің қарамағындағы ұйымдардың тізбесі</w:t>
      </w:r>
    </w:p>
    <w:bookmarkEnd w:id="418"/>
    <w:p>
      <w:pPr>
        <w:spacing w:after="0"/>
        <w:ind w:left="0"/>
        <w:jc w:val="both"/>
      </w:pPr>
      <w:r>
        <w:rPr>
          <w:rFonts w:ascii="Times New Roman"/>
          <w:b w:val="false"/>
          <w:i w:val="false"/>
          <w:color w:val="ff0000"/>
          <w:sz w:val="28"/>
        </w:rPr>
        <w:t xml:space="preserve">
      Ескерту. Ереже бөліммен толықтырылды - ҚР Үкіметінің 13.07.2023 </w:t>
      </w:r>
      <w:r>
        <w:rPr>
          <w:rFonts w:ascii="Times New Roman"/>
          <w:b w:val="false"/>
          <w:i w:val="false"/>
          <w:color w:val="ff0000"/>
          <w:sz w:val="28"/>
        </w:rPr>
        <w:t>№ 562</w:t>
      </w:r>
      <w:r>
        <w:rPr>
          <w:rFonts w:ascii="Times New Roman"/>
          <w:b w:val="false"/>
          <w:i w:val="false"/>
          <w:color w:val="ff0000"/>
          <w:sz w:val="28"/>
        </w:rPr>
        <w:t xml:space="preserve"> қаулысымен.</w:t>
      </w:r>
    </w:p>
    <w:bookmarkStart w:name="z626" w:id="419"/>
    <w:p>
      <w:pPr>
        <w:spacing w:after="0"/>
        <w:ind w:left="0"/>
        <w:jc w:val="both"/>
      </w:pPr>
      <w:r>
        <w:rPr>
          <w:rFonts w:ascii="Times New Roman"/>
          <w:b w:val="false"/>
          <w:i w:val="false"/>
          <w:color w:val="000000"/>
          <w:sz w:val="28"/>
        </w:rPr>
        <w:t>
      "Білім беру мазмұнын сараптаудың республикалық ғылыми-практикалық орталығы" шаруашылық жүргізу құқындағы республикалық мемлекеттік кәсіпорны.</w:t>
      </w:r>
    </w:p>
    <w:bookmarkEnd w:id="419"/>
    <w:bookmarkStart w:name="z355" w:id="420"/>
    <w:p>
      <w:pPr>
        <w:spacing w:after="0"/>
        <w:ind w:left="0"/>
        <w:jc w:val="left"/>
      </w:pPr>
      <w:r>
        <w:rPr>
          <w:rFonts w:ascii="Times New Roman"/>
          <w:b/>
          <w:i w:val="false"/>
          <w:color w:val="000000"/>
        </w:rPr>
        <w:t xml:space="preserve"> Министрліктің қарамағындағы  мемлекеттік мекемелердің тiзбесi</w:t>
      </w:r>
    </w:p>
    <w:bookmarkEnd w:id="420"/>
    <w:p>
      <w:pPr>
        <w:spacing w:after="0"/>
        <w:ind w:left="0"/>
        <w:jc w:val="both"/>
      </w:pPr>
      <w:r>
        <w:rPr>
          <w:rFonts w:ascii="Times New Roman"/>
          <w:b w:val="false"/>
          <w:i w:val="false"/>
          <w:color w:val="ff0000"/>
          <w:sz w:val="28"/>
        </w:rPr>
        <w:t xml:space="preserve">
      Ескерту. Тізбеге өзгеріс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қаулысымен.</w:t>
      </w:r>
    </w:p>
    <w:bookmarkStart w:name="z356" w:id="421"/>
    <w:p>
      <w:pPr>
        <w:spacing w:after="0"/>
        <w:ind w:left="0"/>
        <w:jc w:val="both"/>
      </w:pPr>
      <w:r>
        <w:rPr>
          <w:rFonts w:ascii="Times New Roman"/>
          <w:b w:val="false"/>
          <w:i w:val="false"/>
          <w:color w:val="000000"/>
          <w:sz w:val="28"/>
        </w:rPr>
        <w:t>
      1. "Арнайы және инклюзивті білім беруді дамытудың ұлттық ғылыми-практикалық орталығы" республикалық мемлекеттік мекемесі.</w:t>
      </w:r>
    </w:p>
    <w:bookmarkEnd w:id="421"/>
    <w:bookmarkStart w:name="z357" w:id="422"/>
    <w:p>
      <w:pPr>
        <w:spacing w:after="0"/>
        <w:ind w:left="0"/>
        <w:jc w:val="both"/>
      </w:pPr>
      <w:r>
        <w:rPr>
          <w:rFonts w:ascii="Times New Roman"/>
          <w:b w:val="false"/>
          <w:i w:val="false"/>
          <w:color w:val="000000"/>
          <w:sz w:val="28"/>
        </w:rPr>
        <w:t>
      2. "Абай атындағы республикалық мамандандырылған дарынды балаларға арналған қазақ тілі мен әдебиетiн тереңдете оқытатын орта мектеп-интернаты" республикалық мемлекеттік мекемесі.</w:t>
      </w:r>
    </w:p>
    <w:bookmarkEnd w:id="422"/>
    <w:bookmarkStart w:name="z358" w:id="423"/>
    <w:p>
      <w:pPr>
        <w:spacing w:after="0"/>
        <w:ind w:left="0"/>
        <w:jc w:val="both"/>
      </w:pPr>
      <w:r>
        <w:rPr>
          <w:rFonts w:ascii="Times New Roman"/>
          <w:b w:val="false"/>
          <w:i w:val="false"/>
          <w:color w:val="000000"/>
          <w:sz w:val="28"/>
        </w:rPr>
        <w:t>
      3. "Республикалық ғылыми-педагогикалық кiтапхана" республикалық мемлекеттік мекемесі.</w:t>
      </w:r>
    </w:p>
    <w:bookmarkEnd w:id="423"/>
    <w:bookmarkStart w:name="z359" w:id="424"/>
    <w:p>
      <w:pPr>
        <w:spacing w:after="0"/>
        <w:ind w:left="0"/>
        <w:jc w:val="both"/>
      </w:pPr>
      <w:r>
        <w:rPr>
          <w:rFonts w:ascii="Times New Roman"/>
          <w:b w:val="false"/>
          <w:i w:val="false"/>
          <w:color w:val="000000"/>
          <w:sz w:val="28"/>
        </w:rPr>
        <w:t>
      4. "Балаларды ерте дамыту институты" республикалық мемлекеттік мекемесі.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361" w:id="42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25"/>
    <w:bookmarkStart w:name="z362" w:id="42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6"/>
    <w:bookmarkStart w:name="z363" w:id="42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7"/>
    <w:bookmarkStart w:name="z364" w:id="42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28"/>
    <w:bookmarkStart w:name="z365" w:id="429"/>
    <w:p>
      <w:pPr>
        <w:spacing w:after="0"/>
        <w:ind w:left="0"/>
        <w:jc w:val="both"/>
      </w:pPr>
      <w:r>
        <w:rPr>
          <w:rFonts w:ascii="Times New Roman"/>
          <w:b w:val="false"/>
          <w:i w:val="false"/>
          <w:color w:val="000000"/>
          <w:sz w:val="28"/>
        </w:rPr>
        <w:t>
      реттік нөмірі 389-6-жол алып тасталсын;</w:t>
      </w:r>
    </w:p>
    <w:bookmarkEnd w:id="429"/>
    <w:bookmarkStart w:name="z366" w:id="430"/>
    <w:p>
      <w:pPr>
        <w:spacing w:after="0"/>
        <w:ind w:left="0"/>
        <w:jc w:val="both"/>
      </w:pPr>
      <w:r>
        <w:rPr>
          <w:rFonts w:ascii="Times New Roman"/>
          <w:b w:val="false"/>
          <w:i w:val="false"/>
          <w:color w:val="000000"/>
          <w:sz w:val="28"/>
        </w:rPr>
        <w:t>
      "Қазақстан Республикасы Бiлiм және ғылым министрлігіне" деген бөлім алып тасталсын;</w:t>
      </w:r>
    </w:p>
    <w:bookmarkEnd w:id="430"/>
    <w:bookmarkStart w:name="z367" w:id="431"/>
    <w:p>
      <w:pPr>
        <w:spacing w:after="0"/>
        <w:ind w:left="0"/>
        <w:jc w:val="both"/>
      </w:pPr>
      <w:r>
        <w:rPr>
          <w:rFonts w:ascii="Times New Roman"/>
          <w:b w:val="false"/>
          <w:i w:val="false"/>
          <w:color w:val="000000"/>
          <w:sz w:val="28"/>
        </w:rPr>
        <w:t>
      мынадай мазмұндағы бөлімдермен толықтырылсын:</w:t>
      </w:r>
    </w:p>
    <w:bookmarkEnd w:id="431"/>
    <w:bookmarkStart w:name="z368" w:id="432"/>
    <w:p>
      <w:pPr>
        <w:spacing w:after="0"/>
        <w:ind w:left="0"/>
        <w:jc w:val="both"/>
      </w:pPr>
      <w:r>
        <w:rPr>
          <w:rFonts w:ascii="Times New Roman"/>
          <w:b w:val="false"/>
          <w:i w:val="false"/>
          <w:color w:val="000000"/>
          <w:sz w:val="28"/>
        </w:rPr>
        <w:t>
      "Қазақстан Республикасының Оқу-ағарту министрлігіне:</w:t>
      </w:r>
    </w:p>
    <w:bookmarkEnd w:id="432"/>
    <w:bookmarkStart w:name="z369" w:id="433"/>
    <w:p>
      <w:pPr>
        <w:spacing w:after="0"/>
        <w:ind w:left="0"/>
        <w:jc w:val="both"/>
      </w:pPr>
      <w:r>
        <w:rPr>
          <w:rFonts w:ascii="Times New Roman"/>
          <w:b w:val="false"/>
          <w:i w:val="false"/>
          <w:color w:val="000000"/>
          <w:sz w:val="28"/>
        </w:rPr>
        <w:t>
      405. "Қаржы орталығы" акционерлік қоғамының – 50 (елу) пайыз.</w:t>
      </w:r>
    </w:p>
    <w:bookmarkEnd w:id="433"/>
    <w:bookmarkStart w:name="z370" w:id="434"/>
    <w:p>
      <w:pPr>
        <w:spacing w:after="0"/>
        <w:ind w:left="0"/>
        <w:jc w:val="both"/>
      </w:pPr>
      <w:r>
        <w:rPr>
          <w:rFonts w:ascii="Times New Roman"/>
          <w:b w:val="false"/>
          <w:i w:val="false"/>
          <w:color w:val="000000"/>
          <w:sz w:val="28"/>
        </w:rPr>
        <w:t xml:space="preserve">
      405-1. "Talap" коммерциялық емес акционерлік қоғамы. </w:t>
      </w:r>
    </w:p>
    <w:bookmarkEnd w:id="434"/>
    <w:bookmarkStart w:name="z371" w:id="435"/>
    <w:p>
      <w:pPr>
        <w:spacing w:after="0"/>
        <w:ind w:left="0"/>
        <w:jc w:val="both"/>
      </w:pPr>
      <w:r>
        <w:rPr>
          <w:rFonts w:ascii="Times New Roman"/>
          <w:b w:val="false"/>
          <w:i w:val="false"/>
          <w:color w:val="000000"/>
          <w:sz w:val="28"/>
        </w:rPr>
        <w:t>
      405-2. "Ақпараттық-талдау орталығы" акционерлік қоғамы.</w:t>
      </w:r>
    </w:p>
    <w:bookmarkEnd w:id="435"/>
    <w:bookmarkStart w:name="z372" w:id="436"/>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bookmarkEnd w:id="436"/>
    <w:bookmarkStart w:name="z373" w:id="437"/>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bookmarkEnd w:id="437"/>
    <w:bookmarkStart w:name="z374" w:id="438"/>
    <w:p>
      <w:pPr>
        <w:spacing w:after="0"/>
        <w:ind w:left="0"/>
        <w:jc w:val="both"/>
      </w:pPr>
      <w:r>
        <w:rPr>
          <w:rFonts w:ascii="Times New Roman"/>
          <w:b w:val="false"/>
          <w:i w:val="false"/>
          <w:color w:val="000000"/>
          <w:sz w:val="28"/>
        </w:rPr>
        <w:t xml:space="preserve">
      405-5. "Адамның үйлесімді дамуы ұлттық институты" коммерциялық емес акционерлік қоғамы. </w:t>
      </w:r>
    </w:p>
    <w:bookmarkEnd w:id="438"/>
    <w:bookmarkStart w:name="z375" w:id="439"/>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bookmarkEnd w:id="439"/>
    <w:bookmarkStart w:name="z376" w:id="44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министрлігіне: </w:t>
      </w:r>
    </w:p>
    <w:bookmarkEnd w:id="440"/>
    <w:bookmarkStart w:name="z377" w:id="441"/>
    <w:p>
      <w:pPr>
        <w:spacing w:after="0"/>
        <w:ind w:left="0"/>
        <w:jc w:val="both"/>
      </w:pPr>
      <w:r>
        <w:rPr>
          <w:rFonts w:ascii="Times New Roman"/>
          <w:b w:val="false"/>
          <w:i w:val="false"/>
          <w:color w:val="000000"/>
          <w:sz w:val="28"/>
        </w:rPr>
        <w:t>
      406. "Прогресс" ғылыми-өндірістік бірлестігінің техника паркі" ашық акционерлік қоғамы.</w:t>
      </w:r>
    </w:p>
    <w:bookmarkEnd w:id="441"/>
    <w:bookmarkStart w:name="z378" w:id="442"/>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bookmarkEnd w:id="442"/>
    <w:bookmarkStart w:name="z379" w:id="443"/>
    <w:p>
      <w:pPr>
        <w:spacing w:after="0"/>
        <w:ind w:left="0"/>
        <w:jc w:val="both"/>
      </w:pPr>
      <w:r>
        <w:rPr>
          <w:rFonts w:ascii="Times New Roman"/>
          <w:b w:val="false"/>
          <w:i w:val="false"/>
          <w:color w:val="000000"/>
          <w:sz w:val="28"/>
        </w:rPr>
        <w:t>
      406-2. "Халықаралық бағдарламалар орталығы" акционерлік қоғамы.</w:t>
      </w:r>
    </w:p>
    <w:bookmarkEnd w:id="443"/>
    <w:bookmarkStart w:name="z380" w:id="444"/>
    <w:p>
      <w:pPr>
        <w:spacing w:after="0"/>
        <w:ind w:left="0"/>
        <w:jc w:val="both"/>
      </w:pPr>
      <w:r>
        <w:rPr>
          <w:rFonts w:ascii="Times New Roman"/>
          <w:b w:val="false"/>
          <w:i w:val="false"/>
          <w:color w:val="000000"/>
          <w:sz w:val="28"/>
        </w:rPr>
        <w:t>
      406-3. "Республикалық инновациялық қор" жабық акционерлік қоғамы.</w:t>
      </w:r>
    </w:p>
    <w:bookmarkEnd w:id="444"/>
    <w:bookmarkStart w:name="z381" w:id="445"/>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bookmarkEnd w:id="445"/>
    <w:bookmarkStart w:name="z382" w:id="446"/>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bookmarkEnd w:id="446"/>
    <w:bookmarkStart w:name="z383" w:id="447"/>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bookmarkEnd w:id="447"/>
    <w:bookmarkStart w:name="z384" w:id="448"/>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bookmarkEnd w:id="448"/>
    <w:bookmarkStart w:name="z385" w:id="449"/>
    <w:p>
      <w:pPr>
        <w:spacing w:after="0"/>
        <w:ind w:left="0"/>
        <w:jc w:val="both"/>
      </w:pPr>
      <w:r>
        <w:rPr>
          <w:rFonts w:ascii="Times New Roman"/>
          <w:b w:val="false"/>
          <w:i w:val="false"/>
          <w:color w:val="000000"/>
          <w:sz w:val="28"/>
        </w:rPr>
        <w:t>
      406-8. "М.Х. Дулати атындағы Тараз өңірлік университеті" коммерциялық емес акционерлік қоғамы.</w:t>
      </w:r>
    </w:p>
    <w:bookmarkEnd w:id="449"/>
    <w:bookmarkStart w:name="z386" w:id="450"/>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bookmarkEnd w:id="450"/>
    <w:bookmarkStart w:name="z387" w:id="451"/>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bookmarkEnd w:id="451"/>
    <w:bookmarkStart w:name="z388" w:id="452"/>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bookmarkEnd w:id="452"/>
    <w:bookmarkStart w:name="z389" w:id="453"/>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bookmarkEnd w:id="453"/>
    <w:bookmarkStart w:name="z390" w:id="454"/>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bookmarkEnd w:id="454"/>
    <w:bookmarkStart w:name="z391" w:id="455"/>
    <w:p>
      <w:pPr>
        <w:spacing w:after="0"/>
        <w:ind w:left="0"/>
        <w:jc w:val="both"/>
      </w:pPr>
      <w:r>
        <w:rPr>
          <w:rFonts w:ascii="Times New Roman"/>
          <w:b w:val="false"/>
          <w:i w:val="false"/>
          <w:color w:val="000000"/>
          <w:sz w:val="28"/>
        </w:rPr>
        <w:t xml:space="preserve">
      406-14. "Семей қаласының Шәкәрім атындағы университеті" коммерциялық емес акционерлік қоғамы. </w:t>
      </w:r>
    </w:p>
    <w:bookmarkEnd w:id="455"/>
    <w:bookmarkStart w:name="z392" w:id="456"/>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bookmarkEnd w:id="456"/>
    <w:bookmarkStart w:name="z393" w:id="457"/>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bookmarkEnd w:id="457"/>
    <w:bookmarkStart w:name="z394" w:id="458"/>
    <w:p>
      <w:pPr>
        <w:spacing w:after="0"/>
        <w:ind w:left="0"/>
        <w:jc w:val="both"/>
      </w:pPr>
      <w:r>
        <w:rPr>
          <w:rFonts w:ascii="Times New Roman"/>
          <w:b w:val="false"/>
          <w:i w:val="false"/>
          <w:color w:val="000000"/>
          <w:sz w:val="28"/>
        </w:rPr>
        <w:t xml:space="preserve">
      406-17. "А. Байтұрсынов атындағы Қостанай өңірлік университеті" коммерциялық емес акционерлік қоғамы. </w:t>
      </w:r>
    </w:p>
    <w:bookmarkEnd w:id="458"/>
    <w:bookmarkStart w:name="z395" w:id="459"/>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bookmarkEnd w:id="459"/>
    <w:bookmarkStart w:name="z396" w:id="460"/>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bookmarkEnd w:id="460"/>
    <w:bookmarkStart w:name="z397" w:id="461"/>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bookmarkEnd w:id="461"/>
    <w:bookmarkStart w:name="z398" w:id="462"/>
    <w:p>
      <w:pPr>
        <w:spacing w:after="0"/>
        <w:ind w:left="0"/>
        <w:jc w:val="both"/>
      </w:pPr>
      <w:r>
        <w:rPr>
          <w:rFonts w:ascii="Times New Roman"/>
          <w:b w:val="false"/>
          <w:i w:val="false"/>
          <w:color w:val="000000"/>
          <w:sz w:val="28"/>
        </w:rPr>
        <w:t>
      406-21. "Рудный индустриялық институты" коммерциялық емес акционерлік қоғамы.</w:t>
      </w:r>
    </w:p>
    <w:bookmarkEnd w:id="462"/>
    <w:bookmarkStart w:name="z399" w:id="463"/>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bookmarkEnd w:id="463"/>
    <w:bookmarkStart w:name="z400" w:id="464"/>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bookmarkEnd w:id="464"/>
    <w:bookmarkStart w:name="z401" w:id="465"/>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bookmarkEnd w:id="465"/>
    <w:bookmarkStart w:name="z402" w:id="466"/>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bookmarkEnd w:id="466"/>
    <w:bookmarkStart w:name="z403" w:id="467"/>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bookmarkEnd w:id="467"/>
    <w:bookmarkStart w:name="z404" w:id="468"/>
    <w:p>
      <w:pPr>
        <w:spacing w:after="0"/>
        <w:ind w:left="0"/>
        <w:jc w:val="both"/>
      </w:pPr>
      <w:r>
        <w:rPr>
          <w:rFonts w:ascii="Times New Roman"/>
          <w:b w:val="false"/>
          <w:i w:val="false"/>
          <w:color w:val="000000"/>
          <w:sz w:val="28"/>
        </w:rPr>
        <w:t>
      406-27. "Оңтүстік Қазақстан мемлекеттік педагогикалық университеті" коммерциялық емес акционерлік қоғамы.</w:t>
      </w:r>
    </w:p>
    <w:bookmarkEnd w:id="468"/>
    <w:bookmarkStart w:name="z405" w:id="469"/>
    <w:p>
      <w:pPr>
        <w:spacing w:after="0"/>
        <w:ind w:left="0"/>
        <w:jc w:val="both"/>
      </w:pPr>
      <w:r>
        <w:rPr>
          <w:rFonts w:ascii="Times New Roman"/>
          <w:b w:val="false"/>
          <w:i w:val="false"/>
          <w:color w:val="000000"/>
          <w:sz w:val="28"/>
        </w:rPr>
        <w:t>
      406-28. "Ы. Алтынсарин атындағы Арқалық педагогикалық институты" коммерциялық емес акционерлік қоғамы.</w:t>
      </w:r>
    </w:p>
    <w:bookmarkEnd w:id="469"/>
    <w:bookmarkStart w:name="z406" w:id="470"/>
    <w:p>
      <w:pPr>
        <w:spacing w:after="0"/>
        <w:ind w:left="0"/>
        <w:jc w:val="both"/>
      </w:pPr>
      <w:r>
        <w:rPr>
          <w:rFonts w:ascii="Times New Roman"/>
          <w:b w:val="false"/>
          <w:i w:val="false"/>
          <w:color w:val="000000"/>
          <w:sz w:val="28"/>
        </w:rPr>
        <w:t>
      406-29. "Павлодар педагогикалық университеті" коммерциялық емес акционерлік қоғамы.</w:t>
      </w:r>
    </w:p>
    <w:bookmarkEnd w:id="470"/>
    <w:bookmarkStart w:name="z407" w:id="471"/>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bookmarkEnd w:id="471"/>
    <w:bookmarkStart w:name="z408" w:id="472"/>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bookmarkEnd w:id="472"/>
    <w:bookmarkStart w:name="z409" w:id="473"/>
    <w:p>
      <w:pPr>
        <w:spacing w:after="0"/>
        <w:ind w:left="0"/>
        <w:jc w:val="both"/>
      </w:pPr>
      <w:r>
        <w:rPr>
          <w:rFonts w:ascii="Times New Roman"/>
          <w:b w:val="false"/>
          <w:i w:val="false"/>
          <w:color w:val="000000"/>
          <w:sz w:val="28"/>
        </w:rPr>
        <w:t>
      406-32. "Азаматтық авиация академиясы" акционерлік қоғамы.</w:t>
      </w:r>
    </w:p>
    <w:bookmarkEnd w:id="473"/>
    <w:bookmarkStart w:name="z410" w:id="474"/>
    <w:p>
      <w:pPr>
        <w:spacing w:after="0"/>
        <w:ind w:left="0"/>
        <w:jc w:val="both"/>
      </w:pPr>
      <w:r>
        <w:rPr>
          <w:rFonts w:ascii="Times New Roman"/>
          <w:b w:val="false"/>
          <w:i w:val="false"/>
          <w:color w:val="000000"/>
          <w:sz w:val="28"/>
        </w:rPr>
        <w:t>
      Қазақстан Республикасы Ғылым және жоғары білім министрлігінің Ғылым комитетіне</w:t>
      </w:r>
    </w:p>
    <w:bookmarkEnd w:id="474"/>
    <w:bookmarkStart w:name="z411" w:id="475"/>
    <w:p>
      <w:pPr>
        <w:spacing w:after="0"/>
        <w:ind w:left="0"/>
        <w:jc w:val="both"/>
      </w:pPr>
      <w:r>
        <w:rPr>
          <w:rFonts w:ascii="Times New Roman"/>
          <w:b w:val="false"/>
          <w:i w:val="false"/>
          <w:color w:val="000000"/>
          <w:sz w:val="28"/>
        </w:rPr>
        <w:t>
      406-33. "Ғылым қоры" акционерлік қоғамы.</w:t>
      </w:r>
    </w:p>
    <w:bookmarkEnd w:id="475"/>
    <w:bookmarkStart w:name="z412" w:id="476"/>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bookmarkEnd w:id="476"/>
    <w:bookmarkStart w:name="z413" w:id="477"/>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bookmarkEnd w:id="477"/>
    <w:bookmarkStart w:name="z414" w:id="478"/>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bookmarkEnd w:id="478"/>
    <w:bookmarkStart w:name="z415" w:id="479"/>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bookmarkEnd w:id="479"/>
    <w:bookmarkStart w:name="z416" w:id="480"/>
    <w:p>
      <w:pPr>
        <w:spacing w:after="0"/>
        <w:ind w:left="0"/>
        <w:jc w:val="both"/>
      </w:pPr>
      <w:r>
        <w:rPr>
          <w:rFonts w:ascii="Times New Roman"/>
          <w:b w:val="false"/>
          <w:i w:val="false"/>
          <w:color w:val="000000"/>
          <w:sz w:val="28"/>
        </w:rPr>
        <w:t>
      Қазақстан Республикасы Ғылым және жоғары білім министрлігінің Тіл саясаты комитетіне</w:t>
      </w:r>
    </w:p>
    <w:bookmarkEnd w:id="480"/>
    <w:bookmarkStart w:name="z417" w:id="481"/>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bookmarkEnd w:id="481"/>
    <w:bookmarkStart w:name="z418" w:id="482"/>
    <w:p>
      <w:pPr>
        <w:spacing w:after="0"/>
        <w:ind w:left="0"/>
        <w:jc w:val="both"/>
      </w:pPr>
      <w:r>
        <w:rPr>
          <w:rFonts w:ascii="Times New Roman"/>
          <w:b w:val="false"/>
          <w:i w:val="false"/>
          <w:color w:val="000000"/>
          <w:sz w:val="28"/>
        </w:rPr>
        <w:t xml:space="preserve">
      2.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p>
    <w:bookmarkEnd w:id="482"/>
    <w:bookmarkStart w:name="z419" w:id="483"/>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483"/>
    <w:bookmarkStart w:name="z420" w:id="484"/>
    <w:p>
      <w:pPr>
        <w:spacing w:after="0"/>
        <w:ind w:left="0"/>
        <w:jc w:val="both"/>
      </w:pPr>
      <w:r>
        <w:rPr>
          <w:rFonts w:ascii="Times New Roman"/>
          <w:b w:val="false"/>
          <w:i w:val="false"/>
          <w:color w:val="000000"/>
          <w:sz w:val="28"/>
        </w:rPr>
        <w:t>
      реттік нөмірі 4-жол мынадай редакцияда жазылсын:</w:t>
      </w:r>
    </w:p>
    <w:bookmarkEnd w:id="484"/>
    <w:bookmarkStart w:name="z421" w:id="485"/>
    <w:p>
      <w:pPr>
        <w:spacing w:after="0"/>
        <w:ind w:left="0"/>
        <w:jc w:val="both"/>
      </w:pPr>
      <w:r>
        <w:rPr>
          <w:rFonts w:ascii="Times New Roman"/>
          <w:b w:val="false"/>
          <w:i w:val="false"/>
          <w:color w:val="000000"/>
          <w:sz w:val="28"/>
        </w:rPr>
        <w:t>
      "</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және палеонтология бойынша коллекциялар мен коллекциялау заттары, қазбалы жануарлардың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86"/>
          <w:p>
            <w:pPr>
              <w:spacing w:after="20"/>
              <w:ind w:left="20"/>
              <w:jc w:val="both"/>
            </w:pPr>
            <w:r>
              <w:rPr>
                <w:rFonts w:ascii="Times New Roman"/>
                <w:b w:val="false"/>
                <w:i w:val="false"/>
                <w:color w:val="000000"/>
                <w:sz w:val="20"/>
              </w:rPr>
              <w:t>
лицензия/</w:t>
            </w:r>
          </w:p>
          <w:bookmarkEnd w:id="486"/>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425" w:id="487"/>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487"/>
    <w:bookmarkStart w:name="z426" w:id="488"/>
    <w:p>
      <w:pPr>
        <w:spacing w:after="0"/>
        <w:ind w:left="0"/>
        <w:jc w:val="both"/>
      </w:pPr>
      <w:r>
        <w:rPr>
          <w:rFonts w:ascii="Times New Roman"/>
          <w:b w:val="false"/>
          <w:i w:val="false"/>
          <w:color w:val="000000"/>
          <w:sz w:val="28"/>
        </w:rPr>
        <w:t>
      "БҒМ – Қазақстан Республикасы Білім және ғылым министрлігі" деген жол мынадай редакцияда жазылсын:</w:t>
      </w:r>
    </w:p>
    <w:bookmarkEnd w:id="488"/>
    <w:bookmarkStart w:name="z427" w:id="489"/>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bookmarkEnd w:id="489"/>
    <w:bookmarkStart w:name="z428" w:id="490"/>
    <w:p>
      <w:pPr>
        <w:spacing w:after="0"/>
        <w:ind w:left="0"/>
        <w:jc w:val="both"/>
      </w:pPr>
      <w:r>
        <w:rPr>
          <w:rFonts w:ascii="Times New Roman"/>
          <w:b w:val="false"/>
          <w:i w:val="false"/>
          <w:color w:val="000000"/>
          <w:sz w:val="28"/>
        </w:rPr>
        <w:t xml:space="preserve">
      3.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қаулысында</w:t>
      </w:r>
      <w:r>
        <w:rPr>
          <w:rFonts w:ascii="Times New Roman"/>
          <w:b w:val="false"/>
          <w:i w:val="false"/>
          <w:color w:val="000000"/>
          <w:sz w:val="28"/>
        </w:rPr>
        <w:t>:</w:t>
      </w:r>
    </w:p>
    <w:bookmarkEnd w:id="490"/>
    <w:bookmarkStart w:name="z429" w:id="491"/>
    <w:p>
      <w:pPr>
        <w:spacing w:after="0"/>
        <w:ind w:left="0"/>
        <w:jc w:val="both"/>
      </w:pPr>
      <w:r>
        <w:rPr>
          <w:rFonts w:ascii="Times New Roman"/>
          <w:b w:val="false"/>
          <w:i w:val="false"/>
          <w:color w:val="000000"/>
          <w:sz w:val="28"/>
        </w:rPr>
        <w:t>
      кіріспе мынадай редакцияда жазылсын:</w:t>
      </w:r>
    </w:p>
    <w:bookmarkEnd w:id="491"/>
    <w:bookmarkStart w:name="z430" w:id="492"/>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2" w:id="493"/>
    <w:p>
      <w:pPr>
        <w:spacing w:after="0"/>
        <w:ind w:left="0"/>
        <w:jc w:val="both"/>
      </w:pPr>
      <w:r>
        <w:rPr>
          <w:rFonts w:ascii="Times New Roman"/>
          <w:b w:val="false"/>
          <w:i w:val="false"/>
          <w:color w:val="000000"/>
          <w:sz w:val="28"/>
        </w:rPr>
        <w:t>
      "1. Мыналар:</w:t>
      </w:r>
    </w:p>
    <w:bookmarkEnd w:id="493"/>
    <w:bookmarkStart w:name="z433" w:id="494"/>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және жоғары білім саласында сапаны қамтамасыз ету комитеті кадрларды даярлау бағыттары және оқу нысандары бойынша жоғары білім, кадрларды даярлау бағыттары және оқу нысандары бойынша жоғары оқу орнынан кейінгі білім беру үшін бiлiм беру саласындағы қызметпен айналысуға лицензия беруді жүзеге асыру жөніндегі лицензиар;</w:t>
      </w:r>
    </w:p>
    <w:bookmarkEnd w:id="494"/>
    <w:bookmarkStart w:name="z434" w:id="495"/>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саласындағы сапаны қамтамасыз ету комитеті діни білім беру үшін бiлiм беру саласындағы қызметпен айналысуға лицензия беруді жүзеге асыру жөніндегі лицензиар;</w:t>
      </w:r>
    </w:p>
    <w:bookmarkEnd w:id="495"/>
    <w:bookmarkStart w:name="z435" w:id="496"/>
    <w:p>
      <w:pPr>
        <w:spacing w:after="0"/>
        <w:ind w:left="0"/>
        <w:jc w:val="both"/>
      </w:pPr>
      <w:r>
        <w:rPr>
          <w:rFonts w:ascii="Times New Roman"/>
          <w:b w:val="false"/>
          <w:i w:val="false"/>
          <w:color w:val="000000"/>
          <w:sz w:val="28"/>
        </w:rPr>
        <w:t>
      3)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 бастауыш білім, негізгі орта білім, жалпы орта білім, біліктіліктер бойынша техникалық және кәсіптік білім, мамандықтар топтары бойынша әскери, арнаулы оқу орындары үшін, біліктіліктер бойынша орта білімнен кейінгі білім беру үшін бiлiм беру саласындағы қызметке лицензия беруді жүзеге асыру жөніндегі лицензиарлар;</w:t>
      </w:r>
    </w:p>
    <w:bookmarkEnd w:id="496"/>
    <w:bookmarkStart w:name="z436" w:id="497"/>
    <w:p>
      <w:pPr>
        <w:spacing w:after="0"/>
        <w:ind w:left="0"/>
        <w:jc w:val="both"/>
      </w:pPr>
      <w:r>
        <w:rPr>
          <w:rFonts w:ascii="Times New Roman"/>
          <w:b w:val="false"/>
          <w:i w:val="false"/>
          <w:color w:val="000000"/>
          <w:sz w:val="28"/>
        </w:rPr>
        <w:t>
      4)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497"/>
    <w:bookmarkStart w:name="z437" w:id="49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98"/>
    <w:bookmarkStart w:name="z438" w:id="499"/>
    <w:p>
      <w:pPr>
        <w:spacing w:after="0"/>
        <w:ind w:left="0"/>
        <w:jc w:val="both"/>
      </w:pPr>
      <w:r>
        <w:rPr>
          <w:rFonts w:ascii="Times New Roman"/>
          <w:b w:val="false"/>
          <w:i w:val="false"/>
          <w:color w:val="000000"/>
          <w:sz w:val="28"/>
        </w:rPr>
        <w:t xml:space="preserve">
      4.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w:t>
      </w:r>
    </w:p>
    <w:bookmarkEnd w:id="499"/>
    <w:bookmarkStart w:name="z439" w:id="500"/>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500"/>
    <w:bookmarkStart w:name="z440" w:id="501"/>
    <w:p>
      <w:pPr>
        <w:spacing w:after="0"/>
        <w:ind w:left="0"/>
        <w:jc w:val="both"/>
      </w:pPr>
      <w:r>
        <w:rPr>
          <w:rFonts w:ascii="Times New Roman"/>
          <w:b w:val="false"/>
          <w:i w:val="false"/>
          <w:color w:val="000000"/>
          <w:sz w:val="28"/>
        </w:rPr>
        <w:t>
      реттік нөмірі 23-жол мынадай редакцияда жазылсын:</w:t>
      </w:r>
    </w:p>
    <w:bookmarkEnd w:id="501"/>
    <w:bookmarkStart w:name="z441" w:id="502"/>
    <w:p>
      <w:pPr>
        <w:spacing w:after="0"/>
        <w:ind w:left="0"/>
        <w:jc w:val="both"/>
      </w:pPr>
      <w:r>
        <w:rPr>
          <w:rFonts w:ascii="Times New Roman"/>
          <w:b w:val="false"/>
          <w:i w:val="false"/>
          <w:color w:val="000000"/>
          <w:sz w:val="28"/>
        </w:rPr>
        <w:t>
      "</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басқарудың бірыңғай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студенттері мен түлектері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министрлiгi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3" w:id="503"/>
    <w:p>
      <w:pPr>
        <w:spacing w:after="0"/>
        <w:ind w:left="0"/>
        <w:jc w:val="both"/>
      </w:pPr>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1-қосымша</w:t>
            </w:r>
          </w:p>
        </w:tc>
      </w:tr>
    </w:tbl>
    <w:bookmarkStart w:name="z448" w:id="50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04"/>
    <w:bookmarkStart w:name="z449" w:id="505"/>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w:t>
      </w:r>
    </w:p>
    <w:bookmarkEnd w:id="505"/>
    <w:bookmarkStart w:name="z450" w:id="506"/>
    <w:p>
      <w:pPr>
        <w:spacing w:after="0"/>
        <w:ind w:left="0"/>
        <w:jc w:val="both"/>
      </w:pPr>
      <w:r>
        <w:rPr>
          <w:rFonts w:ascii="Times New Roman"/>
          <w:b w:val="false"/>
          <w:i w:val="false"/>
          <w:color w:val="000000"/>
          <w:sz w:val="28"/>
        </w:rPr>
        <w:t xml:space="preserve">
      2. "Қазақстан Республикасы Бiлiм және ғылым министрлiгiнiң Аэроғарыш комитетiн Астана қаласына көшiру туралы" Қазақстан Республикасы Үкіметінің 2004 жылғы 24 желтоқсандағы № 1376 қаулысының </w:t>
      </w:r>
      <w:r>
        <w:rPr>
          <w:rFonts w:ascii="Times New Roman"/>
          <w:b w:val="false"/>
          <w:i w:val="false"/>
          <w:color w:val="000000"/>
          <w:sz w:val="28"/>
        </w:rPr>
        <w:t>5-тармағы</w:t>
      </w:r>
      <w:r>
        <w:rPr>
          <w:rFonts w:ascii="Times New Roman"/>
          <w:b w:val="false"/>
          <w:i w:val="false"/>
          <w:color w:val="000000"/>
          <w:sz w:val="28"/>
        </w:rPr>
        <w:t>.</w:t>
      </w:r>
    </w:p>
    <w:bookmarkEnd w:id="506"/>
    <w:bookmarkStart w:name="z451" w:id="507"/>
    <w:p>
      <w:pPr>
        <w:spacing w:after="0"/>
        <w:ind w:left="0"/>
        <w:jc w:val="both"/>
      </w:pPr>
      <w:r>
        <w:rPr>
          <w:rFonts w:ascii="Times New Roman"/>
          <w:b w:val="false"/>
          <w:i w:val="false"/>
          <w:color w:val="000000"/>
          <w:sz w:val="28"/>
        </w:rPr>
        <w:t xml:space="preserve">
      3. "Бәйтерек" Қазақстан-Ресей бiрлескен кәсiпорны" акционерлiк қоғамын құру туралы" Қазақстан Республикасы Үкіметінің 2005 жылғы 4 наурыздағы № 207 қаулысының </w:t>
      </w:r>
      <w:r>
        <w:rPr>
          <w:rFonts w:ascii="Times New Roman"/>
          <w:b w:val="false"/>
          <w:i w:val="false"/>
          <w:color w:val="000000"/>
          <w:sz w:val="28"/>
        </w:rPr>
        <w:t>4-тармағының</w:t>
      </w:r>
      <w:r>
        <w:rPr>
          <w:rFonts w:ascii="Times New Roman"/>
          <w:b w:val="false"/>
          <w:i w:val="false"/>
          <w:color w:val="000000"/>
          <w:sz w:val="28"/>
        </w:rPr>
        <w:t xml:space="preserve"> 4) тармақшасы.</w:t>
      </w:r>
    </w:p>
    <w:bookmarkEnd w:id="507"/>
    <w:bookmarkStart w:name="z452" w:id="508"/>
    <w:p>
      <w:pPr>
        <w:spacing w:after="0"/>
        <w:ind w:left="0"/>
        <w:jc w:val="both"/>
      </w:pPr>
      <w:r>
        <w:rPr>
          <w:rFonts w:ascii="Times New Roman"/>
          <w:b w:val="false"/>
          <w:i w:val="false"/>
          <w:color w:val="000000"/>
          <w:sz w:val="28"/>
        </w:rPr>
        <w:t xml:space="preserve">
      4. "Қазғарыш" ұлттық компаниясы" акционерлік қоғамын құру туралы" Қазақстан Республикасы Үкіметінің 2005 жылғы 17 наурыздағы № 242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p>
    <w:bookmarkEnd w:id="508"/>
    <w:bookmarkStart w:name="z453" w:id="509"/>
    <w:p>
      <w:pPr>
        <w:spacing w:after="0"/>
        <w:ind w:left="0"/>
        <w:jc w:val="both"/>
      </w:pPr>
      <w:r>
        <w:rPr>
          <w:rFonts w:ascii="Times New Roman"/>
          <w:b w:val="false"/>
          <w:i w:val="false"/>
          <w:color w:val="000000"/>
          <w:sz w:val="28"/>
        </w:rPr>
        <w:t xml:space="preserve">
      5. "Қазақстан Республикасы Бiлiм және ғылым министрлiгінің жекелеген мәселелерi" туралы Қазақстан Республикасы Үкіметінің 2005 жылғы 4 сәуірдегі № 300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509"/>
    <w:bookmarkStart w:name="z454" w:id="510"/>
    <w:p>
      <w:pPr>
        <w:spacing w:after="0"/>
        <w:ind w:left="0"/>
        <w:jc w:val="both"/>
      </w:pPr>
      <w:r>
        <w:rPr>
          <w:rFonts w:ascii="Times New Roman"/>
          <w:b w:val="false"/>
          <w:i w:val="false"/>
          <w:color w:val="000000"/>
          <w:sz w:val="28"/>
        </w:rPr>
        <w:t xml:space="preserve">
      6. "Халықаралық бағдарламалар орталығы" акционерлiк қоғамын құрудың кейбiр мәселелерi туралы" Қазақстан Республикасы Үкіметінің 2005 жылғы 4 сәуірдегі № 301 қаулысының </w:t>
      </w:r>
      <w:r>
        <w:rPr>
          <w:rFonts w:ascii="Times New Roman"/>
          <w:b w:val="false"/>
          <w:i w:val="false"/>
          <w:color w:val="000000"/>
          <w:sz w:val="28"/>
        </w:rPr>
        <w:t>6-тармағының</w:t>
      </w:r>
      <w:r>
        <w:rPr>
          <w:rFonts w:ascii="Times New Roman"/>
          <w:b w:val="false"/>
          <w:i w:val="false"/>
          <w:color w:val="000000"/>
          <w:sz w:val="28"/>
        </w:rPr>
        <w:t xml:space="preserve"> 3) тармақшасы.</w:t>
      </w:r>
    </w:p>
    <w:bookmarkEnd w:id="510"/>
    <w:bookmarkStart w:name="z455" w:id="511"/>
    <w:p>
      <w:pPr>
        <w:spacing w:after="0"/>
        <w:ind w:left="0"/>
        <w:jc w:val="both"/>
      </w:pPr>
      <w:r>
        <w:rPr>
          <w:rFonts w:ascii="Times New Roman"/>
          <w:b w:val="false"/>
          <w:i w:val="false"/>
          <w:color w:val="000000"/>
          <w:sz w:val="28"/>
        </w:rPr>
        <w:t xml:space="preserve">
      7. "Қазақстан Республикасы Бiлiм және ғылым министрлiгiнiң кейбiр мәселелерi туралы" Қазақстан Республикасы Үкіметінің 2005 жылғы 29 сәуірдегі № 405 қаулысының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w:t>
      </w:r>
    </w:p>
    <w:bookmarkEnd w:id="511"/>
    <w:bookmarkStart w:name="z456" w:id="512"/>
    <w:p>
      <w:pPr>
        <w:spacing w:after="0"/>
        <w:ind w:left="0"/>
        <w:jc w:val="both"/>
      </w:pPr>
      <w:r>
        <w:rPr>
          <w:rFonts w:ascii="Times New Roman"/>
          <w:b w:val="false"/>
          <w:i w:val="false"/>
          <w:color w:val="000000"/>
          <w:sz w:val="28"/>
        </w:rPr>
        <w:t xml:space="preserve">
      8. "Қазақстан Республикасы Бiлiм және ғылым министрлiгiнiң "Қаржы орталығы" мемлекеттiк мекемесiн қайта ұйымдастыру туралы" Қазақстан Республикасы Үкіметінің 2005 жылғы 1 маусымдағы № 541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w:t>
      </w:r>
    </w:p>
    <w:bookmarkEnd w:id="512"/>
    <w:bookmarkStart w:name="z457" w:id="513"/>
    <w:p>
      <w:pPr>
        <w:spacing w:after="0"/>
        <w:ind w:left="0"/>
        <w:jc w:val="both"/>
      </w:pPr>
      <w:r>
        <w:rPr>
          <w:rFonts w:ascii="Times New Roman"/>
          <w:b w:val="false"/>
          <w:i w:val="false"/>
          <w:color w:val="000000"/>
          <w:sz w:val="28"/>
        </w:rPr>
        <w:t xml:space="preserve">
      9. "Инфекцияға қарсы препараттар ғылыми орталығы" шаруашылық жүргізу құқығындағы республикалық мемлекеттiк кәсiпорнының кейбiр мәселелерi туралы" Қазақстан Республикасы Үкіметінің 2005 жылғы 19 шілдедегі № 741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13"/>
    <w:bookmarkStart w:name="z458" w:id="514"/>
    <w:p>
      <w:pPr>
        <w:spacing w:after="0"/>
        <w:ind w:left="0"/>
        <w:jc w:val="both"/>
      </w:pPr>
      <w:r>
        <w:rPr>
          <w:rFonts w:ascii="Times New Roman"/>
          <w:b w:val="false"/>
          <w:i w:val="false"/>
          <w:color w:val="000000"/>
          <w:sz w:val="28"/>
        </w:rPr>
        <w:t xml:space="preserve">
      10. "Қазақстан Республикасы Білім және ғылым министрлігінің кейбір республикалық мемлекеттік кәсіпорындарын қайта ұйымдастыру туралы" Қазақстан Республикасы Үкіметінің 2005 жылғы 20 қыркүйектегі № 929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4"/>
    <w:bookmarkStart w:name="z459" w:id="515"/>
    <w:p>
      <w:pPr>
        <w:spacing w:after="0"/>
        <w:ind w:left="0"/>
        <w:jc w:val="both"/>
      </w:pPr>
      <w:r>
        <w:rPr>
          <w:rFonts w:ascii="Times New Roman"/>
          <w:b w:val="false"/>
          <w:i w:val="false"/>
          <w:color w:val="000000"/>
          <w:sz w:val="28"/>
        </w:rPr>
        <w:t xml:space="preserve">
      11. "Қазақстан Республикасы Білім және ғылым министрлiгiнiң "Фитохимия институты" республикалық мемлекеттiк қазыналық кәсiпорнын қайта ұйымдастыру туралы" Қазақстан Республикасы Үкiметiнiң 2005 жылғы 27 қыркүйектегі № 953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15"/>
    <w:bookmarkStart w:name="z460" w:id="516"/>
    <w:p>
      <w:pPr>
        <w:spacing w:after="0"/>
        <w:ind w:left="0"/>
        <w:jc w:val="both"/>
      </w:pPr>
      <w:r>
        <w:rPr>
          <w:rFonts w:ascii="Times New Roman"/>
          <w:b w:val="false"/>
          <w:i w:val="false"/>
          <w:color w:val="000000"/>
          <w:sz w:val="28"/>
        </w:rPr>
        <w:t xml:space="preserve">
      12. "Қазақстан Республикасы Бiлiм және ғылым министрлiгiнiң "Мұнай-газ саласы үшiн техникалық және қызмет көрсететiн еңбек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2005 жылғы 24 қарашадағы № 1159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6"/>
    <w:bookmarkStart w:name="z461" w:id="517"/>
    <w:p>
      <w:pPr>
        <w:spacing w:after="0"/>
        <w:ind w:left="0"/>
        <w:jc w:val="both"/>
      </w:pPr>
      <w:r>
        <w:rPr>
          <w:rFonts w:ascii="Times New Roman"/>
          <w:b w:val="false"/>
          <w:i w:val="false"/>
          <w:color w:val="000000"/>
          <w:sz w:val="28"/>
        </w:rPr>
        <w:t xml:space="preserve">
      13. "Қазақстан Республикасы Yкіметінің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Yкіметінің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w:t>
      </w:r>
    </w:p>
    <w:bookmarkEnd w:id="517"/>
    <w:bookmarkStart w:name="z462" w:id="518"/>
    <w:p>
      <w:pPr>
        <w:spacing w:after="0"/>
        <w:ind w:left="0"/>
        <w:jc w:val="both"/>
      </w:pPr>
      <w:r>
        <w:rPr>
          <w:rFonts w:ascii="Times New Roman"/>
          <w:b w:val="false"/>
          <w:i w:val="false"/>
          <w:color w:val="000000"/>
          <w:sz w:val="28"/>
        </w:rPr>
        <w:t xml:space="preserve">
      14. "Қазақстан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кәсiпорнының кейбiр мәселелерi туралы" Қазақстан Республикасы Үкіметінің 2006 жылғы 21 наурыздағы № 195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8"/>
    <w:bookmarkStart w:name="z463" w:id="519"/>
    <w:p>
      <w:pPr>
        <w:spacing w:after="0"/>
        <w:ind w:left="0"/>
        <w:jc w:val="both"/>
      </w:pPr>
      <w:r>
        <w:rPr>
          <w:rFonts w:ascii="Times New Roman"/>
          <w:b w:val="false"/>
          <w:i w:val="false"/>
          <w:color w:val="000000"/>
          <w:sz w:val="28"/>
        </w:rPr>
        <w:t xml:space="preserve">
      15. "Кейбiр объектілерді республикалық меншіктен Алматы қаласының коммуналдық меншiгiне беру туралы" Қазақстан Республикасы Үкiметiнiң 2006 жылғы 29 наурыздағы № 211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9"/>
    <w:bookmarkStart w:name="z464" w:id="520"/>
    <w:p>
      <w:pPr>
        <w:spacing w:after="0"/>
        <w:ind w:left="0"/>
        <w:jc w:val="both"/>
      </w:pPr>
      <w:r>
        <w:rPr>
          <w:rFonts w:ascii="Times New Roman"/>
          <w:b w:val="false"/>
          <w:i w:val="false"/>
          <w:color w:val="000000"/>
          <w:sz w:val="28"/>
        </w:rPr>
        <w:t xml:space="preserve">
      16. "Қазақстан Республикасы Yкiметiнiң 2004 жылғы 28 қазандағы № 1111 қаулысына өзгерiстер мен толықтыру енгiзу туралы" Қазақстан Республикасы Үкіметінің 2006 жылғы 6 сәуірдегі № 249 </w:t>
      </w:r>
      <w:r>
        <w:rPr>
          <w:rFonts w:ascii="Times New Roman"/>
          <w:b w:val="false"/>
          <w:i w:val="false"/>
          <w:color w:val="000000"/>
          <w:sz w:val="28"/>
        </w:rPr>
        <w:t>қаулысы</w:t>
      </w:r>
      <w:r>
        <w:rPr>
          <w:rFonts w:ascii="Times New Roman"/>
          <w:b w:val="false"/>
          <w:i w:val="false"/>
          <w:color w:val="000000"/>
          <w:sz w:val="28"/>
        </w:rPr>
        <w:t>.</w:t>
      </w:r>
    </w:p>
    <w:bookmarkEnd w:id="520"/>
    <w:bookmarkStart w:name="z465" w:id="521"/>
    <w:p>
      <w:pPr>
        <w:spacing w:after="0"/>
        <w:ind w:left="0"/>
        <w:jc w:val="both"/>
      </w:pPr>
      <w:r>
        <w:rPr>
          <w:rFonts w:ascii="Times New Roman"/>
          <w:b w:val="false"/>
          <w:i w:val="false"/>
          <w:color w:val="000000"/>
          <w:sz w:val="28"/>
        </w:rPr>
        <w:t xml:space="preserve">
      17. "Қазақстан Республикасы Yкiметiнiң кейбiр шешiмдерiне толықтырулар мен өзгерiстер енгiзу туралы" Қазақстан Республикасы Үкіметінің 2006 жылғы 13 маусымдағы № 544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1"/>
    <w:bookmarkStart w:name="z466" w:id="522"/>
    <w:p>
      <w:pPr>
        <w:spacing w:after="0"/>
        <w:ind w:left="0"/>
        <w:jc w:val="both"/>
      </w:pPr>
      <w:r>
        <w:rPr>
          <w:rFonts w:ascii="Times New Roman"/>
          <w:b w:val="false"/>
          <w:i w:val="false"/>
          <w:color w:val="000000"/>
          <w:sz w:val="28"/>
        </w:rPr>
        <w:t xml:space="preserve">
      18. "Қазақстан Республикасы Білім және ғылым министрлігінің кейбір мәселелері" туралы Қазақстан Республикасы Үкіметінің 2006 жылғы 21 шілдедегі № 700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22"/>
    <w:bookmarkStart w:name="z467" w:id="523"/>
    <w:p>
      <w:pPr>
        <w:spacing w:after="0"/>
        <w:ind w:left="0"/>
        <w:jc w:val="both"/>
      </w:pPr>
      <w:r>
        <w:rPr>
          <w:rFonts w:ascii="Times New Roman"/>
          <w:b w:val="false"/>
          <w:i w:val="false"/>
          <w:color w:val="000000"/>
          <w:sz w:val="28"/>
        </w:rPr>
        <w:t xml:space="preserve">
      19. "Қазақстан Республикасы Бiлiм және ғылым министрлiгiнiң "Отын-энергетика саласына арналған техникалық және қызмет көрсету еңбегi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2006 жылғы 5 желтоқсандағы № 1170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3"/>
    <w:bookmarkStart w:name="z468" w:id="524"/>
    <w:p>
      <w:pPr>
        <w:spacing w:after="0"/>
        <w:ind w:left="0"/>
        <w:jc w:val="both"/>
      </w:pPr>
      <w:r>
        <w:rPr>
          <w:rFonts w:ascii="Times New Roman"/>
          <w:b w:val="false"/>
          <w:i w:val="false"/>
          <w:color w:val="000000"/>
          <w:sz w:val="28"/>
        </w:rPr>
        <w:t>
      20.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 1324 </w:t>
      </w:r>
      <w:r>
        <w:rPr>
          <w:rFonts w:ascii="Times New Roman"/>
          <w:b w:val="false"/>
          <w:i w:val="false"/>
          <w:color w:val="000000"/>
          <w:sz w:val="28"/>
        </w:rPr>
        <w:t>қаулысының</w:t>
      </w:r>
      <w:r>
        <w:rPr>
          <w:rFonts w:ascii="Times New Roman"/>
          <w:b w:val="false"/>
          <w:i w:val="false"/>
          <w:color w:val="000000"/>
          <w:sz w:val="28"/>
        </w:rPr>
        <w:t> 3-тармағының 1) тармақшасы.</w:t>
      </w:r>
    </w:p>
    <w:bookmarkEnd w:id="524"/>
    <w:bookmarkStart w:name="z469" w:id="525"/>
    <w:p>
      <w:pPr>
        <w:spacing w:after="0"/>
        <w:ind w:left="0"/>
        <w:jc w:val="both"/>
      </w:pPr>
      <w:r>
        <w:rPr>
          <w:rFonts w:ascii="Times New Roman"/>
          <w:b w:val="false"/>
          <w:i w:val="false"/>
          <w:color w:val="000000"/>
          <w:sz w:val="28"/>
        </w:rPr>
        <w:t xml:space="preserve">
      21. "Қазақстан Республикасы ұлттық ғарыш агенттігінің мәселелері" туралы Қазақстан Республикасы Үкіметінің 2007 жылғы 29 мамырдағы №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9-тармағы.</w:t>
      </w:r>
    </w:p>
    <w:bookmarkEnd w:id="525"/>
    <w:bookmarkStart w:name="z470" w:id="526"/>
    <w:p>
      <w:pPr>
        <w:spacing w:after="0"/>
        <w:ind w:left="0"/>
        <w:jc w:val="both"/>
      </w:pPr>
      <w:r>
        <w:rPr>
          <w:rFonts w:ascii="Times New Roman"/>
          <w:b w:val="false"/>
          <w:i w:val="false"/>
          <w:color w:val="000000"/>
          <w:sz w:val="28"/>
        </w:rPr>
        <w:t xml:space="preserve">
      22.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26"/>
    <w:bookmarkStart w:name="z471" w:id="527"/>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мен толықтырулар енгізу туралы" Қазақстан Республикасы Үкіметінің 2007 жылғы 18 қазандағы № 964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27"/>
    <w:bookmarkStart w:name="z472" w:id="528"/>
    <w:p>
      <w:pPr>
        <w:spacing w:after="0"/>
        <w:ind w:left="0"/>
        <w:jc w:val="both"/>
      </w:pPr>
      <w:r>
        <w:rPr>
          <w:rFonts w:ascii="Times New Roman"/>
          <w:b w:val="false"/>
          <w:i w:val="false"/>
          <w:color w:val="000000"/>
          <w:sz w:val="28"/>
        </w:rPr>
        <w:t xml:space="preserve">
      24. "Қазақстан Республикасы Білім және ғылым министрлігінің кейбір мәселелері туралы" Қазақстан Республикасы Үкіметінің 2007 жылғы 22 қазандағы № 984 қаулысының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528"/>
    <w:bookmarkStart w:name="z473" w:id="529"/>
    <w:p>
      <w:pPr>
        <w:spacing w:after="0"/>
        <w:ind w:left="0"/>
        <w:jc w:val="both"/>
      </w:pPr>
      <w:r>
        <w:rPr>
          <w:rFonts w:ascii="Times New Roman"/>
          <w:b w:val="false"/>
          <w:i w:val="false"/>
          <w:color w:val="000000"/>
          <w:sz w:val="28"/>
        </w:rPr>
        <w:t xml:space="preserve">
      25. "Қазақстан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кәсіпорнын құру туралы" Қазақстан Республикасы Үкіметінің 2007 жылғы 21 желтоқсандағы № 1244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9"/>
    <w:bookmarkStart w:name="z474" w:id="530"/>
    <w:p>
      <w:pPr>
        <w:spacing w:after="0"/>
        <w:ind w:left="0"/>
        <w:jc w:val="both"/>
      </w:pPr>
      <w:r>
        <w:rPr>
          <w:rFonts w:ascii="Times New Roman"/>
          <w:b w:val="false"/>
          <w:i w:val="false"/>
          <w:color w:val="000000"/>
          <w:sz w:val="28"/>
        </w:rPr>
        <w:t xml:space="preserve">
      26.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 Қазақстан Республикасы Үкіметінің 2008 жылғы 15 қаңтардағы № 15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30"/>
    <w:bookmarkStart w:name="z475" w:id="531"/>
    <w:p>
      <w:pPr>
        <w:spacing w:after="0"/>
        <w:ind w:left="0"/>
        <w:jc w:val="both"/>
      </w:pPr>
      <w:r>
        <w:rPr>
          <w:rFonts w:ascii="Times New Roman"/>
          <w:b w:val="false"/>
          <w:i w:val="false"/>
          <w:color w:val="000000"/>
          <w:sz w:val="28"/>
        </w:rPr>
        <w:t xml:space="preserve">
      27. "Қазақстан Республикасы Білім және ғылым министрлігіне ведомстволық бағынысты жекелеген ұйымдардың мәселелері" туралы Қазақстан Республикасы Үкіметінің 2008 жылғы 18 сәуірдегі № 365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1"/>
    <w:bookmarkStart w:name="z476" w:id="532"/>
    <w:p>
      <w:pPr>
        <w:spacing w:after="0"/>
        <w:ind w:left="0"/>
        <w:jc w:val="both"/>
      </w:pPr>
      <w:r>
        <w:rPr>
          <w:rFonts w:ascii="Times New Roman"/>
          <w:b w:val="false"/>
          <w:i w:val="false"/>
          <w:color w:val="000000"/>
          <w:sz w:val="28"/>
        </w:rPr>
        <w:t xml:space="preserve">
      28. "Өркен" акционерлік коғамын құру және Қазақстан Республикасы Үкіметінің резервінен қаражат бөлу туралы" Қазақстан Республикасы Үкіметінің 2008 жылғы 13 мамырдағы № 452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2"/>
    <w:bookmarkStart w:name="z477" w:id="533"/>
    <w:p>
      <w:pPr>
        <w:spacing w:after="0"/>
        <w:ind w:left="0"/>
        <w:jc w:val="both"/>
      </w:pPr>
      <w:r>
        <w:rPr>
          <w:rFonts w:ascii="Times New Roman"/>
          <w:b w:val="false"/>
          <w:i w:val="false"/>
          <w:color w:val="000000"/>
          <w:sz w:val="28"/>
        </w:rPr>
        <w:t xml:space="preserve">
      29. "Қазақстан Республикасы Білім және ғылым министрлігінің "Ш. Есенов атындағы Ақтау мемлекеттік университеті" республикалық мемлекеттік қазыналық кәсіпорнын қайта атау туралы" Қазақстан Республикасы Үкіметінің 2008 жылғы 26 мамырдағы № 502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w:t>
      </w:r>
    </w:p>
    <w:bookmarkEnd w:id="533"/>
    <w:bookmarkStart w:name="z478" w:id="534"/>
    <w:p>
      <w:pPr>
        <w:spacing w:after="0"/>
        <w:ind w:left="0"/>
        <w:jc w:val="both"/>
      </w:pPr>
      <w:r>
        <w:rPr>
          <w:rFonts w:ascii="Times New Roman"/>
          <w:b w:val="false"/>
          <w:i w:val="false"/>
          <w:color w:val="000000"/>
          <w:sz w:val="28"/>
        </w:rPr>
        <w:t xml:space="preserve">
      30.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34"/>
    <w:bookmarkStart w:name="z479" w:id="535"/>
    <w:p>
      <w:pPr>
        <w:spacing w:after="0"/>
        <w:ind w:left="0"/>
        <w:jc w:val="both"/>
      </w:pPr>
      <w:r>
        <w:rPr>
          <w:rFonts w:ascii="Times New Roman"/>
          <w:b w:val="false"/>
          <w:i w:val="false"/>
          <w:color w:val="000000"/>
          <w:sz w:val="28"/>
        </w:rPr>
        <w:t xml:space="preserve">
      31.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35"/>
    <w:bookmarkStart w:name="z480" w:id="536"/>
    <w:p>
      <w:pPr>
        <w:spacing w:after="0"/>
        <w:ind w:left="0"/>
        <w:jc w:val="both"/>
      </w:pPr>
      <w:r>
        <w:rPr>
          <w:rFonts w:ascii="Times New Roman"/>
          <w:b w:val="false"/>
          <w:i w:val="false"/>
          <w:color w:val="000000"/>
          <w:sz w:val="28"/>
        </w:rPr>
        <w:t xml:space="preserve">
      32. "Астананың жаңа университеті"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2009 жылғы 20 маусымдағы № 957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6"/>
    <w:bookmarkStart w:name="z481" w:id="537"/>
    <w:p>
      <w:pPr>
        <w:spacing w:after="0"/>
        <w:ind w:left="0"/>
        <w:jc w:val="both"/>
      </w:pPr>
      <w:r>
        <w:rPr>
          <w:rFonts w:ascii="Times New Roman"/>
          <w:b w:val="false"/>
          <w:i w:val="false"/>
          <w:color w:val="000000"/>
          <w:sz w:val="28"/>
        </w:rPr>
        <w:t xml:space="preserve">
      33. "Қазақстан Республикасы Үкіметінің кейбір шешімдеріне толықтырулардың мен өзгерістер енгізу туралы" Қазақстан Республикасы Үкіметінің 2009 жылғы 14 қыркүйектегі № 1369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537"/>
    <w:bookmarkStart w:name="z482" w:id="538"/>
    <w:p>
      <w:pPr>
        <w:spacing w:after="0"/>
        <w:ind w:left="0"/>
        <w:jc w:val="both"/>
      </w:pPr>
      <w:r>
        <w:rPr>
          <w:rFonts w:ascii="Times New Roman"/>
          <w:b w:val="false"/>
          <w:i w:val="false"/>
          <w:color w:val="000000"/>
          <w:sz w:val="28"/>
        </w:rPr>
        <w:t xml:space="preserve">
      34. "Қазақстан Республикасы Үкіметінің 2004 жылғы 28 қазандағы № 1111 қаулысына толықтырулар енгізу туралы" Қазақстан Республикасы Үкіметінің 2009 жылғы 11 наурыздағы № 281 </w:t>
      </w:r>
      <w:r>
        <w:rPr>
          <w:rFonts w:ascii="Times New Roman"/>
          <w:b w:val="false"/>
          <w:i w:val="false"/>
          <w:color w:val="000000"/>
          <w:sz w:val="28"/>
        </w:rPr>
        <w:t>қаулысы</w:t>
      </w:r>
      <w:r>
        <w:rPr>
          <w:rFonts w:ascii="Times New Roman"/>
          <w:b w:val="false"/>
          <w:i w:val="false"/>
          <w:color w:val="000000"/>
          <w:sz w:val="28"/>
        </w:rPr>
        <w:t>.</w:t>
      </w:r>
    </w:p>
    <w:bookmarkEnd w:id="538"/>
    <w:bookmarkStart w:name="z483" w:id="539"/>
    <w:p>
      <w:pPr>
        <w:spacing w:after="0"/>
        <w:ind w:left="0"/>
        <w:jc w:val="both"/>
      </w:pPr>
      <w:r>
        <w:rPr>
          <w:rFonts w:ascii="Times New Roman"/>
          <w:b w:val="false"/>
          <w:i w:val="false"/>
          <w:color w:val="000000"/>
          <w:sz w:val="28"/>
        </w:rPr>
        <w:t xml:space="preserve">
      35. "Қазақстан Республикасы Білім және ғылым министрлігінің "Қазақ ұлттық музыка академиясы" мемлекеттік мекемесін қайта атау туралы" Қазақстан Республикасы Үкіметінің 2009 жылғы 12 қазандағы № 1560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539"/>
    <w:bookmarkStart w:name="z484" w:id="540"/>
    <w:p>
      <w:pPr>
        <w:spacing w:after="0"/>
        <w:ind w:left="0"/>
        <w:jc w:val="both"/>
      </w:pPr>
      <w:r>
        <w:rPr>
          <w:rFonts w:ascii="Times New Roman"/>
          <w:b w:val="false"/>
          <w:i w:val="false"/>
          <w:color w:val="000000"/>
          <w:sz w:val="28"/>
        </w:rPr>
        <w:t xml:space="preserve">
      36.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40"/>
    <w:bookmarkStart w:name="z485" w:id="541"/>
    <w:p>
      <w:pPr>
        <w:spacing w:after="0"/>
        <w:ind w:left="0"/>
        <w:jc w:val="both"/>
      </w:pPr>
      <w:r>
        <w:rPr>
          <w:rFonts w:ascii="Times New Roman"/>
          <w:b w:val="false"/>
          <w:i w:val="false"/>
          <w:color w:val="000000"/>
          <w:sz w:val="28"/>
        </w:rPr>
        <w:t xml:space="preserve">
      37. "Қазақстан Республикасы Үкіметінің 2004 жылғы 28 қазандағы № 1111 қаулысына толықтыру енгізу туралы" Қазақстан Республикасы Үкіметінің 2010 жылғы 2 наурыздағы № 156 </w:t>
      </w:r>
      <w:r>
        <w:rPr>
          <w:rFonts w:ascii="Times New Roman"/>
          <w:b w:val="false"/>
          <w:i w:val="false"/>
          <w:color w:val="000000"/>
          <w:sz w:val="28"/>
        </w:rPr>
        <w:t>қаулысы</w:t>
      </w:r>
      <w:r>
        <w:rPr>
          <w:rFonts w:ascii="Times New Roman"/>
          <w:b w:val="false"/>
          <w:i w:val="false"/>
          <w:color w:val="000000"/>
          <w:sz w:val="28"/>
        </w:rPr>
        <w:t>.</w:t>
      </w:r>
    </w:p>
    <w:bookmarkEnd w:id="541"/>
    <w:bookmarkStart w:name="z486" w:id="542"/>
    <w:p>
      <w:pPr>
        <w:spacing w:after="0"/>
        <w:ind w:left="0"/>
        <w:jc w:val="both"/>
      </w:pPr>
      <w:r>
        <w:rPr>
          <w:rFonts w:ascii="Times New Roman"/>
          <w:b w:val="false"/>
          <w:i w:val="false"/>
          <w:color w:val="000000"/>
          <w:sz w:val="28"/>
        </w:rPr>
        <w:t xml:space="preserve">
      38.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 532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42"/>
    <w:bookmarkStart w:name="z487" w:id="543"/>
    <w:p>
      <w:pPr>
        <w:spacing w:after="0"/>
        <w:ind w:left="0"/>
        <w:jc w:val="both"/>
      </w:pPr>
      <w:r>
        <w:rPr>
          <w:rFonts w:ascii="Times New Roman"/>
          <w:b w:val="false"/>
          <w:i w:val="false"/>
          <w:color w:val="000000"/>
          <w:sz w:val="28"/>
        </w:rPr>
        <w:t xml:space="preserve">
      39. "Алматы қаласының "А. Жұбанов атындағы дарынды балаларға арналған қазақ орта мамандандырылған музыка мектеп-интернаты" мемлекеттік мекемесін республикалық меншікке қабылдау туралы" Қазақстан Республикасы Үкіметінің 2010 жылғы 6 қыркүйектегі № 901 қаулысының </w:t>
      </w:r>
      <w:r>
        <w:rPr>
          <w:rFonts w:ascii="Times New Roman"/>
          <w:b w:val="false"/>
          <w:i w:val="false"/>
          <w:color w:val="000000"/>
          <w:sz w:val="28"/>
        </w:rPr>
        <w:t>4-тармағы</w:t>
      </w:r>
      <w:r>
        <w:rPr>
          <w:rFonts w:ascii="Times New Roman"/>
          <w:b w:val="false"/>
          <w:i w:val="false"/>
          <w:color w:val="000000"/>
          <w:sz w:val="28"/>
        </w:rPr>
        <w:t>.</w:t>
      </w:r>
    </w:p>
    <w:bookmarkEnd w:id="543"/>
    <w:bookmarkStart w:name="z488" w:id="544"/>
    <w:p>
      <w:pPr>
        <w:spacing w:after="0"/>
        <w:ind w:left="0"/>
        <w:jc w:val="both"/>
      </w:pPr>
      <w:r>
        <w:rPr>
          <w:rFonts w:ascii="Times New Roman"/>
          <w:b w:val="false"/>
          <w:i w:val="false"/>
          <w:color w:val="000000"/>
          <w:sz w:val="28"/>
        </w:rPr>
        <w:t xml:space="preserve">
      40.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4"/>
    <w:bookmarkStart w:name="z489" w:id="545"/>
    <w:p>
      <w:pPr>
        <w:spacing w:after="0"/>
        <w:ind w:left="0"/>
        <w:jc w:val="both"/>
      </w:pPr>
      <w:r>
        <w:rPr>
          <w:rFonts w:ascii="Times New Roman"/>
          <w:b w:val="false"/>
          <w:i w:val="false"/>
          <w:color w:val="000000"/>
          <w:sz w:val="28"/>
        </w:rPr>
        <w:t xml:space="preserve">
      41.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45"/>
    <w:bookmarkStart w:name="z490" w:id="546"/>
    <w:p>
      <w:pPr>
        <w:spacing w:after="0"/>
        <w:ind w:left="0"/>
        <w:jc w:val="both"/>
      </w:pPr>
      <w:r>
        <w:rPr>
          <w:rFonts w:ascii="Times New Roman"/>
          <w:b w:val="false"/>
          <w:i w:val="false"/>
          <w:color w:val="000000"/>
          <w:sz w:val="28"/>
        </w:rPr>
        <w:t xml:space="preserve">
      42. "Назарбаев Университеті" коммерциялық емес акционерлік қоғамы мен "Назарбаев Зияткерлік мектептері" акционерлік қоғамын қайта ұйымдастыру туралы" Қазақстан Республикасы Үкіметінің 2011 жылғы 9 маусымдағы № 647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46"/>
    <w:bookmarkStart w:name="z491" w:id="547"/>
    <w:p>
      <w:pPr>
        <w:spacing w:after="0"/>
        <w:ind w:left="0"/>
        <w:jc w:val="both"/>
      </w:pPr>
      <w:r>
        <w:rPr>
          <w:rFonts w:ascii="Times New Roman"/>
          <w:b w:val="false"/>
          <w:i w:val="false"/>
          <w:color w:val="000000"/>
          <w:sz w:val="28"/>
        </w:rPr>
        <w:t xml:space="preserve">
      43.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құру туралы" Қазақстан Республикасы Үкіметінің 2011 жылғы 28 маусымдағы № 722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7"/>
    <w:bookmarkStart w:name="z492" w:id="548"/>
    <w:p>
      <w:pPr>
        <w:spacing w:after="0"/>
        <w:ind w:left="0"/>
        <w:jc w:val="both"/>
      </w:pPr>
      <w:r>
        <w:rPr>
          <w:rFonts w:ascii="Times New Roman"/>
          <w:b w:val="false"/>
          <w:i w:val="false"/>
          <w:color w:val="000000"/>
          <w:sz w:val="28"/>
        </w:rPr>
        <w:t xml:space="preserve">
      44. "Кәсіпқор" холдингі"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2011 жылғы 7 шілдедегі № 777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8"/>
    <w:bookmarkStart w:name="z493" w:id="549"/>
    <w:p>
      <w:pPr>
        <w:spacing w:after="0"/>
        <w:ind w:left="0"/>
        <w:jc w:val="both"/>
      </w:pPr>
      <w:r>
        <w:rPr>
          <w:rFonts w:ascii="Times New Roman"/>
          <w:b w:val="false"/>
          <w:i w:val="false"/>
          <w:color w:val="000000"/>
          <w:sz w:val="28"/>
        </w:rPr>
        <w:t xml:space="preserve">
      45. "Қазақстан Республикасы Білім және ғылым министрлігінің кейбір мәселелері" туралы Қазақстан Республикасы Үкіметінің 2011 жылғы 7 шілдедегі № 778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9"/>
    <w:bookmarkStart w:name="z494" w:id="550"/>
    <w:p>
      <w:pPr>
        <w:spacing w:after="0"/>
        <w:ind w:left="0"/>
        <w:jc w:val="both"/>
      </w:pPr>
      <w:r>
        <w:rPr>
          <w:rFonts w:ascii="Times New Roman"/>
          <w:b w:val="false"/>
          <w:i w:val="false"/>
          <w:color w:val="000000"/>
          <w:sz w:val="28"/>
        </w:rPr>
        <w:t xml:space="preserve">
      46. "Ақпараттық-талдау орталығы" акционерлік қоғамын құру туралы" Қазақстан Республикасы Үкіметінің 2011 жылғы 15 қыркүйектегі № 1063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p>
    <w:bookmarkEnd w:id="550"/>
    <w:bookmarkStart w:name="z495" w:id="551"/>
    <w:p>
      <w:pPr>
        <w:spacing w:after="0"/>
        <w:ind w:left="0"/>
        <w:jc w:val="both"/>
      </w:pPr>
      <w:r>
        <w:rPr>
          <w:rFonts w:ascii="Times New Roman"/>
          <w:b w:val="false"/>
          <w:i w:val="false"/>
          <w:color w:val="000000"/>
          <w:sz w:val="28"/>
        </w:rPr>
        <w:t xml:space="preserve">
      47. "Сәкен Сейфуллин атындағы Қазақ агротехникалық университеті" акционерлік қоғамының кейбір мәселелері туралы" Қазақстан Республикасы Үкіметінің 2011 жылғы 29 қыркүйектегі № 1109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51"/>
    <w:bookmarkStart w:name="z496" w:id="552"/>
    <w:p>
      <w:pPr>
        <w:spacing w:after="0"/>
        <w:ind w:left="0"/>
        <w:jc w:val="both"/>
      </w:pPr>
      <w:r>
        <w:rPr>
          <w:rFonts w:ascii="Times New Roman"/>
          <w:b w:val="false"/>
          <w:i w:val="false"/>
          <w:color w:val="000000"/>
          <w:sz w:val="28"/>
        </w:rPr>
        <w:t xml:space="preserve">
      48.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енгізу туралы Қазақстан Республикасы Үкіметінің 2011 жылғы 1 желтоқсандағы № 1425 </w:t>
      </w:r>
      <w:r>
        <w:rPr>
          <w:rFonts w:ascii="Times New Roman"/>
          <w:b w:val="false"/>
          <w:i w:val="false"/>
          <w:color w:val="000000"/>
          <w:sz w:val="28"/>
        </w:rPr>
        <w:t>қаулысы</w:t>
      </w:r>
      <w:r>
        <w:rPr>
          <w:rFonts w:ascii="Times New Roman"/>
          <w:b w:val="false"/>
          <w:i w:val="false"/>
          <w:color w:val="000000"/>
          <w:sz w:val="28"/>
        </w:rPr>
        <w:t>.</w:t>
      </w:r>
    </w:p>
    <w:bookmarkEnd w:id="552"/>
    <w:bookmarkStart w:name="z497" w:id="553"/>
    <w:p>
      <w:pPr>
        <w:spacing w:after="0"/>
        <w:ind w:left="0"/>
        <w:jc w:val="both"/>
      </w:pPr>
      <w:r>
        <w:rPr>
          <w:rFonts w:ascii="Times New Roman"/>
          <w:b w:val="false"/>
          <w:i w:val="false"/>
          <w:color w:val="000000"/>
          <w:sz w:val="28"/>
        </w:rPr>
        <w:t xml:space="preserve">
      49. "Жекелеген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 Қазақстан Республикасы Үкіметінің 2012 жылғы 17 ақпандағы № 232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53"/>
    <w:bookmarkStart w:name="z498" w:id="554"/>
    <w:p>
      <w:pPr>
        <w:spacing w:after="0"/>
        <w:ind w:left="0"/>
        <w:jc w:val="both"/>
      </w:pPr>
      <w:r>
        <w:rPr>
          <w:rFonts w:ascii="Times New Roman"/>
          <w:b w:val="false"/>
          <w:i w:val="false"/>
          <w:color w:val="000000"/>
          <w:sz w:val="28"/>
        </w:rPr>
        <w:t xml:space="preserve">
      50.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2012 жылғы 1 наурыздағы № 282 </w:t>
      </w:r>
      <w:r>
        <w:rPr>
          <w:rFonts w:ascii="Times New Roman"/>
          <w:b w:val="false"/>
          <w:i w:val="false"/>
          <w:color w:val="000000"/>
          <w:sz w:val="28"/>
        </w:rPr>
        <w:t>қаулысы</w:t>
      </w:r>
      <w:r>
        <w:rPr>
          <w:rFonts w:ascii="Times New Roman"/>
          <w:b w:val="false"/>
          <w:i w:val="false"/>
          <w:color w:val="000000"/>
          <w:sz w:val="28"/>
        </w:rPr>
        <w:t>.</w:t>
      </w:r>
    </w:p>
    <w:bookmarkEnd w:id="554"/>
    <w:bookmarkStart w:name="z499" w:id="555"/>
    <w:p>
      <w:pPr>
        <w:spacing w:after="0"/>
        <w:ind w:left="0"/>
        <w:jc w:val="both"/>
      </w:pPr>
      <w:r>
        <w:rPr>
          <w:rFonts w:ascii="Times New Roman"/>
          <w:b w:val="false"/>
          <w:i w:val="false"/>
          <w:color w:val="000000"/>
          <w:sz w:val="28"/>
        </w:rPr>
        <w:t xml:space="preserve">
      51. "Қазақстан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кәсіпорнының кейбір мәселелері туралы" Қазақстан Республикасы Үкіметінің 2012 жылғы 30 наурыздағы № 392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5"/>
    <w:bookmarkStart w:name="z500" w:id="556"/>
    <w:p>
      <w:pPr>
        <w:spacing w:after="0"/>
        <w:ind w:left="0"/>
        <w:jc w:val="both"/>
      </w:pPr>
      <w:r>
        <w:rPr>
          <w:rFonts w:ascii="Times New Roman"/>
          <w:b w:val="false"/>
          <w:i w:val="false"/>
          <w:color w:val="000000"/>
          <w:sz w:val="28"/>
        </w:rPr>
        <w:t xml:space="preserve">
      52. "Қазақстан Республикасы Білім және ғылым министрлігінің жекелеген мәселелері" туралы Қазақстан Республикасы Үкіметінің 2012 жылғы 29 маусымдағы № 874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6"/>
    <w:bookmarkStart w:name="z501" w:id="557"/>
    <w:p>
      <w:pPr>
        <w:spacing w:after="0"/>
        <w:ind w:left="0"/>
        <w:jc w:val="both"/>
      </w:pPr>
      <w:r>
        <w:rPr>
          <w:rFonts w:ascii="Times New Roman"/>
          <w:b w:val="false"/>
          <w:i w:val="false"/>
          <w:color w:val="000000"/>
          <w:sz w:val="28"/>
        </w:rPr>
        <w:t xml:space="preserve">
      53. "Қазақстан Республикасы Білім және ғылым министрлігінiң мәселелерi" туралы Қазақстан Республикасы Үкіметінің 2004 жылғы 28 қазандағы № 1111 қаулысына толықтыру енгізу туралы" Қазақстан Республикасы Үкіметінің 2012 жылғы 24 шілдедегі № 962 </w:t>
      </w:r>
      <w:r>
        <w:rPr>
          <w:rFonts w:ascii="Times New Roman"/>
          <w:b w:val="false"/>
          <w:i w:val="false"/>
          <w:color w:val="000000"/>
          <w:sz w:val="28"/>
        </w:rPr>
        <w:t>қаулысы</w:t>
      </w:r>
      <w:r>
        <w:rPr>
          <w:rFonts w:ascii="Times New Roman"/>
          <w:b w:val="false"/>
          <w:i w:val="false"/>
          <w:color w:val="000000"/>
          <w:sz w:val="28"/>
        </w:rPr>
        <w:t>.</w:t>
      </w:r>
    </w:p>
    <w:bookmarkEnd w:id="557"/>
    <w:bookmarkStart w:name="z502" w:id="558"/>
    <w:p>
      <w:pPr>
        <w:spacing w:after="0"/>
        <w:ind w:left="0"/>
        <w:jc w:val="both"/>
      </w:pPr>
      <w:r>
        <w:rPr>
          <w:rFonts w:ascii="Times New Roman"/>
          <w:b w:val="false"/>
          <w:i w:val="false"/>
          <w:color w:val="000000"/>
          <w:sz w:val="28"/>
        </w:rPr>
        <w:t xml:space="preserve">
      54. "Технологияларды коммерцияландыру орталығы" жауапкершілігі шектеулі серіктестігін құру туралы" Қазақстан Республикасы Үкіметінің 2012 жылғы 30 шілдедегі № 989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8"/>
    <w:bookmarkStart w:name="z503" w:id="559"/>
    <w:p>
      <w:pPr>
        <w:spacing w:after="0"/>
        <w:ind w:left="0"/>
        <w:jc w:val="both"/>
      </w:pPr>
      <w:r>
        <w:rPr>
          <w:rFonts w:ascii="Times New Roman"/>
          <w:b w:val="false"/>
          <w:i w:val="false"/>
          <w:color w:val="000000"/>
          <w:sz w:val="28"/>
        </w:rPr>
        <w:t xml:space="preserve">
      55.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59"/>
    <w:bookmarkStart w:name="z504" w:id="560"/>
    <w:p>
      <w:pPr>
        <w:spacing w:after="0"/>
        <w:ind w:left="0"/>
        <w:jc w:val="both"/>
      </w:pPr>
      <w:r>
        <w:rPr>
          <w:rFonts w:ascii="Times New Roman"/>
          <w:b w:val="false"/>
          <w:i w:val="false"/>
          <w:color w:val="000000"/>
          <w:sz w:val="28"/>
        </w:rPr>
        <w:t xml:space="preserve">
      56.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 Қазақстан Республикасы Үкіметінің 2012 жылғы 5 қыркүйектегі № 1144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60"/>
    <w:bookmarkStart w:name="z505" w:id="561"/>
    <w:p>
      <w:pPr>
        <w:spacing w:after="0"/>
        <w:ind w:left="0"/>
        <w:jc w:val="both"/>
      </w:pPr>
      <w:r>
        <w:rPr>
          <w:rFonts w:ascii="Times New Roman"/>
          <w:b w:val="false"/>
          <w:i w:val="false"/>
          <w:color w:val="000000"/>
          <w:sz w:val="28"/>
        </w:rPr>
        <w:t xml:space="preserve">
      57. "Қазақстан Республикасы Білім және ғылым министрлігінің жекелеген республикалық мемлекеттік ұйымдарын қайта ұйымдастыру туралы" Қазақстан Республикасы Үкіметінің 2013 жылғы 29 мамырдағы № 529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p>
    <w:bookmarkEnd w:id="561"/>
    <w:bookmarkStart w:name="z506" w:id="562"/>
    <w:p>
      <w:pPr>
        <w:spacing w:after="0"/>
        <w:ind w:left="0"/>
        <w:jc w:val="both"/>
      </w:pPr>
      <w:r>
        <w:rPr>
          <w:rFonts w:ascii="Times New Roman"/>
          <w:b w:val="false"/>
          <w:i w:val="false"/>
          <w:color w:val="000000"/>
          <w:sz w:val="28"/>
        </w:rPr>
        <w:t xml:space="preserve">
      58.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2013 жылғы 13 наурыздағы № 236 </w:t>
      </w:r>
      <w:r>
        <w:rPr>
          <w:rFonts w:ascii="Times New Roman"/>
          <w:b w:val="false"/>
          <w:i w:val="false"/>
          <w:color w:val="000000"/>
          <w:sz w:val="28"/>
        </w:rPr>
        <w:t>қаулысы</w:t>
      </w:r>
      <w:r>
        <w:rPr>
          <w:rFonts w:ascii="Times New Roman"/>
          <w:b w:val="false"/>
          <w:i w:val="false"/>
          <w:color w:val="000000"/>
          <w:sz w:val="28"/>
        </w:rPr>
        <w:t>.</w:t>
      </w:r>
    </w:p>
    <w:bookmarkEnd w:id="562"/>
    <w:bookmarkStart w:name="z507" w:id="563"/>
    <w:p>
      <w:pPr>
        <w:spacing w:after="0"/>
        <w:ind w:left="0"/>
        <w:jc w:val="both"/>
      </w:pPr>
      <w:r>
        <w:rPr>
          <w:rFonts w:ascii="Times New Roman"/>
          <w:b w:val="false"/>
          <w:i w:val="false"/>
          <w:color w:val="000000"/>
          <w:sz w:val="28"/>
        </w:rPr>
        <w:t xml:space="preserve">
      59.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пен толықтырулар енгізу туралы" Қазақстан Республикасы Үкіметінің 2013 жылғы 14 қыркүйектегі № 958 </w:t>
      </w:r>
      <w:r>
        <w:rPr>
          <w:rFonts w:ascii="Times New Roman"/>
          <w:b w:val="false"/>
          <w:i w:val="false"/>
          <w:color w:val="000000"/>
          <w:sz w:val="28"/>
        </w:rPr>
        <w:t>қаулысы</w:t>
      </w:r>
      <w:r>
        <w:rPr>
          <w:rFonts w:ascii="Times New Roman"/>
          <w:b w:val="false"/>
          <w:i w:val="false"/>
          <w:color w:val="000000"/>
          <w:sz w:val="28"/>
        </w:rPr>
        <w:t>.</w:t>
      </w:r>
    </w:p>
    <w:bookmarkEnd w:id="563"/>
    <w:bookmarkStart w:name="z508" w:id="564"/>
    <w:p>
      <w:pPr>
        <w:spacing w:after="0"/>
        <w:ind w:left="0"/>
        <w:jc w:val="both"/>
      </w:pPr>
      <w:r>
        <w:rPr>
          <w:rFonts w:ascii="Times New Roman"/>
          <w:b w:val="false"/>
          <w:i w:val="false"/>
          <w:color w:val="000000"/>
          <w:sz w:val="28"/>
        </w:rPr>
        <w:t xml:space="preserve">
      60.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2013 жылғы 8 қарашадағы № 1171 </w:t>
      </w:r>
      <w:r>
        <w:rPr>
          <w:rFonts w:ascii="Times New Roman"/>
          <w:b w:val="false"/>
          <w:i w:val="false"/>
          <w:color w:val="000000"/>
          <w:sz w:val="28"/>
        </w:rPr>
        <w:t>қаулысы</w:t>
      </w:r>
      <w:r>
        <w:rPr>
          <w:rFonts w:ascii="Times New Roman"/>
          <w:b w:val="false"/>
          <w:i w:val="false"/>
          <w:color w:val="000000"/>
          <w:sz w:val="28"/>
        </w:rPr>
        <w:t>.</w:t>
      </w:r>
    </w:p>
    <w:bookmarkEnd w:id="564"/>
    <w:bookmarkStart w:name="z509" w:id="565"/>
    <w:p>
      <w:pPr>
        <w:spacing w:after="0"/>
        <w:ind w:left="0"/>
        <w:jc w:val="both"/>
      </w:pPr>
      <w:r>
        <w:rPr>
          <w:rFonts w:ascii="Times New Roman"/>
          <w:b w:val="false"/>
          <w:i w:val="false"/>
          <w:color w:val="000000"/>
          <w:sz w:val="28"/>
        </w:rPr>
        <w:t xml:space="preserve">
      61.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2014 жылғы 22 қыркүйектегі № 1001 </w:t>
      </w:r>
      <w:r>
        <w:rPr>
          <w:rFonts w:ascii="Times New Roman"/>
          <w:b w:val="false"/>
          <w:i w:val="false"/>
          <w:color w:val="000000"/>
          <w:sz w:val="28"/>
        </w:rPr>
        <w:t>қаулысы</w:t>
      </w:r>
      <w:r>
        <w:rPr>
          <w:rFonts w:ascii="Times New Roman"/>
          <w:b w:val="false"/>
          <w:i w:val="false"/>
          <w:color w:val="000000"/>
          <w:sz w:val="28"/>
        </w:rPr>
        <w:t>.</w:t>
      </w:r>
    </w:p>
    <w:bookmarkEnd w:id="565"/>
    <w:bookmarkStart w:name="z510" w:id="566"/>
    <w:p>
      <w:pPr>
        <w:spacing w:after="0"/>
        <w:ind w:left="0"/>
        <w:jc w:val="both"/>
      </w:pPr>
      <w:r>
        <w:rPr>
          <w:rFonts w:ascii="Times New Roman"/>
          <w:b w:val="false"/>
          <w:i w:val="false"/>
          <w:color w:val="000000"/>
          <w:sz w:val="28"/>
        </w:rPr>
        <w:t xml:space="preserve">
      62.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кәсіпорнын тарату туралы" Қазақстан Республикасы Үкіметінің 2014 жылғы 29 желтоқсандағы № 1392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6"/>
    <w:bookmarkStart w:name="z511" w:id="567"/>
    <w:p>
      <w:pPr>
        <w:spacing w:after="0"/>
        <w:ind w:left="0"/>
        <w:jc w:val="both"/>
      </w:pPr>
      <w:r>
        <w:rPr>
          <w:rFonts w:ascii="Times New Roman"/>
          <w:b w:val="false"/>
          <w:i w:val="false"/>
          <w:color w:val="000000"/>
          <w:sz w:val="28"/>
        </w:rPr>
        <w:t xml:space="preserve">
      63.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7"/>
    <w:bookmarkStart w:name="z512" w:id="568"/>
    <w:p>
      <w:pPr>
        <w:spacing w:after="0"/>
        <w:ind w:left="0"/>
        <w:jc w:val="both"/>
      </w:pPr>
      <w:r>
        <w:rPr>
          <w:rFonts w:ascii="Times New Roman"/>
          <w:b w:val="false"/>
          <w:i w:val="false"/>
          <w:color w:val="000000"/>
          <w:sz w:val="28"/>
        </w:rPr>
        <w:t xml:space="preserve">
      64. "Қазақстан Республикасы Білім және ғылым министрлігінің кейбір мәселелері туралы" Қазақстан Республикасы Үкіметінің 2015 жылғы 27 ақпандағы № 101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8"/>
    <w:bookmarkStart w:name="z513" w:id="569"/>
    <w:p>
      <w:pPr>
        <w:spacing w:after="0"/>
        <w:ind w:left="0"/>
        <w:jc w:val="both"/>
      </w:pPr>
      <w:r>
        <w:rPr>
          <w:rFonts w:ascii="Times New Roman"/>
          <w:b w:val="false"/>
          <w:i w:val="false"/>
          <w:color w:val="000000"/>
          <w:sz w:val="28"/>
        </w:rPr>
        <w:t xml:space="preserve">
      65. "Мемлекеттік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 Қазақстан Республикасы Үкіметінің 2015 жылғы 10 сәуірдегі № 221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9"/>
    <w:bookmarkStart w:name="z514" w:id="570"/>
    <w:p>
      <w:pPr>
        <w:spacing w:after="0"/>
        <w:ind w:left="0"/>
        <w:jc w:val="both"/>
      </w:pPr>
      <w:r>
        <w:rPr>
          <w:rFonts w:ascii="Times New Roman"/>
          <w:b w:val="false"/>
          <w:i w:val="false"/>
          <w:color w:val="000000"/>
          <w:sz w:val="28"/>
        </w:rPr>
        <w:t xml:space="preserve">
      66. "Қазақстан Республикасы Ауыл шаруашылығы министрлігінің кейбір мәселелері туралы" Қазақстан Республикасы Үкіметінің 2015 жылғы 14 сәуірдегі № 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0"/>
    <w:bookmarkStart w:name="z515" w:id="571"/>
    <w:p>
      <w:pPr>
        <w:spacing w:after="0"/>
        <w:ind w:left="0"/>
        <w:jc w:val="both"/>
      </w:pPr>
      <w:r>
        <w:rPr>
          <w:rFonts w:ascii="Times New Roman"/>
          <w:b w:val="false"/>
          <w:i w:val="false"/>
          <w:color w:val="000000"/>
          <w:sz w:val="28"/>
        </w:rPr>
        <w:t xml:space="preserve">
      67.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71"/>
    <w:bookmarkStart w:name="z516" w:id="572"/>
    <w:p>
      <w:pPr>
        <w:spacing w:after="0"/>
        <w:ind w:left="0"/>
        <w:jc w:val="both"/>
      </w:pPr>
      <w:r>
        <w:rPr>
          <w:rFonts w:ascii="Times New Roman"/>
          <w:b w:val="false"/>
          <w:i w:val="false"/>
          <w:color w:val="000000"/>
          <w:sz w:val="28"/>
        </w:rPr>
        <w:t xml:space="preserve">
      68.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2"/>
    <w:bookmarkStart w:name="z517" w:id="573"/>
    <w:p>
      <w:pPr>
        <w:spacing w:after="0"/>
        <w:ind w:left="0"/>
        <w:jc w:val="both"/>
      </w:pPr>
      <w:r>
        <w:rPr>
          <w:rFonts w:ascii="Times New Roman"/>
          <w:b w:val="false"/>
          <w:i w:val="false"/>
          <w:color w:val="000000"/>
          <w:sz w:val="28"/>
        </w:rPr>
        <w:t xml:space="preserve">
      69.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3"/>
    <w:bookmarkStart w:name="z518" w:id="574"/>
    <w:p>
      <w:pPr>
        <w:spacing w:after="0"/>
        <w:ind w:left="0"/>
        <w:jc w:val="both"/>
      </w:pPr>
      <w:r>
        <w:rPr>
          <w:rFonts w:ascii="Times New Roman"/>
          <w:b w:val="false"/>
          <w:i w:val="false"/>
          <w:color w:val="000000"/>
          <w:sz w:val="28"/>
        </w:rPr>
        <w:t xml:space="preserve">
      70. "Республикалық меншіктің кейбір мәселелері туралы" Қазақстан Республикасы Үкіметінің 2015 жылғы 24 қарашадағы № 939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74"/>
    <w:bookmarkStart w:name="z519" w:id="575"/>
    <w:p>
      <w:pPr>
        <w:spacing w:after="0"/>
        <w:ind w:left="0"/>
        <w:jc w:val="both"/>
      </w:pPr>
      <w:r>
        <w:rPr>
          <w:rFonts w:ascii="Times New Roman"/>
          <w:b w:val="false"/>
          <w:i w:val="false"/>
          <w:color w:val="000000"/>
          <w:sz w:val="28"/>
        </w:rPr>
        <w:t xml:space="preserve">
      71. "Қазақстан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75"/>
    <w:bookmarkStart w:name="z520" w:id="576"/>
    <w:p>
      <w:pPr>
        <w:spacing w:after="0"/>
        <w:ind w:left="0"/>
        <w:jc w:val="both"/>
      </w:pPr>
      <w:r>
        <w:rPr>
          <w:rFonts w:ascii="Times New Roman"/>
          <w:b w:val="false"/>
          <w:i w:val="false"/>
          <w:color w:val="000000"/>
          <w:sz w:val="28"/>
        </w:rPr>
        <w:t xml:space="preserve">
      72. "Атырау мұнай және газ университеті" коммерциялық емес акционерлік қоғамын құру мәселелері туралы" Қазақстан Республикасы Үкіметінің 2016 жылғы 25 шілдедегі № 433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6"/>
    <w:bookmarkStart w:name="z521" w:id="577"/>
    <w:p>
      <w:pPr>
        <w:spacing w:after="0"/>
        <w:ind w:left="0"/>
        <w:jc w:val="both"/>
      </w:pPr>
      <w:r>
        <w:rPr>
          <w:rFonts w:ascii="Times New Roman"/>
          <w:b w:val="false"/>
          <w:i w:val="false"/>
          <w:color w:val="000000"/>
          <w:sz w:val="28"/>
        </w:rPr>
        <w:t xml:space="preserve">
      73. "Қазақстан Республикасы Бiлiм және ғылым министрлігінiң мәселелерi" туралы Қазақстан Республикасы Yкiметiнiң 2004 жылғы 28 қазандағы № 1111 қаулысына өзгерiстер мен толықтырулар енгiзу туралы Қазақстан Республикасы Үкіметінің 2016 жылғы 31 тамыздағы № 507 </w:t>
      </w:r>
      <w:r>
        <w:rPr>
          <w:rFonts w:ascii="Times New Roman"/>
          <w:b w:val="false"/>
          <w:i w:val="false"/>
          <w:color w:val="000000"/>
          <w:sz w:val="28"/>
        </w:rPr>
        <w:t>қаулысы</w:t>
      </w:r>
      <w:r>
        <w:rPr>
          <w:rFonts w:ascii="Times New Roman"/>
          <w:b w:val="false"/>
          <w:i w:val="false"/>
          <w:color w:val="000000"/>
          <w:sz w:val="28"/>
        </w:rPr>
        <w:t>.</w:t>
      </w:r>
    </w:p>
    <w:bookmarkEnd w:id="577"/>
    <w:bookmarkStart w:name="z522" w:id="578"/>
    <w:p>
      <w:pPr>
        <w:spacing w:after="0"/>
        <w:ind w:left="0"/>
        <w:jc w:val="both"/>
      </w:pPr>
      <w:r>
        <w:rPr>
          <w:rFonts w:ascii="Times New Roman"/>
          <w:b w:val="false"/>
          <w:i w:val="false"/>
          <w:color w:val="000000"/>
          <w:sz w:val="28"/>
        </w:rPr>
        <w:t xml:space="preserve">
      74. "Республикалық меншіктің кейбiр мәселелерi туралы" Қазақстан Республикасы Үкіметінің 2016 жылғы 7 қарашадағы № 675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78"/>
    <w:bookmarkStart w:name="z523" w:id="579"/>
    <w:p>
      <w:pPr>
        <w:spacing w:after="0"/>
        <w:ind w:left="0"/>
        <w:jc w:val="both"/>
      </w:pPr>
      <w:r>
        <w:rPr>
          <w:rFonts w:ascii="Times New Roman"/>
          <w:b w:val="false"/>
          <w:i w:val="false"/>
          <w:color w:val="000000"/>
          <w:sz w:val="28"/>
        </w:rPr>
        <w:t xml:space="preserve">
      75.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2017 жылғы 10 ақпандағы № 49 </w:t>
      </w:r>
      <w:r>
        <w:rPr>
          <w:rFonts w:ascii="Times New Roman"/>
          <w:b w:val="false"/>
          <w:i w:val="false"/>
          <w:color w:val="000000"/>
          <w:sz w:val="28"/>
        </w:rPr>
        <w:t>қаулысы</w:t>
      </w:r>
      <w:r>
        <w:rPr>
          <w:rFonts w:ascii="Times New Roman"/>
          <w:b w:val="false"/>
          <w:i w:val="false"/>
          <w:color w:val="000000"/>
          <w:sz w:val="28"/>
        </w:rPr>
        <w:t>.</w:t>
      </w:r>
    </w:p>
    <w:bookmarkEnd w:id="579"/>
    <w:bookmarkStart w:name="z524" w:id="580"/>
    <w:p>
      <w:pPr>
        <w:spacing w:after="0"/>
        <w:ind w:left="0"/>
        <w:jc w:val="both"/>
      </w:pPr>
      <w:r>
        <w:rPr>
          <w:rFonts w:ascii="Times New Roman"/>
          <w:b w:val="false"/>
          <w:i w:val="false"/>
          <w:color w:val="000000"/>
          <w:sz w:val="28"/>
        </w:rPr>
        <w:t xml:space="preserve">
      76.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580"/>
    <w:bookmarkStart w:name="z525" w:id="581"/>
    <w:p>
      <w:pPr>
        <w:spacing w:after="0"/>
        <w:ind w:left="0"/>
        <w:jc w:val="both"/>
      </w:pPr>
      <w:r>
        <w:rPr>
          <w:rFonts w:ascii="Times New Roman"/>
          <w:b w:val="false"/>
          <w:i w:val="false"/>
          <w:color w:val="000000"/>
          <w:sz w:val="28"/>
        </w:rPr>
        <w:t xml:space="preserve">
      77. "Мемлекеттік мүлікті республикалық меншіктен коммуналдық меншікке берудің кейбір мәселелері туралы" Қазақстан Республикасы Үкіметінің 2017 жылғы 22 тамыздағы № 497 қаулысының </w:t>
      </w:r>
      <w:r>
        <w:rPr>
          <w:rFonts w:ascii="Times New Roman"/>
          <w:b w:val="false"/>
          <w:i w:val="false"/>
          <w:color w:val="000000"/>
          <w:sz w:val="28"/>
        </w:rPr>
        <w:t>3-тармағы</w:t>
      </w:r>
      <w:r>
        <w:rPr>
          <w:rFonts w:ascii="Times New Roman"/>
          <w:b w:val="false"/>
          <w:i w:val="false"/>
          <w:color w:val="000000"/>
          <w:sz w:val="28"/>
        </w:rPr>
        <w:t>.</w:t>
      </w:r>
    </w:p>
    <w:bookmarkEnd w:id="581"/>
    <w:bookmarkStart w:name="z526" w:id="582"/>
    <w:p>
      <w:pPr>
        <w:spacing w:after="0"/>
        <w:ind w:left="0"/>
        <w:jc w:val="both"/>
      </w:pPr>
      <w:r>
        <w:rPr>
          <w:rFonts w:ascii="Times New Roman"/>
          <w:b w:val="false"/>
          <w:i w:val="false"/>
          <w:color w:val="000000"/>
          <w:sz w:val="28"/>
        </w:rPr>
        <w:t xml:space="preserve">
      78. "Қазақстан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20 қазандағы № 657 қаулысының </w:t>
      </w:r>
      <w:r>
        <w:rPr>
          <w:rFonts w:ascii="Times New Roman"/>
          <w:b w:val="false"/>
          <w:i w:val="false"/>
          <w:color w:val="000000"/>
          <w:sz w:val="28"/>
        </w:rPr>
        <w:t>2-тармағы</w:t>
      </w:r>
      <w:r>
        <w:rPr>
          <w:rFonts w:ascii="Times New Roman"/>
          <w:b w:val="false"/>
          <w:i w:val="false"/>
          <w:color w:val="000000"/>
          <w:sz w:val="28"/>
        </w:rPr>
        <w:t>.</w:t>
      </w:r>
    </w:p>
    <w:bookmarkEnd w:id="582"/>
    <w:bookmarkStart w:name="z527" w:id="583"/>
    <w:p>
      <w:pPr>
        <w:spacing w:after="0"/>
        <w:ind w:left="0"/>
        <w:jc w:val="both"/>
      </w:pPr>
      <w:r>
        <w:rPr>
          <w:rFonts w:ascii="Times New Roman"/>
          <w:b w:val="false"/>
          <w:i w:val="false"/>
          <w:color w:val="000000"/>
          <w:sz w:val="28"/>
        </w:rPr>
        <w:t xml:space="preserve">
      79.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17 қарашадағы № 753 қаулысының </w:t>
      </w:r>
      <w:r>
        <w:rPr>
          <w:rFonts w:ascii="Times New Roman"/>
          <w:b w:val="false"/>
          <w:i w:val="false"/>
          <w:color w:val="000000"/>
          <w:sz w:val="28"/>
        </w:rPr>
        <w:t>2-тармағы</w:t>
      </w:r>
      <w:r>
        <w:rPr>
          <w:rFonts w:ascii="Times New Roman"/>
          <w:b w:val="false"/>
          <w:i w:val="false"/>
          <w:color w:val="000000"/>
          <w:sz w:val="28"/>
        </w:rPr>
        <w:t>.</w:t>
      </w:r>
    </w:p>
    <w:bookmarkEnd w:id="583"/>
    <w:bookmarkStart w:name="z528" w:id="584"/>
    <w:p>
      <w:pPr>
        <w:spacing w:after="0"/>
        <w:ind w:left="0"/>
        <w:jc w:val="both"/>
      </w:pPr>
      <w:r>
        <w:rPr>
          <w:rFonts w:ascii="Times New Roman"/>
          <w:b w:val="false"/>
          <w:i w:val="false"/>
          <w:color w:val="000000"/>
          <w:sz w:val="28"/>
        </w:rPr>
        <w:t xml:space="preserve">
      80. "Қазақстан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29 желтоқсандағы № 916 қаулысының </w:t>
      </w:r>
      <w:r>
        <w:rPr>
          <w:rFonts w:ascii="Times New Roman"/>
          <w:b w:val="false"/>
          <w:i w:val="false"/>
          <w:color w:val="000000"/>
          <w:sz w:val="28"/>
        </w:rPr>
        <w:t>2-тармағы</w:t>
      </w:r>
      <w:r>
        <w:rPr>
          <w:rFonts w:ascii="Times New Roman"/>
          <w:b w:val="false"/>
          <w:i w:val="false"/>
          <w:color w:val="000000"/>
          <w:sz w:val="28"/>
        </w:rPr>
        <w:t>.</w:t>
      </w:r>
    </w:p>
    <w:bookmarkEnd w:id="584"/>
    <w:bookmarkStart w:name="z529" w:id="585"/>
    <w:p>
      <w:pPr>
        <w:spacing w:after="0"/>
        <w:ind w:left="0"/>
        <w:jc w:val="both"/>
      </w:pPr>
      <w:r>
        <w:rPr>
          <w:rFonts w:ascii="Times New Roman"/>
          <w:b w:val="false"/>
          <w:i w:val="false"/>
          <w:color w:val="000000"/>
          <w:sz w:val="28"/>
        </w:rPr>
        <w:t xml:space="preserve">
      81. "Қазақстан Республикасы Білім және ғылым министрлігінің "Қостанай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2018 жылғы 13 наурыздағы № 119 қаулысының </w:t>
      </w:r>
      <w:r>
        <w:rPr>
          <w:rFonts w:ascii="Times New Roman"/>
          <w:b w:val="false"/>
          <w:i w:val="false"/>
          <w:color w:val="000000"/>
          <w:sz w:val="28"/>
        </w:rPr>
        <w:t>2-тармағы</w:t>
      </w:r>
      <w:r>
        <w:rPr>
          <w:rFonts w:ascii="Times New Roman"/>
          <w:b w:val="false"/>
          <w:i w:val="false"/>
          <w:color w:val="000000"/>
          <w:sz w:val="28"/>
        </w:rPr>
        <w:t>.</w:t>
      </w:r>
    </w:p>
    <w:bookmarkEnd w:id="585"/>
    <w:bookmarkStart w:name="z530" w:id="586"/>
    <w:p>
      <w:pPr>
        <w:spacing w:after="0"/>
        <w:ind w:left="0"/>
        <w:jc w:val="both"/>
      </w:pPr>
      <w:r>
        <w:rPr>
          <w:rFonts w:ascii="Times New Roman"/>
          <w:b w:val="false"/>
          <w:i w:val="false"/>
          <w:color w:val="000000"/>
          <w:sz w:val="28"/>
        </w:rPr>
        <w:t xml:space="preserve">
      82. "Қазақстан Республикасы Білім және ғылым министрлігі Ғылым комитетінің "Есік мемлекеттік дендрологиялық саябағы" республикалық мемлекеттік қазыналық кәсіпорнының кейбір мәселелері туралы" Қазақстан Республикасы Үкіметінің 2018 жылғы 4 сәуірдегі № 161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6"/>
    <w:bookmarkStart w:name="z531" w:id="587"/>
    <w:p>
      <w:pPr>
        <w:spacing w:after="0"/>
        <w:ind w:left="0"/>
        <w:jc w:val="both"/>
      </w:pPr>
      <w:r>
        <w:rPr>
          <w:rFonts w:ascii="Times New Roman"/>
          <w:b w:val="false"/>
          <w:i w:val="false"/>
          <w:color w:val="000000"/>
          <w:sz w:val="28"/>
        </w:rPr>
        <w:t xml:space="preserve">
      83.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7"/>
    <w:bookmarkStart w:name="z532" w:id="588"/>
    <w:p>
      <w:pPr>
        <w:spacing w:after="0"/>
        <w:ind w:left="0"/>
        <w:jc w:val="both"/>
      </w:pPr>
      <w:r>
        <w:rPr>
          <w:rFonts w:ascii="Times New Roman"/>
          <w:b w:val="false"/>
          <w:i w:val="false"/>
          <w:color w:val="000000"/>
          <w:sz w:val="28"/>
        </w:rPr>
        <w:t xml:space="preserve">
      84. "Қазақстан Республикасы Білім және ғылым министрлігі Ғылым комитетінің "Есік мемлекеттік дендрологиялық саябағы" Қазақстан Республикасы Үкіметінің Қазақстан Республикасы Үкіметінің 2018 жылғы 19 қазандағы № 649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p>
    <w:bookmarkEnd w:id="588"/>
    <w:bookmarkStart w:name="z533" w:id="589"/>
    <w:p>
      <w:pPr>
        <w:spacing w:after="0"/>
        <w:ind w:left="0"/>
        <w:jc w:val="both"/>
      </w:pPr>
      <w:r>
        <w:rPr>
          <w:rFonts w:ascii="Times New Roman"/>
          <w:b w:val="false"/>
          <w:i w:val="false"/>
          <w:color w:val="000000"/>
          <w:sz w:val="28"/>
        </w:rPr>
        <w:t xml:space="preserve">
      85.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2018 жылғы 26 қазандағы № 684 </w:t>
      </w:r>
      <w:r>
        <w:rPr>
          <w:rFonts w:ascii="Times New Roman"/>
          <w:b w:val="false"/>
          <w:i w:val="false"/>
          <w:color w:val="000000"/>
          <w:sz w:val="28"/>
        </w:rPr>
        <w:t>қаулысы</w:t>
      </w:r>
      <w:r>
        <w:rPr>
          <w:rFonts w:ascii="Times New Roman"/>
          <w:b w:val="false"/>
          <w:i w:val="false"/>
          <w:color w:val="000000"/>
          <w:sz w:val="28"/>
        </w:rPr>
        <w:t>.</w:t>
      </w:r>
    </w:p>
    <w:bookmarkEnd w:id="589"/>
    <w:bookmarkStart w:name="z534" w:id="590"/>
    <w:p>
      <w:pPr>
        <w:spacing w:after="0"/>
        <w:ind w:left="0"/>
        <w:jc w:val="both"/>
      </w:pPr>
      <w:r>
        <w:rPr>
          <w:rFonts w:ascii="Times New Roman"/>
          <w:b w:val="false"/>
          <w:i w:val="false"/>
          <w:color w:val="000000"/>
          <w:sz w:val="28"/>
        </w:rPr>
        <w:t xml:space="preserve">
      86. "Қазақстан Республикасы Білім және ғылым министрлігі "Қостанай мемлекеттік педагогикалық университеті" шаруашылық жүргізу құқығындағы республикалық мемлекеттік кәсіпорнына Өмірзақ Сұлтанғазиннің есімін беру туралы" Қазақстан Республикасы Үкіметінің 2018 жылғы 16 қарашадағы № 754 қаулысының </w:t>
      </w:r>
      <w:r>
        <w:rPr>
          <w:rFonts w:ascii="Times New Roman"/>
          <w:b w:val="false"/>
          <w:i w:val="false"/>
          <w:color w:val="000000"/>
          <w:sz w:val="28"/>
        </w:rPr>
        <w:t>2-тармағы</w:t>
      </w:r>
      <w:r>
        <w:rPr>
          <w:rFonts w:ascii="Times New Roman"/>
          <w:b w:val="false"/>
          <w:i w:val="false"/>
          <w:color w:val="000000"/>
          <w:sz w:val="28"/>
        </w:rPr>
        <w:t>.</w:t>
      </w:r>
    </w:p>
    <w:bookmarkEnd w:id="590"/>
    <w:bookmarkStart w:name="z535" w:id="591"/>
    <w:p>
      <w:pPr>
        <w:spacing w:after="0"/>
        <w:ind w:left="0"/>
        <w:jc w:val="both"/>
      </w:pPr>
      <w:r>
        <w:rPr>
          <w:rFonts w:ascii="Times New Roman"/>
          <w:b w:val="false"/>
          <w:i w:val="false"/>
          <w:color w:val="000000"/>
          <w:sz w:val="28"/>
        </w:rPr>
        <w:t xml:space="preserve">
      87.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2018 жылғы 24 желтоқсандағы № 872 </w:t>
      </w:r>
      <w:r>
        <w:rPr>
          <w:rFonts w:ascii="Times New Roman"/>
          <w:b w:val="false"/>
          <w:i w:val="false"/>
          <w:color w:val="000000"/>
          <w:sz w:val="28"/>
        </w:rPr>
        <w:t>қаулысы</w:t>
      </w:r>
      <w:r>
        <w:rPr>
          <w:rFonts w:ascii="Times New Roman"/>
          <w:b w:val="false"/>
          <w:i w:val="false"/>
          <w:color w:val="000000"/>
          <w:sz w:val="28"/>
        </w:rPr>
        <w:t>.</w:t>
      </w:r>
    </w:p>
    <w:bookmarkEnd w:id="591"/>
    <w:bookmarkStart w:name="z536" w:id="592"/>
    <w:p>
      <w:pPr>
        <w:spacing w:after="0"/>
        <w:ind w:left="0"/>
        <w:jc w:val="both"/>
      </w:pPr>
      <w:r>
        <w:rPr>
          <w:rFonts w:ascii="Times New Roman"/>
          <w:b w:val="false"/>
          <w:i w:val="false"/>
          <w:color w:val="000000"/>
          <w:sz w:val="28"/>
        </w:rPr>
        <w:t xml:space="preserve">
      88. "Атырау мұнай және газ университеті" коммерциялық емес акционерлік қоғамына Сафи Өтебаевтың есімін беру туралы" Қазақстан Республикасы Үкіметінің 2019 жылғы 14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92"/>
    <w:bookmarkStart w:name="z537" w:id="593"/>
    <w:p>
      <w:pPr>
        <w:spacing w:after="0"/>
        <w:ind w:left="0"/>
        <w:jc w:val="both"/>
      </w:pPr>
      <w:r>
        <w:rPr>
          <w:rFonts w:ascii="Times New Roman"/>
          <w:b w:val="false"/>
          <w:i w:val="false"/>
          <w:color w:val="000000"/>
          <w:sz w:val="28"/>
        </w:rPr>
        <w:t xml:space="preserve">
      89.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93"/>
    <w:bookmarkStart w:name="z538" w:id="594"/>
    <w:p>
      <w:pPr>
        <w:spacing w:after="0"/>
        <w:ind w:left="0"/>
        <w:jc w:val="both"/>
      </w:pPr>
      <w:r>
        <w:rPr>
          <w:rFonts w:ascii="Times New Roman"/>
          <w:b w:val="false"/>
          <w:i w:val="false"/>
          <w:color w:val="000000"/>
          <w:sz w:val="28"/>
        </w:rPr>
        <w:t xml:space="preserve">
      90.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 қайта атау туралы" Қазақстан Республикасы Үкіметінің 2019 жылғы 3 мамырдағы № 241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94"/>
    <w:bookmarkStart w:name="z539" w:id="595"/>
    <w:p>
      <w:pPr>
        <w:spacing w:after="0"/>
        <w:ind w:left="0"/>
        <w:jc w:val="both"/>
      </w:pPr>
      <w:r>
        <w:rPr>
          <w:rFonts w:ascii="Times New Roman"/>
          <w:b w:val="false"/>
          <w:i w:val="false"/>
          <w:color w:val="000000"/>
          <w:sz w:val="28"/>
        </w:rPr>
        <w:t xml:space="preserve">
      91. "Технологияларды коммерцияландыру орталығы" жауапкершілігі шектеулі серіктестігін тарату туралы" Қазақстан Республикасы Үкіметінің 2019 жылғы 30 мамырдағы № 354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95"/>
    <w:bookmarkStart w:name="z540" w:id="596"/>
    <w:p>
      <w:pPr>
        <w:spacing w:after="0"/>
        <w:ind w:left="0"/>
        <w:jc w:val="both"/>
      </w:pPr>
      <w:r>
        <w:rPr>
          <w:rFonts w:ascii="Times New Roman"/>
          <w:b w:val="false"/>
          <w:i w:val="false"/>
          <w:color w:val="000000"/>
          <w:sz w:val="28"/>
        </w:rPr>
        <w:t xml:space="preserve">
      92.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2019 жылғы 13 маусымдағы № 399 </w:t>
      </w:r>
      <w:r>
        <w:rPr>
          <w:rFonts w:ascii="Times New Roman"/>
          <w:b w:val="false"/>
          <w:i w:val="false"/>
          <w:color w:val="000000"/>
          <w:sz w:val="28"/>
        </w:rPr>
        <w:t>қаулысы</w:t>
      </w:r>
      <w:r>
        <w:rPr>
          <w:rFonts w:ascii="Times New Roman"/>
          <w:b w:val="false"/>
          <w:i w:val="false"/>
          <w:color w:val="000000"/>
          <w:sz w:val="28"/>
        </w:rPr>
        <w:t>.</w:t>
      </w:r>
    </w:p>
    <w:bookmarkEnd w:id="596"/>
    <w:bookmarkStart w:name="z541" w:id="597"/>
    <w:p>
      <w:pPr>
        <w:spacing w:after="0"/>
        <w:ind w:left="0"/>
        <w:jc w:val="both"/>
      </w:pPr>
      <w:r>
        <w:rPr>
          <w:rFonts w:ascii="Times New Roman"/>
          <w:b w:val="false"/>
          <w:i w:val="false"/>
          <w:color w:val="000000"/>
          <w:sz w:val="28"/>
        </w:rPr>
        <w:t xml:space="preserve">
      93. "Қазақстан Республикасы Білім және ғылым министрлігінің мәселелері" туралы Қазақстан Республикасы Үкіметінің 2004 жылғы 28 қазандағы № 1111 қаулысына толықтыру енгізу туралы" Қазақстан Республикасы Үкіметінің 2019 жылғы 3 қыркүйектегі № 653 </w:t>
      </w:r>
      <w:r>
        <w:rPr>
          <w:rFonts w:ascii="Times New Roman"/>
          <w:b w:val="false"/>
          <w:i w:val="false"/>
          <w:color w:val="000000"/>
          <w:sz w:val="28"/>
        </w:rPr>
        <w:t>қаулысы</w:t>
      </w:r>
      <w:r>
        <w:rPr>
          <w:rFonts w:ascii="Times New Roman"/>
          <w:b w:val="false"/>
          <w:i w:val="false"/>
          <w:color w:val="000000"/>
          <w:sz w:val="28"/>
        </w:rPr>
        <w:t>.</w:t>
      </w:r>
    </w:p>
    <w:bookmarkEnd w:id="597"/>
    <w:bookmarkStart w:name="z542" w:id="598"/>
    <w:p>
      <w:pPr>
        <w:spacing w:after="0"/>
        <w:ind w:left="0"/>
        <w:jc w:val="both"/>
      </w:pPr>
      <w:r>
        <w:rPr>
          <w:rFonts w:ascii="Times New Roman"/>
          <w:b w:val="false"/>
          <w:i w:val="false"/>
          <w:color w:val="000000"/>
          <w:sz w:val="28"/>
        </w:rPr>
        <w:t xml:space="preserve">
      94. "Сейсмология институты" жауапкершілігі шектеулі серіктестігінің және "Сейсмологиялық тәжірибе-әдістемелік экспедициясы" жауапкершілігі шектеулі серіктестігінің жарғылық капиталдарына қатысу үлестерін сыйға тарту шарты бойынша жеке меншіктен республикалық меншікке қабылдау туралы" Қазақстан Республикасы Үкіметінің 2019 жылғы 10 қазандағы № 748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598"/>
    <w:bookmarkStart w:name="z543" w:id="599"/>
    <w:p>
      <w:pPr>
        <w:spacing w:after="0"/>
        <w:ind w:left="0"/>
        <w:jc w:val="both"/>
      </w:pPr>
      <w:r>
        <w:rPr>
          <w:rFonts w:ascii="Times New Roman"/>
          <w:b w:val="false"/>
          <w:i w:val="false"/>
          <w:color w:val="000000"/>
          <w:sz w:val="28"/>
        </w:rPr>
        <w:t xml:space="preserve">
      95."Қазақстан Республикасы Білім және ғылым министрлігі жоғары оқу орындарының кейбір мәселелері туралы" Қазақстан Республикасы Үкіметінің 2019 жылғы 11 қазандағы № 752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99"/>
    <w:bookmarkStart w:name="z544" w:id="600"/>
    <w:p>
      <w:pPr>
        <w:spacing w:after="0"/>
        <w:ind w:left="0"/>
        <w:jc w:val="both"/>
      </w:pPr>
      <w:r>
        <w:rPr>
          <w:rFonts w:ascii="Times New Roman"/>
          <w:b w:val="false"/>
          <w:i w:val="false"/>
          <w:color w:val="000000"/>
          <w:sz w:val="28"/>
        </w:rPr>
        <w:t xml:space="preserve">
      96. "География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Республикасының Білім және ғылым министрлігі Ғылым комитетінің "География және су қауіпсіздігі институты" акционерлік қоғамы етіп қайта ұйымдастыру туралы" Қазақстан Республикасы Үкіметінің 2019 жылғы 11 қазандағы № 753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p>
    <w:bookmarkEnd w:id="600"/>
    <w:bookmarkStart w:name="z545" w:id="601"/>
    <w:p>
      <w:pPr>
        <w:spacing w:after="0"/>
        <w:ind w:left="0"/>
        <w:jc w:val="both"/>
      </w:pPr>
      <w:r>
        <w:rPr>
          <w:rFonts w:ascii="Times New Roman"/>
          <w:b w:val="false"/>
          <w:i w:val="false"/>
          <w:color w:val="000000"/>
          <w:sz w:val="28"/>
        </w:rPr>
        <w:t xml:space="preserve">
      97. "Қазақстан Республикасы Білім және ғылым министрлігінің кейбір мәселелері туралы" Қазақстан Республикасы Үкіметінің 2019 жылғы 23 қазандағы № 789 қаулысының </w:t>
      </w:r>
      <w:r>
        <w:rPr>
          <w:rFonts w:ascii="Times New Roman"/>
          <w:b w:val="false"/>
          <w:i w:val="false"/>
          <w:color w:val="000000"/>
          <w:sz w:val="28"/>
        </w:rPr>
        <w:t>4-тармағы.</w:t>
      </w:r>
    </w:p>
    <w:bookmarkEnd w:id="601"/>
    <w:bookmarkStart w:name="z546" w:id="602"/>
    <w:p>
      <w:pPr>
        <w:spacing w:after="0"/>
        <w:ind w:left="0"/>
        <w:jc w:val="both"/>
      </w:pPr>
      <w:r>
        <w:rPr>
          <w:rFonts w:ascii="Times New Roman"/>
          <w:b w:val="false"/>
          <w:i w:val="false"/>
          <w:color w:val="000000"/>
          <w:sz w:val="28"/>
        </w:rPr>
        <w:t xml:space="preserve">
      98. "Қаржы академиясы" акционерлік қоғамының кейбір мәселелері туралы" Қазақстан Республикасы Үкіметінің 2019 жылғы 28 қазандағы № 890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602"/>
    <w:bookmarkStart w:name="z547" w:id="603"/>
    <w:p>
      <w:pPr>
        <w:spacing w:after="0"/>
        <w:ind w:left="0"/>
        <w:jc w:val="both"/>
      </w:pPr>
      <w:r>
        <w:rPr>
          <w:rFonts w:ascii="Times New Roman"/>
          <w:b w:val="false"/>
          <w:i w:val="false"/>
          <w:color w:val="000000"/>
          <w:sz w:val="28"/>
        </w:rPr>
        <w:t xml:space="preserve">
      99. "Қазақстан Республикасы Білім және ғылым министрлiгiнiң кейбір республикалық мемлекеттік қазыналық кәсіпорындарын тарату туралы" Қазақстан Республикасы Үкіметінің 2019 жылғы 1 қарашадағы № 823 </w:t>
      </w:r>
      <w:r>
        <w:rPr>
          <w:rFonts w:ascii="Times New Roman"/>
          <w:b w:val="false"/>
          <w:i w:val="false"/>
          <w:color w:val="000000"/>
          <w:sz w:val="28"/>
        </w:rPr>
        <w:t>қаулысы</w:t>
      </w:r>
      <w:r>
        <w:rPr>
          <w:rFonts w:ascii="Times New Roman"/>
          <w:b w:val="false"/>
          <w:i w:val="false"/>
          <w:color w:val="000000"/>
          <w:sz w:val="28"/>
        </w:rPr>
        <w:t>.</w:t>
      </w:r>
    </w:p>
    <w:bookmarkEnd w:id="603"/>
    <w:bookmarkStart w:name="z548" w:id="604"/>
    <w:p>
      <w:pPr>
        <w:spacing w:after="0"/>
        <w:ind w:left="0"/>
        <w:jc w:val="both"/>
      </w:pPr>
      <w:r>
        <w:rPr>
          <w:rFonts w:ascii="Times New Roman"/>
          <w:b w:val="false"/>
          <w:i w:val="false"/>
          <w:color w:val="000000"/>
          <w:sz w:val="28"/>
        </w:rPr>
        <w:t xml:space="preserve">
      100. "Қазақстан Республикасы Білім және ғылым министрлігінің Ғылым комитеті "Қолданбалы математика институты" республикалық мемлекеттік қазыналық кәсіпорнының кейбір мәселелері туралы" Қазақстан Республикасы Үкіметінің 2019 жылғы 10 желтоқсандағы № 914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04"/>
    <w:bookmarkStart w:name="z549" w:id="605"/>
    <w:p>
      <w:pPr>
        <w:spacing w:after="0"/>
        <w:ind w:left="0"/>
        <w:jc w:val="both"/>
      </w:pPr>
      <w:r>
        <w:rPr>
          <w:rFonts w:ascii="Times New Roman"/>
          <w:b w:val="false"/>
          <w:i w:val="false"/>
          <w:color w:val="000000"/>
          <w:sz w:val="28"/>
        </w:rPr>
        <w:t xml:space="preserve">
      101. "Қазақстан Республикасының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кәсіпорнының кейбір мәселелері туралы" Қазақстан Республикасы Үкіметінің 2019 жылғы 20 желтоқсандағы № 951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05"/>
    <w:bookmarkStart w:name="z550" w:id="606"/>
    <w:p>
      <w:pPr>
        <w:spacing w:after="0"/>
        <w:ind w:left="0"/>
        <w:jc w:val="both"/>
      </w:pPr>
      <w:r>
        <w:rPr>
          <w:rFonts w:ascii="Times New Roman"/>
          <w:b w:val="false"/>
          <w:i w:val="false"/>
          <w:color w:val="000000"/>
          <w:sz w:val="28"/>
        </w:rPr>
        <w:t xml:space="preserve">
      102. "Кәсіпқор" холдингі" коммерциялық емес акционерлік қоғамын қайта атау туралы" Қазақстан Республикасы Үкіметінің 2019 жылғы 26 желтоқсандағы № 979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06"/>
    <w:bookmarkStart w:name="z551" w:id="607"/>
    <w:p>
      <w:pPr>
        <w:spacing w:after="0"/>
        <w:ind w:left="0"/>
        <w:jc w:val="both"/>
      </w:pPr>
      <w:r>
        <w:rPr>
          <w:rFonts w:ascii="Times New Roman"/>
          <w:b w:val="false"/>
          <w:i w:val="false"/>
          <w:color w:val="000000"/>
          <w:sz w:val="28"/>
        </w:rPr>
        <w:t xml:space="preserve">
      103. "Қазақстан Республикасы Үкіметінің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2008 жылғы 22 желтоқсандағы № 1196 және "Көру қабілеті бұзылған балаларға арналған Қарағанды республикалық арнайы мектеп-интернаты" мемлекеттік мекемесін құру туралы" 2010 жылғы 6 қыркүйектегі № 900 қаулыларының күшін жою туралы" Қазақстан Республикасы Үкіметінің 2020 жылғы 31 қаңтардағы № 26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7"/>
    <w:bookmarkStart w:name="z552" w:id="608"/>
    <w:p>
      <w:pPr>
        <w:spacing w:after="0"/>
        <w:ind w:left="0"/>
        <w:jc w:val="both"/>
      </w:pPr>
      <w:r>
        <w:rPr>
          <w:rFonts w:ascii="Times New Roman"/>
          <w:b w:val="false"/>
          <w:i w:val="false"/>
          <w:color w:val="000000"/>
          <w:sz w:val="28"/>
        </w:rPr>
        <w:t xml:space="preserve">
      104. "Қазақстан Республикасы Білім және ғылым министрлігінің "Бөбек" ұлттық ғылыми-практикалық, білім беру және сауықтыру орталығы" республикалық мемлекеттік қазыналық кәсіпорнын қайта ұйымдастыру туралы" Қазақстан Республикасы Үкіметінің 2016 жылғы 26 желтоқсандағы № 851 қаулысының күшін жою туралы" Қазақстан Республикасы Үкіметінің 2020 жылғы 31 қаңтардағы № 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08"/>
    <w:bookmarkStart w:name="z553" w:id="609"/>
    <w:p>
      <w:pPr>
        <w:spacing w:after="0"/>
        <w:ind w:left="0"/>
        <w:jc w:val="both"/>
      </w:pPr>
      <w:r>
        <w:rPr>
          <w:rFonts w:ascii="Times New Roman"/>
          <w:b w:val="false"/>
          <w:i w:val="false"/>
          <w:color w:val="000000"/>
          <w:sz w:val="28"/>
        </w:rPr>
        <w:t xml:space="preserve">
      105.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2020 жылғы 2 сәуірдегі № 163 </w:t>
      </w:r>
      <w:r>
        <w:rPr>
          <w:rFonts w:ascii="Times New Roman"/>
          <w:b w:val="false"/>
          <w:i w:val="false"/>
          <w:color w:val="000000"/>
          <w:sz w:val="28"/>
        </w:rPr>
        <w:t>қаулысы</w:t>
      </w:r>
      <w:r>
        <w:rPr>
          <w:rFonts w:ascii="Times New Roman"/>
          <w:b w:val="false"/>
          <w:i w:val="false"/>
          <w:color w:val="000000"/>
          <w:sz w:val="28"/>
        </w:rPr>
        <w:t>.</w:t>
      </w:r>
    </w:p>
    <w:bookmarkEnd w:id="609"/>
    <w:bookmarkStart w:name="z554" w:id="610"/>
    <w:p>
      <w:pPr>
        <w:spacing w:after="0"/>
        <w:ind w:left="0"/>
        <w:jc w:val="both"/>
      </w:pPr>
      <w:r>
        <w:rPr>
          <w:rFonts w:ascii="Times New Roman"/>
          <w:b w:val="false"/>
          <w:i w:val="false"/>
          <w:color w:val="000000"/>
          <w:sz w:val="28"/>
        </w:rPr>
        <w:t xml:space="preserve">
      106. "Қазақстан Республикасы Білім және ғылым министрлігінің "Түзеу педагогикасының ұлттық ғылыми-практикалық орталығы" республикалық мемлекеттік мекемесін қайта атау туралы" Қазақстан Республикасы Үкіметінің 2020 жылғы 23 маусымдағы № 384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0"/>
    <w:bookmarkStart w:name="z555" w:id="611"/>
    <w:p>
      <w:pPr>
        <w:spacing w:after="0"/>
        <w:ind w:left="0"/>
        <w:jc w:val="both"/>
      </w:pPr>
      <w:r>
        <w:rPr>
          <w:rFonts w:ascii="Times New Roman"/>
          <w:b w:val="false"/>
          <w:i w:val="false"/>
          <w:color w:val="000000"/>
          <w:sz w:val="28"/>
        </w:rPr>
        <w:t xml:space="preserve">
      107. "Қазақстан Республикасы Білім және ғылым министрлігі Ғылым комитетінің кейбір республикалық мемлекеттік кәсіпорындарының мәселелері" туралы Қазақстан Республикасы Үкіметінің 2020 жылғы 21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611"/>
    <w:bookmarkStart w:name="z556" w:id="612"/>
    <w:p>
      <w:pPr>
        <w:spacing w:after="0"/>
        <w:ind w:left="0"/>
        <w:jc w:val="both"/>
      </w:pPr>
      <w:r>
        <w:rPr>
          <w:rFonts w:ascii="Times New Roman"/>
          <w:b w:val="false"/>
          <w:i w:val="false"/>
          <w:color w:val="000000"/>
          <w:sz w:val="28"/>
        </w:rPr>
        <w:t xml:space="preserve">
      108. "Л.Н. Гумилев атындағы Еуразия ұлттық университеті" коммерциялық емес акционерлік қоғамының кейбір мәселелері туралы" Қазақстан Республикасы Үкіметінің 2020 жылғы 6 қарашадағы № 741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612"/>
    <w:bookmarkStart w:name="z557" w:id="613"/>
    <w:p>
      <w:pPr>
        <w:spacing w:after="0"/>
        <w:ind w:left="0"/>
        <w:jc w:val="both"/>
      </w:pPr>
      <w:r>
        <w:rPr>
          <w:rFonts w:ascii="Times New Roman"/>
          <w:b w:val="false"/>
          <w:i w:val="false"/>
          <w:color w:val="000000"/>
          <w:sz w:val="28"/>
        </w:rPr>
        <w:t xml:space="preserve">
      109. "Қазақстан Республикасы Білім және ғылым министрлігінің кейбір мәселелері туралы" Қазақстан Республикасы Үкіметінің 2020 жылғы 20 қарашадағы № 780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3"/>
    <w:bookmarkStart w:name="z558" w:id="614"/>
    <w:p>
      <w:pPr>
        <w:spacing w:after="0"/>
        <w:ind w:left="0"/>
        <w:jc w:val="both"/>
      </w:pPr>
      <w:r>
        <w:rPr>
          <w:rFonts w:ascii="Times New Roman"/>
          <w:b w:val="false"/>
          <w:i w:val="false"/>
          <w:color w:val="000000"/>
          <w:sz w:val="28"/>
        </w:rPr>
        <w:t xml:space="preserve">
      110. "Қазақстан Республикасы Білім және ғылым министрлігінің кейбір мәселелері туралы" Қазақстан Республикасы Үкіметінің 2020 жылғы 3 желтоқсандағы № 821 қаулысының </w:t>
      </w:r>
      <w:r>
        <w:rPr>
          <w:rFonts w:ascii="Times New Roman"/>
          <w:b w:val="false"/>
          <w:i w:val="false"/>
          <w:color w:val="000000"/>
          <w:sz w:val="28"/>
        </w:rPr>
        <w:t>4-тармағы</w:t>
      </w:r>
      <w:r>
        <w:rPr>
          <w:rFonts w:ascii="Times New Roman"/>
          <w:b w:val="false"/>
          <w:i w:val="false"/>
          <w:color w:val="000000"/>
          <w:sz w:val="28"/>
        </w:rPr>
        <w:t>.</w:t>
      </w:r>
    </w:p>
    <w:bookmarkEnd w:id="614"/>
    <w:bookmarkStart w:name="z559" w:id="615"/>
    <w:p>
      <w:pPr>
        <w:spacing w:after="0"/>
        <w:ind w:left="0"/>
        <w:jc w:val="both"/>
      </w:pPr>
      <w:r>
        <w:rPr>
          <w:rFonts w:ascii="Times New Roman"/>
          <w:b w:val="false"/>
          <w:i w:val="false"/>
          <w:color w:val="000000"/>
          <w:sz w:val="28"/>
        </w:rPr>
        <w:t xml:space="preserve">
      111. "Қазақстан Республикасы Білім және ғылым министрлігінің кейбір мәселелері туралы" Қазақстан Республикасы Үкіметінің 2020 жылғы 30 желтоқсандағы № 951 қаулысының </w:t>
      </w:r>
      <w:r>
        <w:rPr>
          <w:rFonts w:ascii="Times New Roman"/>
          <w:b w:val="false"/>
          <w:i w:val="false"/>
          <w:color w:val="000000"/>
          <w:sz w:val="28"/>
        </w:rPr>
        <w:t>4-тармағы</w:t>
      </w:r>
      <w:r>
        <w:rPr>
          <w:rFonts w:ascii="Times New Roman"/>
          <w:b w:val="false"/>
          <w:i w:val="false"/>
          <w:color w:val="000000"/>
          <w:sz w:val="28"/>
        </w:rPr>
        <w:t>.</w:t>
      </w:r>
    </w:p>
    <w:bookmarkEnd w:id="615"/>
    <w:bookmarkStart w:name="z560" w:id="616"/>
    <w:p>
      <w:pPr>
        <w:spacing w:after="0"/>
        <w:ind w:left="0"/>
        <w:jc w:val="both"/>
      </w:pPr>
      <w:r>
        <w:rPr>
          <w:rFonts w:ascii="Times New Roman"/>
          <w:b w:val="false"/>
          <w:i w:val="false"/>
          <w:color w:val="000000"/>
          <w:sz w:val="28"/>
        </w:rPr>
        <w:t xml:space="preserve">
      112.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16"/>
    <w:bookmarkStart w:name="z561" w:id="617"/>
    <w:p>
      <w:pPr>
        <w:spacing w:after="0"/>
        <w:ind w:left="0"/>
        <w:jc w:val="both"/>
      </w:pPr>
      <w:r>
        <w:rPr>
          <w:rFonts w:ascii="Times New Roman"/>
          <w:b w:val="false"/>
          <w:i w:val="false"/>
          <w:color w:val="000000"/>
          <w:sz w:val="28"/>
        </w:rPr>
        <w:t xml:space="preserve">
      113.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17"/>
    <w:bookmarkStart w:name="z562" w:id="618"/>
    <w:p>
      <w:pPr>
        <w:spacing w:after="0"/>
        <w:ind w:left="0"/>
        <w:jc w:val="both"/>
      </w:pPr>
      <w:r>
        <w:rPr>
          <w:rFonts w:ascii="Times New Roman"/>
          <w:b w:val="false"/>
          <w:i w:val="false"/>
          <w:color w:val="000000"/>
          <w:sz w:val="28"/>
        </w:rPr>
        <w:t xml:space="preserve">
      114.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 сәуірдегі № 199 </w:t>
      </w:r>
      <w:r>
        <w:rPr>
          <w:rFonts w:ascii="Times New Roman"/>
          <w:b w:val="false"/>
          <w:i w:val="false"/>
          <w:color w:val="000000"/>
          <w:sz w:val="28"/>
        </w:rPr>
        <w:t>қаулысы</w:t>
      </w:r>
      <w:r>
        <w:rPr>
          <w:rFonts w:ascii="Times New Roman"/>
          <w:b w:val="false"/>
          <w:i w:val="false"/>
          <w:color w:val="000000"/>
          <w:sz w:val="28"/>
        </w:rPr>
        <w:t>.</w:t>
      </w:r>
    </w:p>
    <w:bookmarkEnd w:id="618"/>
    <w:bookmarkStart w:name="z563" w:id="619"/>
    <w:p>
      <w:pPr>
        <w:spacing w:after="0"/>
        <w:ind w:left="0"/>
        <w:jc w:val="both"/>
      </w:pPr>
      <w:r>
        <w:rPr>
          <w:rFonts w:ascii="Times New Roman"/>
          <w:b w:val="false"/>
          <w:i w:val="false"/>
          <w:color w:val="000000"/>
          <w:sz w:val="28"/>
        </w:rPr>
        <w:t xml:space="preserve">
      115.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13 тамыздағы № 553 </w:t>
      </w:r>
      <w:r>
        <w:rPr>
          <w:rFonts w:ascii="Times New Roman"/>
          <w:b w:val="false"/>
          <w:i w:val="false"/>
          <w:color w:val="000000"/>
          <w:sz w:val="28"/>
        </w:rPr>
        <w:t>қаулысы</w:t>
      </w:r>
      <w:r>
        <w:rPr>
          <w:rFonts w:ascii="Times New Roman"/>
          <w:b w:val="false"/>
          <w:i w:val="false"/>
          <w:color w:val="000000"/>
          <w:sz w:val="28"/>
        </w:rPr>
        <w:t>.</w:t>
      </w:r>
    </w:p>
    <w:bookmarkEnd w:id="619"/>
    <w:bookmarkStart w:name="z564" w:id="620"/>
    <w:p>
      <w:pPr>
        <w:spacing w:after="0"/>
        <w:ind w:left="0"/>
        <w:jc w:val="both"/>
      </w:pPr>
      <w:r>
        <w:rPr>
          <w:rFonts w:ascii="Times New Roman"/>
          <w:b w:val="false"/>
          <w:i w:val="false"/>
          <w:color w:val="000000"/>
          <w:sz w:val="28"/>
        </w:rPr>
        <w:t xml:space="preserve">
      116. "Жекелеген заңды тұлғалар акцияларының мемлекеттік пакеттерін (қатысу үлестерін) иелену және пайдалану құқықтарын берудің кейбір мәселелері туралы" Қазақстан Республикасы Үкіметінің 2021 жылғы 1 қыркүйектегі № 597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620"/>
    <w:bookmarkStart w:name="z565" w:id="621"/>
    <w:p>
      <w:pPr>
        <w:spacing w:after="0"/>
        <w:ind w:left="0"/>
        <w:jc w:val="both"/>
      </w:pPr>
      <w:r>
        <w:rPr>
          <w:rFonts w:ascii="Times New Roman"/>
          <w:b w:val="false"/>
          <w:i w:val="false"/>
          <w:color w:val="000000"/>
          <w:sz w:val="28"/>
        </w:rPr>
        <w:t xml:space="preserve">
      117. "Сыйға тарту шарты бойынша республикалық меншікке берілетін "ЮНЕСКО аясындағы 2-санаттағы "Орталық Азия өңірлік гляциологиялық орталығы" жауапкершілігі шектеулі серіктестігінің жарғылық капиталының үлесін қабылдау және Қазақстан Республикасы Үкіметінің кейбір шешімдеріне толықтырулар енгізу туралы" Қазақстан Республикасы Үкіметінің 2021 жылғы 13 қыркүйектегі № 636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 xml:space="preserve"> </w:t>
      </w:r>
    </w:p>
    <w:bookmarkEnd w:id="621"/>
    <w:bookmarkStart w:name="z566" w:id="622"/>
    <w:p>
      <w:pPr>
        <w:spacing w:after="0"/>
        <w:ind w:left="0"/>
        <w:jc w:val="both"/>
      </w:pPr>
      <w:r>
        <w:rPr>
          <w:rFonts w:ascii="Times New Roman"/>
          <w:b w:val="false"/>
          <w:i w:val="false"/>
          <w:color w:val="000000"/>
          <w:sz w:val="28"/>
        </w:rPr>
        <w:t xml:space="preserve">
      118.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21 қыркүйектегі № 642 </w:t>
      </w:r>
      <w:r>
        <w:rPr>
          <w:rFonts w:ascii="Times New Roman"/>
          <w:b w:val="false"/>
          <w:i w:val="false"/>
          <w:color w:val="000000"/>
          <w:sz w:val="28"/>
        </w:rPr>
        <w:t>қаулысы</w:t>
      </w:r>
      <w:r>
        <w:rPr>
          <w:rFonts w:ascii="Times New Roman"/>
          <w:b w:val="false"/>
          <w:i w:val="false"/>
          <w:color w:val="000000"/>
          <w:sz w:val="28"/>
        </w:rPr>
        <w:t>.</w:t>
      </w:r>
    </w:p>
    <w:bookmarkEnd w:id="622"/>
    <w:bookmarkStart w:name="z567" w:id="623"/>
    <w:p>
      <w:pPr>
        <w:spacing w:after="0"/>
        <w:ind w:left="0"/>
        <w:jc w:val="both"/>
      </w:pPr>
      <w:r>
        <w:rPr>
          <w:rFonts w:ascii="Times New Roman"/>
          <w:b w:val="false"/>
          <w:i w:val="false"/>
          <w:color w:val="000000"/>
          <w:sz w:val="28"/>
        </w:rPr>
        <w:t xml:space="preserve">
      119. "Еуразиялық интеграция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 Қазақстан Республикасы Үкіметінің 2021 жылғы 1 қазандағы № 701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23"/>
    <w:bookmarkStart w:name="z568" w:id="624"/>
    <w:p>
      <w:pPr>
        <w:spacing w:after="0"/>
        <w:ind w:left="0"/>
        <w:jc w:val="both"/>
      </w:pPr>
      <w:r>
        <w:rPr>
          <w:rFonts w:ascii="Times New Roman"/>
          <w:b w:val="false"/>
          <w:i w:val="false"/>
          <w:color w:val="000000"/>
          <w:sz w:val="28"/>
        </w:rPr>
        <w:t xml:space="preserve">
      120. "Қазақстан Республикасы Білім және ғылым министрлігі Ғылым комитетінің "Жошы Ұлысын зерделеу ғылыми институты" шаруашылық жүргізу құқығындағы республикалық мемлекеттік кәсіпорнын құру туралы" Қазақстан Республикасы Үкіметінің 2021 жылғы 27 қазандағы № 769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4"/>
    <w:bookmarkStart w:name="z569" w:id="625"/>
    <w:p>
      <w:pPr>
        <w:spacing w:after="0"/>
        <w:ind w:left="0"/>
        <w:jc w:val="both"/>
      </w:pPr>
      <w:r>
        <w:rPr>
          <w:rFonts w:ascii="Times New Roman"/>
          <w:b w:val="false"/>
          <w:i w:val="false"/>
          <w:color w:val="000000"/>
          <w:sz w:val="28"/>
        </w:rPr>
        <w:t xml:space="preserve">
      121. "Қазақстан Республикасы Білім және ғылым министрлігінің "Мектепке дейінгі балалық шақ" республикалық орталығы" республикалық мемлекеттік мекемесінің атауын өзгерту және Қазақстан Республикасы Үкіметінің кейбір шешімдеріне өзгерістер енгізу туралы" Қазақстан Республикасы Үкіметінің 2021 жылғы 9 қарашадағы № 796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5"/>
    <w:bookmarkStart w:name="z570" w:id="626"/>
    <w:p>
      <w:pPr>
        <w:spacing w:after="0"/>
        <w:ind w:left="0"/>
        <w:jc w:val="both"/>
      </w:pPr>
      <w:r>
        <w:rPr>
          <w:rFonts w:ascii="Times New Roman"/>
          <w:b w:val="false"/>
          <w:i w:val="false"/>
          <w:color w:val="000000"/>
          <w:sz w:val="28"/>
        </w:rPr>
        <w:t xml:space="preserve">
      122. "QazBioPharm" ұлттық холдингі" акционерлік қоғамын құру мәселелері туралы" Қазақстан Республикасы Үкіметінің 2021 жылғы 20 желтоқсандағы № 910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26"/>
    <w:bookmarkStart w:name="z571" w:id="627"/>
    <w:p>
      <w:pPr>
        <w:spacing w:after="0"/>
        <w:ind w:left="0"/>
        <w:jc w:val="both"/>
      </w:pPr>
      <w:r>
        <w:rPr>
          <w:rFonts w:ascii="Times New Roman"/>
          <w:b w:val="false"/>
          <w:i w:val="false"/>
          <w:color w:val="000000"/>
          <w:sz w:val="28"/>
        </w:rPr>
        <w:t xml:space="preserve">
      123. "Қарағанды техникалық университеті" коммерциялық емес акционерлік қоғамына Әбілқас Сағыновтың есімін беру туралы" Қазақстан Республикасы Үкіметінің 2022 жылғы 18 ақпандағы № 67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27"/>
    <w:bookmarkStart w:name="z572" w:id="628"/>
    <w:p>
      <w:pPr>
        <w:spacing w:after="0"/>
        <w:ind w:left="0"/>
        <w:jc w:val="both"/>
      </w:pPr>
      <w:r>
        <w:rPr>
          <w:rFonts w:ascii="Times New Roman"/>
          <w:b w:val="false"/>
          <w:i w:val="false"/>
          <w:color w:val="000000"/>
          <w:sz w:val="28"/>
        </w:rPr>
        <w:t xml:space="preserve">
      124.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575" w:id="629"/>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кіші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саласындағы сапаны қамтамасыз ету комитеті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комитетінің аумақтық бөлімшелері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техникалық және кәсіптік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орта білімнен кейінгі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