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cb832" w14:textId="becb8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Ғылым және жоғары білім министрлігінің кейбір мәселелері туралы</w:t>
      </w:r>
    </w:p>
    <w:p>
      <w:pPr>
        <w:spacing w:after="0"/>
        <w:ind w:left="0"/>
        <w:jc w:val="both"/>
      </w:pPr>
      <w:r>
        <w:rPr>
          <w:rFonts w:ascii="Times New Roman"/>
          <w:b w:val="false"/>
          <w:i w:val="false"/>
          <w:color w:val="000000"/>
          <w:sz w:val="28"/>
        </w:rPr>
        <w:t>Қазақстан Республикасы Үкіметінің 2022 жылғы 19 тамыздағы № 580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w:t>
      </w:r>
      <w:r>
        <w:rPr>
          <w:rFonts w:ascii="Times New Roman"/>
          <w:b w:val="false"/>
          <w:i w:val="false"/>
          <w:color w:val="ff0000"/>
          <w:sz w:val="28"/>
        </w:rPr>
        <w:t xml:space="preserve"> және </w:t>
      </w:r>
      <w:r>
        <w:rPr>
          <w:rFonts w:ascii="Times New Roman"/>
          <w:b w:val="false"/>
          <w:i w:val="false"/>
          <w:color w:val="ff0000"/>
          <w:sz w:val="28"/>
        </w:rPr>
        <w:t>5-тармақтан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жөніндегі шаралар туралы" Қазақстан Республикасы Президентінің 2022 жылғы 11 маусымдағы № 917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1. "Қазақстан Республикасы Ғылым және жоғары білім министрлігінің Жоғары және жоғары оқу орнынан кейінгі білім комитеті" мемлекеттік мекемесі құрылсын.</w:t>
      </w:r>
    </w:p>
    <w:bookmarkEnd w:id="1"/>
    <w:bookmarkStart w:name="z3" w:id="2"/>
    <w:p>
      <w:pPr>
        <w:spacing w:after="0"/>
        <w:ind w:left="0"/>
        <w:jc w:val="both"/>
      </w:pPr>
      <w:r>
        <w:rPr>
          <w:rFonts w:ascii="Times New Roman"/>
          <w:b w:val="false"/>
          <w:i w:val="false"/>
          <w:color w:val="000000"/>
          <w:sz w:val="28"/>
        </w:rPr>
        <w:t>
      2. Мыналардың:</w:t>
      </w:r>
    </w:p>
    <w:bookmarkEnd w:id="2"/>
    <w:bookmarkStart w:name="z4" w:id="3"/>
    <w:p>
      <w:pPr>
        <w:spacing w:after="0"/>
        <w:ind w:left="0"/>
        <w:jc w:val="both"/>
      </w:pPr>
      <w:r>
        <w:rPr>
          <w:rFonts w:ascii="Times New Roman"/>
          <w:b w:val="false"/>
          <w:i w:val="false"/>
          <w:color w:val="000000"/>
          <w:sz w:val="28"/>
        </w:rPr>
        <w:t>
      1) "Қазақстан Республикасы Білім және ғылым министрлігінің Ғылым комитеті" мемлекеттік мекемесінің атауы "Қазақстан Республикасы Ғылым және жоғары білім министрлігінің Ғылым комитеті" мемлекеттік мекемесі;</w:t>
      </w:r>
    </w:p>
    <w:bookmarkEnd w:id="3"/>
    <w:bookmarkStart w:name="z5" w:id="4"/>
    <w:p>
      <w:pPr>
        <w:spacing w:after="0"/>
        <w:ind w:left="0"/>
        <w:jc w:val="both"/>
      </w:pPr>
      <w:r>
        <w:rPr>
          <w:rFonts w:ascii="Times New Roman"/>
          <w:b w:val="false"/>
          <w:i w:val="false"/>
          <w:color w:val="000000"/>
          <w:sz w:val="28"/>
        </w:rPr>
        <w:t>
      2) "Қазақстан Республикасы Білім және ғылым министрлігінің Тіл саясаты комитеті" мемлекеттік мекемесінің атауы "Қазақстан Республикасы Ғылым және жоғары білім министрлігінің Тіл саясаты комитеті" мемлекеттік мекемесі болып өзгертілсін.</w:t>
      </w:r>
    </w:p>
    <w:bookmarkEnd w:id="4"/>
    <w:bookmarkStart w:name="z6" w:id="5"/>
    <w:p>
      <w:pPr>
        <w:spacing w:after="0"/>
        <w:ind w:left="0"/>
        <w:jc w:val="both"/>
      </w:pPr>
      <w:r>
        <w:rPr>
          <w:rFonts w:ascii="Times New Roman"/>
          <w:b w:val="false"/>
          <w:i w:val="false"/>
          <w:color w:val="000000"/>
          <w:sz w:val="28"/>
        </w:rPr>
        <w:t xml:space="preserve">
      3. Қоса беріліп отырған Қазақстан Республикасының Ғылым және жоғары білім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 бекітілсін.</w:t>
      </w:r>
    </w:p>
    <w:bookmarkEnd w:id="5"/>
    <w:bookmarkStart w:name="z7" w:id="6"/>
    <w:p>
      <w:pPr>
        <w:spacing w:after="0"/>
        <w:ind w:left="0"/>
        <w:jc w:val="both"/>
      </w:pPr>
      <w:r>
        <w:rPr>
          <w:rFonts w:ascii="Times New Roman"/>
          <w:b w:val="false"/>
          <w:i w:val="false"/>
          <w:color w:val="000000"/>
          <w:sz w:val="28"/>
        </w:rPr>
        <w:t>
      4. Осы қаулы:</w:t>
      </w:r>
    </w:p>
    <w:bookmarkEnd w:id="6"/>
    <w:bookmarkStart w:name="z8" w:id="7"/>
    <w:p>
      <w:pPr>
        <w:spacing w:after="0"/>
        <w:ind w:left="0"/>
        <w:jc w:val="both"/>
      </w:pPr>
      <w:r>
        <w:rPr>
          <w:rFonts w:ascii="Times New Roman"/>
          <w:b w:val="false"/>
          <w:i w:val="false"/>
          <w:color w:val="000000"/>
          <w:sz w:val="28"/>
        </w:rPr>
        <w:t>
      2022 жылғы 30 тамыздан бастап қолданысқа енгізілетін Ереженің 15-тармағының 100) және 101) тармақшаларын;</w:t>
      </w:r>
    </w:p>
    <w:bookmarkEnd w:id="7"/>
    <w:bookmarkStart w:name="z9" w:id="8"/>
    <w:p>
      <w:pPr>
        <w:spacing w:after="0"/>
        <w:ind w:left="0"/>
        <w:jc w:val="both"/>
      </w:pPr>
      <w:r>
        <w:rPr>
          <w:rFonts w:ascii="Times New Roman"/>
          <w:b w:val="false"/>
          <w:i w:val="false"/>
          <w:color w:val="000000"/>
          <w:sz w:val="28"/>
        </w:rPr>
        <w:t>
      2022 жылғы 24 қарашадан бастап қолданысқа енгізілетін Ереженің 15-тармағының 138) тармақшасын қоспағанда, қол қойылған күнінен бастап қолданысқа енгізіледі.</w:t>
      </w:r>
    </w:p>
    <w:bookmarkEnd w:id="8"/>
    <w:bookmarkStart w:name="z10" w:id="9"/>
    <w:p>
      <w:pPr>
        <w:spacing w:after="0"/>
        <w:ind w:left="0"/>
        <w:jc w:val="both"/>
      </w:pPr>
      <w:r>
        <w:rPr>
          <w:rFonts w:ascii="Times New Roman"/>
          <w:b w:val="false"/>
          <w:i w:val="false"/>
          <w:color w:val="000000"/>
          <w:sz w:val="28"/>
        </w:rPr>
        <w:t>
      5. Ереженің 104) тармақшасының қолданысы 2022 жылғы 24 қарашаға дейін тоқтатыла тұрсын, тоқтатыла тұру кезеңінде осы тармақша мынадай редакцияда қолданылады деп белгіленсін:</w:t>
      </w:r>
    </w:p>
    <w:bookmarkEnd w:id="9"/>
    <w:bookmarkStart w:name="z11" w:id="10"/>
    <w:p>
      <w:pPr>
        <w:spacing w:after="0"/>
        <w:ind w:left="0"/>
        <w:jc w:val="both"/>
      </w:pPr>
      <w:r>
        <w:rPr>
          <w:rFonts w:ascii="Times New Roman"/>
          <w:b w:val="false"/>
          <w:i w:val="false"/>
          <w:color w:val="000000"/>
          <w:sz w:val="28"/>
        </w:rPr>
        <w:t>
      "104) Қазақстан Республикасындағы іргелі және қолданбалы ғылыми зерттеулердің басым бағыттарын әзірлеу;".</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2022 жылғы 19 тамыздағы</w:t>
            </w:r>
            <w:r>
              <w:br/>
            </w:r>
            <w:r>
              <w:rPr>
                <w:rFonts w:ascii="Times New Roman"/>
                <w:b w:val="false"/>
                <w:i w:val="false"/>
                <w:color w:val="000000"/>
                <w:sz w:val="20"/>
              </w:rPr>
              <w:t>№ 580 қаулысымен</w:t>
            </w:r>
            <w:r>
              <w:br/>
            </w:r>
            <w:r>
              <w:rPr>
                <w:rFonts w:ascii="Times New Roman"/>
                <w:b w:val="false"/>
                <w:i w:val="false"/>
                <w:color w:val="000000"/>
                <w:sz w:val="20"/>
              </w:rPr>
              <w:t>бекiтiлген</w:t>
            </w:r>
          </w:p>
        </w:tc>
      </w:tr>
    </w:tbl>
    <w:bookmarkStart w:name="z13" w:id="11"/>
    <w:p>
      <w:pPr>
        <w:spacing w:after="0"/>
        <w:ind w:left="0"/>
        <w:jc w:val="left"/>
      </w:pPr>
      <w:r>
        <w:rPr>
          <w:rFonts w:ascii="Times New Roman"/>
          <w:b/>
          <w:i w:val="false"/>
          <w:color w:val="000000"/>
        </w:rPr>
        <w:t xml:space="preserve"> Қазақстан Республикасы Ғылым және жоғары білім министрлігі туралы ереже 1-тарау. Жалпы ережелер</w:t>
      </w:r>
    </w:p>
    <w:bookmarkEnd w:id="11"/>
    <w:bookmarkStart w:name="z14" w:id="12"/>
    <w:p>
      <w:pPr>
        <w:spacing w:after="0"/>
        <w:ind w:left="0"/>
        <w:jc w:val="both"/>
      </w:pPr>
      <w:r>
        <w:rPr>
          <w:rFonts w:ascii="Times New Roman"/>
          <w:b w:val="false"/>
          <w:i w:val="false"/>
          <w:color w:val="000000"/>
          <w:sz w:val="28"/>
        </w:rPr>
        <w:t>
      1. Қазақстан Республикасы Ғылым және жоғары білім министрлігі (бұдан әрі – Министрлік) жоғары және жоғары оқу орнынан кейінгі білім беру, тіл саясаты, ғылым, ғылым саласындағы сапаны қамтамасыз ету, жоғары және жоғары оқу орнынан кейінгі білім беру, ғылымды, жоғары және жоғары оқу орнынан кейінгі білім беруді цифрландыру саласында басшылықты жүзеге асыратын мемлекеттік орган болып табылады.</w:t>
      </w:r>
    </w:p>
    <w:bookmarkEnd w:id="12"/>
    <w:bookmarkStart w:name="z15" w:id="13"/>
    <w:p>
      <w:pPr>
        <w:spacing w:after="0"/>
        <w:ind w:left="0"/>
        <w:jc w:val="both"/>
      </w:pPr>
      <w:r>
        <w:rPr>
          <w:rFonts w:ascii="Times New Roman"/>
          <w:b w:val="false"/>
          <w:i w:val="false"/>
          <w:color w:val="000000"/>
          <w:sz w:val="28"/>
        </w:rPr>
        <w:t>
      2. Қазақстан Республикасы Ғылым және жоғары білім министрлігінің мынадай ведомстволары бар:</w:t>
      </w:r>
    </w:p>
    <w:bookmarkEnd w:id="13"/>
    <w:bookmarkStart w:name="z16" w:id="14"/>
    <w:p>
      <w:pPr>
        <w:spacing w:after="0"/>
        <w:ind w:left="0"/>
        <w:jc w:val="both"/>
      </w:pPr>
      <w:r>
        <w:rPr>
          <w:rFonts w:ascii="Times New Roman"/>
          <w:b w:val="false"/>
          <w:i w:val="false"/>
          <w:color w:val="000000"/>
          <w:sz w:val="28"/>
        </w:rPr>
        <w:t>
      1) Қазақстан Республикасы Ғылым және жоғары білім министрлігінің Жоғары және жоғары оқу орнынан кейінгі білім комитеті;</w:t>
      </w:r>
    </w:p>
    <w:bookmarkEnd w:id="14"/>
    <w:bookmarkStart w:name="z17" w:id="15"/>
    <w:p>
      <w:pPr>
        <w:spacing w:after="0"/>
        <w:ind w:left="0"/>
        <w:jc w:val="both"/>
      </w:pPr>
      <w:r>
        <w:rPr>
          <w:rFonts w:ascii="Times New Roman"/>
          <w:b w:val="false"/>
          <w:i w:val="false"/>
          <w:color w:val="000000"/>
          <w:sz w:val="28"/>
        </w:rPr>
        <w:t>
      2) Қазақстан Республикасы Ғылым және жоғары білім министрлігінің Ғылым және жоғары білім саласындағы сапаны қамтамасыз ету комитеті;</w:t>
      </w:r>
    </w:p>
    <w:bookmarkEnd w:id="15"/>
    <w:bookmarkStart w:name="z18" w:id="16"/>
    <w:p>
      <w:pPr>
        <w:spacing w:after="0"/>
        <w:ind w:left="0"/>
        <w:jc w:val="both"/>
      </w:pPr>
      <w:r>
        <w:rPr>
          <w:rFonts w:ascii="Times New Roman"/>
          <w:b w:val="false"/>
          <w:i w:val="false"/>
          <w:color w:val="000000"/>
          <w:sz w:val="28"/>
        </w:rPr>
        <w:t>
      3) Қазақстан Республикасы Ғылым және жоғары білім министрлігінің Ғылым комитеті;</w:t>
      </w:r>
    </w:p>
    <w:bookmarkEnd w:id="16"/>
    <w:bookmarkStart w:name="z19" w:id="17"/>
    <w:p>
      <w:pPr>
        <w:spacing w:after="0"/>
        <w:ind w:left="0"/>
        <w:jc w:val="both"/>
      </w:pPr>
      <w:r>
        <w:rPr>
          <w:rFonts w:ascii="Times New Roman"/>
          <w:b w:val="false"/>
          <w:i w:val="false"/>
          <w:color w:val="000000"/>
          <w:sz w:val="28"/>
        </w:rPr>
        <w:t>
      4) Қазақстан Республикасы Ғылым және жоғары білім министрлігінің Тіл саясаты комитеті.</w:t>
      </w:r>
    </w:p>
    <w:bookmarkEnd w:id="17"/>
    <w:bookmarkStart w:name="z20" w:id="18"/>
    <w:p>
      <w:pPr>
        <w:spacing w:after="0"/>
        <w:ind w:left="0"/>
        <w:jc w:val="both"/>
      </w:pPr>
      <w:r>
        <w:rPr>
          <w:rFonts w:ascii="Times New Roman"/>
          <w:b w:val="false"/>
          <w:i w:val="false"/>
          <w:color w:val="000000"/>
          <w:sz w:val="28"/>
        </w:rPr>
        <w:t>
      3. Министрлік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8"/>
    <w:bookmarkStart w:name="z21" w:id="19"/>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оның рәміздері мен айырым белгілері (бар болса), Қазақстан Республикасының Мемлекеттік Елтаңбасы бейнеленген мемлекеттік тілде өз атауы жазылған мөрлері мен мөртабандары, белгіленген үлгідегі бланкілері, Қазақстан Республикасының заңнамасына сәйкес қазынашылық органдарында шоттары болады.</w:t>
      </w:r>
    </w:p>
    <w:bookmarkEnd w:id="19"/>
    <w:bookmarkStart w:name="z22" w:id="20"/>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20"/>
    <w:bookmarkStart w:name="z23" w:id="21"/>
    <w:p>
      <w:pPr>
        <w:spacing w:after="0"/>
        <w:ind w:left="0"/>
        <w:jc w:val="both"/>
      </w:pPr>
      <w:r>
        <w:rPr>
          <w:rFonts w:ascii="Times New Roman"/>
          <w:b w:val="false"/>
          <w:i w:val="false"/>
          <w:color w:val="000000"/>
          <w:sz w:val="28"/>
        </w:rPr>
        <w:t>
      6. Егер заңнамаға сәйкес уәкілетті берілген болса, Министрлік мемлекеттің атынан азаматтық-құқықтық қатынастардың тарапы болуға құқылы.</w:t>
      </w:r>
    </w:p>
    <w:bookmarkEnd w:id="21"/>
    <w:bookmarkStart w:name="z24" w:id="22"/>
    <w:p>
      <w:pPr>
        <w:spacing w:after="0"/>
        <w:ind w:left="0"/>
        <w:jc w:val="both"/>
      </w:pPr>
      <w:r>
        <w:rPr>
          <w:rFonts w:ascii="Times New Roman"/>
          <w:b w:val="false"/>
          <w:i w:val="false"/>
          <w:color w:val="000000"/>
          <w:sz w:val="28"/>
        </w:rPr>
        <w:t>
      7. Министрлік өз құзыретіндегі мәселелер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2"/>
    <w:bookmarkStart w:name="z25" w:id="23"/>
    <w:p>
      <w:pPr>
        <w:spacing w:after="0"/>
        <w:ind w:left="0"/>
        <w:jc w:val="both"/>
      </w:pPr>
      <w:r>
        <w:rPr>
          <w:rFonts w:ascii="Times New Roman"/>
          <w:b w:val="false"/>
          <w:i w:val="false"/>
          <w:color w:val="000000"/>
          <w:sz w:val="28"/>
        </w:rPr>
        <w:t>
      8. Министрліктің құрылымы мен штат санының лимиті Қазақстан Республикасының заңнамасына сәйкес бекітіледі.</w:t>
      </w:r>
    </w:p>
    <w:bookmarkEnd w:id="23"/>
    <w:bookmarkStart w:name="z26" w:id="24"/>
    <w:p>
      <w:pPr>
        <w:spacing w:after="0"/>
        <w:ind w:left="0"/>
        <w:jc w:val="both"/>
      </w:pPr>
      <w:r>
        <w:rPr>
          <w:rFonts w:ascii="Times New Roman"/>
          <w:b w:val="false"/>
          <w:i w:val="false"/>
          <w:color w:val="000000"/>
          <w:sz w:val="28"/>
        </w:rPr>
        <w:t>
      9. Министрліктің орналасқан жері: 010000, Астана қаласы, Мәңгілік ел даңғылы, № 8 үй.</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19.10.2022 </w:t>
      </w:r>
      <w:r>
        <w:rPr>
          <w:rFonts w:ascii="Times New Roman"/>
          <w:b w:val="false"/>
          <w:i w:val="false"/>
          <w:color w:val="000000"/>
          <w:sz w:val="28"/>
        </w:rPr>
        <w:t>№ 834</w:t>
      </w:r>
      <w:r>
        <w:rPr>
          <w:rFonts w:ascii="Times New Roman"/>
          <w:b w:val="false"/>
          <w:i w:val="false"/>
          <w:color w:val="ff0000"/>
          <w:sz w:val="28"/>
        </w:rPr>
        <w:t xml:space="preserve"> (ресми жарияланған күнінен кейін қолданысқа енгізіледі) қаулысымен.</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5"/>
    <w:bookmarkStart w:name="z28" w:id="26"/>
    <w:p>
      <w:pPr>
        <w:spacing w:after="0"/>
        <w:ind w:left="0"/>
        <w:jc w:val="both"/>
      </w:pPr>
      <w:r>
        <w:rPr>
          <w:rFonts w:ascii="Times New Roman"/>
          <w:b w:val="false"/>
          <w:i w:val="false"/>
          <w:color w:val="000000"/>
          <w:sz w:val="28"/>
        </w:rPr>
        <w:t>
      11. Министрліктің қызметін қаржыландыру Қазақстан Республикасының заңнамасына сәйкес республикалық бюджеттен жүзеге асырылады.</w:t>
      </w:r>
    </w:p>
    <w:bookmarkEnd w:id="26"/>
    <w:bookmarkStart w:name="z29" w:id="27"/>
    <w:p>
      <w:pPr>
        <w:spacing w:after="0"/>
        <w:ind w:left="0"/>
        <w:jc w:val="both"/>
      </w:pPr>
      <w:r>
        <w:rPr>
          <w:rFonts w:ascii="Times New Roman"/>
          <w:b w:val="false"/>
          <w:i w:val="false"/>
          <w:color w:val="000000"/>
          <w:sz w:val="28"/>
        </w:rPr>
        <w:t>
      12. Министрлiкке кәсiпкерлiк субъектiлерiмен оның өкiлеттiгiне жататын мiндеттердi орындау тұрғысында шарттық қатынастарға түсуге тыйым салынады.</w:t>
      </w:r>
    </w:p>
    <w:bookmarkEnd w:id="27"/>
    <w:p>
      <w:pPr>
        <w:spacing w:after="0"/>
        <w:ind w:left="0"/>
        <w:jc w:val="both"/>
      </w:pPr>
      <w:r>
        <w:rPr>
          <w:rFonts w:ascii="Times New Roman"/>
          <w:b w:val="false"/>
          <w:i w:val="false"/>
          <w:color w:val="000000"/>
          <w:sz w:val="28"/>
        </w:rPr>
        <w:t>
      Егер Министрлікке заңнамалық актілермен кірістер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бюджеттің кірісіне жіберіледі.</w:t>
      </w:r>
    </w:p>
    <w:bookmarkStart w:name="z30" w:id="28"/>
    <w:p>
      <w:pPr>
        <w:spacing w:after="0"/>
        <w:ind w:left="0"/>
        <w:jc w:val="left"/>
      </w:pPr>
      <w:r>
        <w:rPr>
          <w:rFonts w:ascii="Times New Roman"/>
          <w:b/>
          <w:i w:val="false"/>
          <w:color w:val="000000"/>
        </w:rPr>
        <w:t xml:space="preserve"> 2-тарау. Министрліктің міндеттері мен өкілеттіктері</w:t>
      </w:r>
    </w:p>
    <w:bookmarkEnd w:id="28"/>
    <w:bookmarkStart w:name="z31" w:id="29"/>
    <w:p>
      <w:pPr>
        <w:spacing w:after="0"/>
        <w:ind w:left="0"/>
        <w:jc w:val="both"/>
      </w:pPr>
      <w:r>
        <w:rPr>
          <w:rFonts w:ascii="Times New Roman"/>
          <w:b w:val="false"/>
          <w:i w:val="false"/>
          <w:color w:val="000000"/>
          <w:sz w:val="28"/>
        </w:rPr>
        <w:t>
      13. Міндеттері:</w:t>
      </w:r>
    </w:p>
    <w:bookmarkEnd w:id="29"/>
    <w:bookmarkStart w:name="z32" w:id="30"/>
    <w:p>
      <w:pPr>
        <w:spacing w:after="0"/>
        <w:ind w:left="0"/>
        <w:jc w:val="both"/>
      </w:pPr>
      <w:r>
        <w:rPr>
          <w:rFonts w:ascii="Times New Roman"/>
          <w:b w:val="false"/>
          <w:i w:val="false"/>
          <w:color w:val="000000"/>
          <w:sz w:val="28"/>
        </w:rPr>
        <w:t>
      1) жоғары және жоғары оқу орнынан кейінгі білім беру, ғылым және ғылыми-техникалық қызмет, ғылыми және (немесе) ғылыми-техникалық қызмет нәтижелерін коммерцияландыру саласында бірыңғай мемлекеттік саясатты қалыптастыру және іске асыру, салааралық үйлестіруді жүзеге асыру, жоғары және жоғары оқу орнынан кейінгі білім және ғылым саласында халықаралық бағдарламаларды әзірлеу және іске асыру, сондай-ақ мемлекеттің ішкі және сыртқы саясатының Қазақстан Республикасының Президенті айқындаған негізгі бағыттары мен мемлекеттің әлеуметтік-экономикалық саясатының, оның қорғаныс қабілетінің, қауіпсіздігінің, қоғамдық тәртіпті қамтамасыз етудің Қазақстан Республикасының Үкіметі әзірлеген негізгі бағыттары негізінде және оларды орындау үшін Қазақстан Республикасының заңнамасына сәйкес мемлекеттік білім беру жинақтау жүйесі, тілдерді дамыту салаларындағы мемлекеттік саясатты қалыптастыру және іске асыру;</w:t>
      </w:r>
    </w:p>
    <w:bookmarkEnd w:id="30"/>
    <w:bookmarkStart w:name="z33" w:id="31"/>
    <w:p>
      <w:pPr>
        <w:spacing w:after="0"/>
        <w:ind w:left="0"/>
        <w:jc w:val="both"/>
      </w:pPr>
      <w:r>
        <w:rPr>
          <w:rFonts w:ascii="Times New Roman"/>
          <w:b w:val="false"/>
          <w:i w:val="false"/>
          <w:color w:val="000000"/>
          <w:sz w:val="28"/>
        </w:rPr>
        <w:t>
      2) жоғары және (немесе) жоғары оқу орнынан кейінгі білім алу үшін қажетті жағдайлар жасау;</w:t>
      </w:r>
    </w:p>
    <w:bookmarkEnd w:id="31"/>
    <w:bookmarkStart w:name="z34" w:id="32"/>
    <w:p>
      <w:pPr>
        <w:spacing w:after="0"/>
        <w:ind w:left="0"/>
        <w:jc w:val="both"/>
      </w:pPr>
      <w:r>
        <w:rPr>
          <w:rFonts w:ascii="Times New Roman"/>
          <w:b w:val="false"/>
          <w:i w:val="false"/>
          <w:color w:val="000000"/>
          <w:sz w:val="28"/>
        </w:rPr>
        <w:t>
      3) ғылыми зерттеулерді ұйымдастыруды жетілдіру және олардың бәсекеге қабілеттілігін арттыру;</w:t>
      </w:r>
    </w:p>
    <w:bookmarkEnd w:id="32"/>
    <w:bookmarkStart w:name="z35" w:id="33"/>
    <w:p>
      <w:pPr>
        <w:spacing w:after="0"/>
        <w:ind w:left="0"/>
        <w:jc w:val="both"/>
      </w:pPr>
      <w:r>
        <w:rPr>
          <w:rFonts w:ascii="Times New Roman"/>
          <w:b w:val="false"/>
          <w:i w:val="false"/>
          <w:color w:val="000000"/>
          <w:sz w:val="28"/>
        </w:rPr>
        <w:t>
      4) ғылыми және (немесе) ғылыми-техникалық қызмет нәтижелерін коммерцияландыру үшін жағдайлар жасау.</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02.06.2023 </w:t>
      </w:r>
      <w:r>
        <w:rPr>
          <w:rFonts w:ascii="Times New Roman"/>
          <w:b w:val="false"/>
          <w:i w:val="false"/>
          <w:color w:val="000000"/>
          <w:sz w:val="28"/>
        </w:rPr>
        <w:t>№ 443</w:t>
      </w:r>
      <w:r>
        <w:rPr>
          <w:rFonts w:ascii="Times New Roman"/>
          <w:b w:val="false"/>
          <w:i w:val="false"/>
          <w:color w:val="ff0000"/>
          <w:sz w:val="28"/>
        </w:rPr>
        <w:t xml:space="preserve">; 24.02.2025 </w:t>
      </w:r>
      <w:r>
        <w:rPr>
          <w:rFonts w:ascii="Times New Roman"/>
          <w:b w:val="false"/>
          <w:i w:val="false"/>
          <w:color w:val="000000"/>
          <w:sz w:val="28"/>
        </w:rPr>
        <w:t>№ 94</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28.04.2025 </w:t>
      </w:r>
      <w:r>
        <w:rPr>
          <w:rFonts w:ascii="Times New Roman"/>
          <w:b w:val="false"/>
          <w:i w:val="false"/>
          <w:color w:val="000000"/>
          <w:sz w:val="28"/>
        </w:rPr>
        <w:t>№ 283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36" w:id="34"/>
    <w:p>
      <w:pPr>
        <w:spacing w:after="0"/>
        <w:ind w:left="0"/>
        <w:jc w:val="both"/>
      </w:pPr>
      <w:r>
        <w:rPr>
          <w:rFonts w:ascii="Times New Roman"/>
          <w:b w:val="false"/>
          <w:i w:val="false"/>
          <w:color w:val="000000"/>
          <w:sz w:val="28"/>
        </w:rPr>
        <w:t>
      14. Өкілеттіктер:</w:t>
      </w:r>
    </w:p>
    <w:bookmarkEnd w:id="34"/>
    <w:bookmarkStart w:name="z37" w:id="35"/>
    <w:p>
      <w:pPr>
        <w:spacing w:after="0"/>
        <w:ind w:left="0"/>
        <w:jc w:val="both"/>
      </w:pPr>
      <w:r>
        <w:rPr>
          <w:rFonts w:ascii="Times New Roman"/>
          <w:b w:val="false"/>
          <w:i w:val="false"/>
          <w:color w:val="000000"/>
          <w:sz w:val="28"/>
        </w:rPr>
        <w:t>
      1) құқықтары:</w:t>
      </w:r>
    </w:p>
    <w:bookmarkEnd w:id="35"/>
    <w:bookmarkStart w:name="z38" w:id="36"/>
    <w:p>
      <w:pPr>
        <w:spacing w:after="0"/>
        <w:ind w:left="0"/>
        <w:jc w:val="both"/>
      </w:pPr>
      <w:r>
        <w:rPr>
          <w:rFonts w:ascii="Times New Roman"/>
          <w:b w:val="false"/>
          <w:i w:val="false"/>
          <w:color w:val="000000"/>
          <w:sz w:val="28"/>
        </w:rPr>
        <w:t>
      заңнамада белгіленген тәртіппен мемлекеттік органдардан, ұйымдардан, олардың лауазымды адамдарынан қажетті ақпарат пен материалдарды сұрату және алу;</w:t>
      </w:r>
    </w:p>
    <w:bookmarkEnd w:id="36"/>
    <w:p>
      <w:pPr>
        <w:spacing w:after="0"/>
        <w:ind w:left="0"/>
        <w:jc w:val="both"/>
      </w:pPr>
      <w:r>
        <w:rPr>
          <w:rFonts w:ascii="Times New Roman"/>
          <w:b w:val="false"/>
          <w:i w:val="false"/>
          <w:color w:val="000000"/>
          <w:sz w:val="28"/>
        </w:rPr>
        <w:t>
      орындалуы міндетті құқықтық актілерді қабылдау;</w:t>
      </w:r>
    </w:p>
    <w:bookmarkStart w:name="z39" w:id="37"/>
    <w:p>
      <w:pPr>
        <w:spacing w:after="0"/>
        <w:ind w:left="0"/>
        <w:jc w:val="both"/>
      </w:pPr>
      <w:r>
        <w:rPr>
          <w:rFonts w:ascii="Times New Roman"/>
          <w:b w:val="false"/>
          <w:i w:val="false"/>
          <w:color w:val="000000"/>
          <w:sz w:val="28"/>
        </w:rPr>
        <w:t>
      өз өкілеттіктері мен функцияларының бір бөлігін заңнамада белгіленген тәртіппен ведомстволарға беру;</w:t>
      </w:r>
    </w:p>
    <w:bookmarkEnd w:id="37"/>
    <w:bookmarkStart w:name="z40" w:id="38"/>
    <w:p>
      <w:pPr>
        <w:spacing w:after="0"/>
        <w:ind w:left="0"/>
        <w:jc w:val="both"/>
      </w:pPr>
      <w:r>
        <w:rPr>
          <w:rFonts w:ascii="Times New Roman"/>
          <w:b w:val="false"/>
          <w:i w:val="false"/>
          <w:color w:val="000000"/>
          <w:sz w:val="28"/>
        </w:rPr>
        <w:t>
      Министрліктің құзыретіне кіретін мәселелер бойынша қолданыстағы заңнаманы қолдану бойынша түсіндірмелер мен түсініктемелер беру;</w:t>
      </w:r>
    </w:p>
    <w:bookmarkEnd w:id="38"/>
    <w:bookmarkStart w:name="z41" w:id="39"/>
    <w:p>
      <w:pPr>
        <w:spacing w:after="0"/>
        <w:ind w:left="0"/>
        <w:jc w:val="both"/>
      </w:pPr>
      <w:r>
        <w:rPr>
          <w:rFonts w:ascii="Times New Roman"/>
          <w:b w:val="false"/>
          <w:i w:val="false"/>
          <w:color w:val="000000"/>
          <w:sz w:val="28"/>
        </w:rPr>
        <w:t>
      өз құзыреті шегінде консультативтік-кеңесші және сарапшылық комиссиялар құру;</w:t>
      </w:r>
    </w:p>
    <w:bookmarkEnd w:id="39"/>
    <w:bookmarkStart w:name="z42" w:id="40"/>
    <w:p>
      <w:pPr>
        <w:spacing w:after="0"/>
        <w:ind w:left="0"/>
        <w:jc w:val="both"/>
      </w:pPr>
      <w:r>
        <w:rPr>
          <w:rFonts w:ascii="Times New Roman"/>
          <w:b w:val="false"/>
          <w:i w:val="false"/>
          <w:color w:val="000000"/>
          <w:sz w:val="28"/>
        </w:rPr>
        <w:t>
      Министрлік қызметкерлерінің біліктілігін арттыруды және қайта даярлауды жүзеге асыру;</w:t>
      </w:r>
    </w:p>
    <w:bookmarkEnd w:id="40"/>
    <w:bookmarkStart w:name="z43" w:id="41"/>
    <w:p>
      <w:pPr>
        <w:spacing w:after="0"/>
        <w:ind w:left="0"/>
        <w:jc w:val="both"/>
      </w:pPr>
      <w:r>
        <w:rPr>
          <w:rFonts w:ascii="Times New Roman"/>
          <w:b w:val="false"/>
          <w:i w:val="false"/>
          <w:color w:val="000000"/>
          <w:sz w:val="28"/>
        </w:rPr>
        <w:t>
      Еңбек кодексінде және мемлекеттік қызмет туралы заңнамада көзделген жағдайлар мен тәртіп бойынша қызметкерлерді көтермелеу, тәртіптік жаза қолдану, қызметкерлерді материалдық жауапкершілікке тарту;</w:t>
      </w:r>
    </w:p>
    <w:bookmarkEnd w:id="41"/>
    <w:bookmarkStart w:name="z44" w:id="42"/>
    <w:p>
      <w:pPr>
        <w:spacing w:after="0"/>
        <w:ind w:left="0"/>
        <w:jc w:val="both"/>
      </w:pPr>
      <w:r>
        <w:rPr>
          <w:rFonts w:ascii="Times New Roman"/>
          <w:b w:val="false"/>
          <w:i w:val="false"/>
          <w:color w:val="000000"/>
          <w:sz w:val="28"/>
        </w:rPr>
        <w:t>
      өз құзыреті шегінде Қазақстан Республикасының нормативтік құқықтық актілері мен халықаралық шарттарының жобаларын әзірлеуге қатысу;</w:t>
      </w:r>
    </w:p>
    <w:bookmarkEnd w:id="42"/>
    <w:bookmarkStart w:name="z45" w:id="43"/>
    <w:p>
      <w:pPr>
        <w:spacing w:after="0"/>
        <w:ind w:left="0"/>
        <w:jc w:val="both"/>
      </w:pPr>
      <w:r>
        <w:rPr>
          <w:rFonts w:ascii="Times New Roman"/>
          <w:b w:val="false"/>
          <w:i w:val="false"/>
          <w:color w:val="000000"/>
          <w:sz w:val="28"/>
        </w:rPr>
        <w:t>
      Министрліктің құзыретіне жатқызылған қызмет саласында халықаралық ұйымдардың қызметіне қатысу;</w:t>
      </w:r>
    </w:p>
    <w:bookmarkEnd w:id="43"/>
    <w:bookmarkStart w:name="z46" w:id="44"/>
    <w:p>
      <w:pPr>
        <w:spacing w:after="0"/>
        <w:ind w:left="0"/>
        <w:jc w:val="both"/>
      </w:pPr>
      <w:r>
        <w:rPr>
          <w:rFonts w:ascii="Times New Roman"/>
          <w:b w:val="false"/>
          <w:i w:val="false"/>
          <w:color w:val="000000"/>
          <w:sz w:val="28"/>
        </w:rPr>
        <w:t>
      Қазақстан Республикасының әкімшілік құқық бұзушылық туралы заңнамасында көзделген тәртіппен әкімшілік құқық бұзушылық туралы істерді қарау, олар бойынша хаттамалар жасау және әкімшілік жазалар қолдану;</w:t>
      </w:r>
    </w:p>
    <w:bookmarkEnd w:id="44"/>
    <w:bookmarkStart w:name="z47" w:id="45"/>
    <w:p>
      <w:pPr>
        <w:spacing w:after="0"/>
        <w:ind w:left="0"/>
        <w:jc w:val="both"/>
      </w:pPr>
      <w:r>
        <w:rPr>
          <w:rFonts w:ascii="Times New Roman"/>
          <w:b w:val="false"/>
          <w:i w:val="false"/>
          <w:color w:val="000000"/>
          <w:sz w:val="28"/>
        </w:rPr>
        <w:t>
      Қазақстан Республикасының заңнамасына сәйкес Министрліктің құқықтары мен мүдделерін қорғау мақсатында сотқа жүгіну, талап-арыз беру;</w:t>
      </w:r>
    </w:p>
    <w:bookmarkEnd w:id="45"/>
    <w:bookmarkStart w:name="z48" w:id="46"/>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End w:id="46"/>
    <w:bookmarkStart w:name="z49" w:id="47"/>
    <w:p>
      <w:pPr>
        <w:spacing w:after="0"/>
        <w:ind w:left="0"/>
        <w:jc w:val="both"/>
      </w:pPr>
      <w:r>
        <w:rPr>
          <w:rFonts w:ascii="Times New Roman"/>
          <w:b w:val="false"/>
          <w:i w:val="false"/>
          <w:color w:val="000000"/>
          <w:sz w:val="28"/>
        </w:rPr>
        <w:t>
      2) міндеттері:</w:t>
      </w:r>
    </w:p>
    <w:bookmarkEnd w:id="47"/>
    <w:bookmarkStart w:name="z50" w:id="48"/>
    <w:p>
      <w:pPr>
        <w:spacing w:after="0"/>
        <w:ind w:left="0"/>
        <w:jc w:val="both"/>
      </w:pPr>
      <w:r>
        <w:rPr>
          <w:rFonts w:ascii="Times New Roman"/>
          <w:b w:val="false"/>
          <w:i w:val="false"/>
          <w:color w:val="000000"/>
          <w:sz w:val="28"/>
        </w:rPr>
        <w:t>
      Министрліктің құзыретіне кіретін мәселелер бойынша жеке және заңды тұлғалардың өтініштерін Қазақстан Республикасының Әкімшілік рәсімдік-процестік кодексінде белгіленген тәртіппен қарау;</w:t>
      </w:r>
    </w:p>
    <w:bookmarkEnd w:id="48"/>
    <w:bookmarkStart w:name="z51" w:id="49"/>
    <w:p>
      <w:pPr>
        <w:spacing w:after="0"/>
        <w:ind w:left="0"/>
        <w:jc w:val="both"/>
      </w:pPr>
      <w:r>
        <w:rPr>
          <w:rFonts w:ascii="Times New Roman"/>
          <w:b w:val="false"/>
          <w:i w:val="false"/>
          <w:color w:val="000000"/>
          <w:sz w:val="28"/>
        </w:rPr>
        <w:t>
      Қазақстан Республикасының заңдарында белгіленген жағдайларды қоспағанда, өз өкілеттіктерін жүзеге асыру кезінде алынған коммерциялық, қызметтік, заңмен қорғалатын өзге де құпияны құрайтын ақпаратты жария етпеуге;</w:t>
      </w:r>
    </w:p>
    <w:bookmarkEnd w:id="49"/>
    <w:bookmarkStart w:name="z52" w:id="50"/>
    <w:p>
      <w:pPr>
        <w:spacing w:after="0"/>
        <w:ind w:left="0"/>
        <w:jc w:val="both"/>
      </w:pPr>
      <w:r>
        <w:rPr>
          <w:rFonts w:ascii="Times New Roman"/>
          <w:b w:val="false"/>
          <w:i w:val="false"/>
          <w:color w:val="000000"/>
          <w:sz w:val="28"/>
        </w:rPr>
        <w:t>
      Қазақстан Республикасы заңнамасының реттелетін салада қолданылуына талдау жүргізу;</w:t>
      </w:r>
    </w:p>
    <w:bookmarkEnd w:id="50"/>
    <w:bookmarkStart w:name="z53" w:id="51"/>
    <w:p>
      <w:pPr>
        <w:spacing w:after="0"/>
        <w:ind w:left="0"/>
        <w:jc w:val="both"/>
      </w:pPr>
      <w:r>
        <w:rPr>
          <w:rFonts w:ascii="Times New Roman"/>
          <w:b w:val="false"/>
          <w:i w:val="false"/>
          <w:color w:val="000000"/>
          <w:sz w:val="28"/>
        </w:rPr>
        <w:t>
      Қазақстан Республикасының заңнамалық актілерінде айқындалған тәртіппен басқа мемлекеттік органдармен, халықаралық ұйымдармен өзара іс-қимыл жасау;</w:t>
      </w:r>
    </w:p>
    <w:bookmarkEnd w:id="51"/>
    <w:bookmarkStart w:name="z54" w:id="52"/>
    <w:p>
      <w:pPr>
        <w:spacing w:after="0"/>
        <w:ind w:left="0"/>
        <w:jc w:val="both"/>
      </w:pPr>
      <w:r>
        <w:rPr>
          <w:rFonts w:ascii="Times New Roman"/>
          <w:b w:val="false"/>
          <w:i w:val="false"/>
          <w:color w:val="000000"/>
          <w:sz w:val="28"/>
        </w:rPr>
        <w:t>
      әкімшілік рәсімге қатысушыға әкімшілік рәсімді жүзеге асыруға байланысты мәселелер бойынша оның құқықтары мен міндеттерін түсіндіру;</w:t>
      </w:r>
    </w:p>
    <w:bookmarkEnd w:id="52"/>
    <w:p>
      <w:pPr>
        <w:spacing w:after="0"/>
        <w:ind w:left="0"/>
        <w:jc w:val="both"/>
      </w:pPr>
      <w:r>
        <w:rPr>
          <w:rFonts w:ascii="Times New Roman"/>
          <w:b w:val="false"/>
          <w:i w:val="false"/>
          <w:color w:val="000000"/>
          <w:sz w:val="28"/>
        </w:rPr>
        <w:t>
      әкімшілік рәсімге қатысушыны тыңдаудың өткізілетін орны, күні және уақыты туралы алдын ала хабардар ету;</w:t>
      </w:r>
    </w:p>
    <w:bookmarkStart w:name="z55" w:id="53"/>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bookmarkEnd w:id="53"/>
    <w:bookmarkStart w:name="z56" w:id="54"/>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bookmarkEnd w:id="54"/>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bookmarkStart w:name="z57" w:id="55"/>
    <w:p>
      <w:pPr>
        <w:spacing w:after="0"/>
        <w:ind w:left="0"/>
        <w:jc w:val="both"/>
      </w:pPr>
      <w:r>
        <w:rPr>
          <w:rFonts w:ascii="Times New Roman"/>
          <w:b w:val="false"/>
          <w:i w:val="false"/>
          <w:color w:val="000000"/>
          <w:sz w:val="28"/>
        </w:rPr>
        <w:t>
      Қазақстан Республикасының заңнамасына сәйкес өзге де міндеттерді жүзеге асыру.</w:t>
      </w:r>
    </w:p>
    <w:bookmarkEnd w:id="55"/>
    <w:bookmarkStart w:name="z58" w:id="56"/>
    <w:p>
      <w:pPr>
        <w:spacing w:after="0"/>
        <w:ind w:left="0"/>
        <w:jc w:val="both"/>
      </w:pPr>
      <w:r>
        <w:rPr>
          <w:rFonts w:ascii="Times New Roman"/>
          <w:b w:val="false"/>
          <w:i w:val="false"/>
          <w:color w:val="000000"/>
          <w:sz w:val="28"/>
        </w:rPr>
        <w:t>
      15.Функциялар:</w:t>
      </w:r>
    </w:p>
    <w:bookmarkEnd w:id="56"/>
    <w:bookmarkStart w:name="z59" w:id="57"/>
    <w:p>
      <w:pPr>
        <w:spacing w:after="0"/>
        <w:ind w:left="0"/>
        <w:jc w:val="both"/>
      </w:pPr>
      <w:r>
        <w:rPr>
          <w:rFonts w:ascii="Times New Roman"/>
          <w:b w:val="false"/>
          <w:i w:val="false"/>
          <w:color w:val="000000"/>
          <w:sz w:val="28"/>
        </w:rPr>
        <w:t>
      1) азаматтардың жоғары және (немесе) жоғары оқу орнынан кейінгі білім беру саласындағы конституциялық құқықтары мен бостандықтарының сақталуын қамтамасыз ету;</w:t>
      </w:r>
    </w:p>
    <w:bookmarkEnd w:id="57"/>
    <w:bookmarkStart w:name="z338" w:id="58"/>
    <w:p>
      <w:pPr>
        <w:spacing w:after="0"/>
        <w:ind w:left="0"/>
        <w:jc w:val="both"/>
      </w:pPr>
      <w:r>
        <w:rPr>
          <w:rFonts w:ascii="Times New Roman"/>
          <w:b w:val="false"/>
          <w:i w:val="false"/>
          <w:color w:val="000000"/>
          <w:sz w:val="28"/>
        </w:rPr>
        <w:t>
      1-1) әкімшілік рәсімдер шеңберінде арыз иелері жолданымдарда көтеретін жүйелі проблемаларға талдау жүргізу және оларды анықтау;</w:t>
      </w:r>
    </w:p>
    <w:bookmarkEnd w:id="58"/>
    <w:bookmarkStart w:name="z60" w:id="59"/>
    <w:p>
      <w:pPr>
        <w:spacing w:after="0"/>
        <w:ind w:left="0"/>
        <w:jc w:val="both"/>
      </w:pPr>
      <w:r>
        <w:rPr>
          <w:rFonts w:ascii="Times New Roman"/>
          <w:b w:val="false"/>
          <w:i w:val="false"/>
          <w:color w:val="000000"/>
          <w:sz w:val="28"/>
        </w:rPr>
        <w:t>
      2) жоғары және (немесе) жоғары оқу орнынан кейінгі білім беру саласындағы бірыңғай мемлекеттік саясатты іске асыру, салааралық үйлестіруді жүзеге асыру, жоғары және (немесе) жоғары оқу орнынан кейінгі білім беру мен ғылым саласындағы халықаралық бағдарламаларды әзірлеу және іске асыру;</w:t>
      </w:r>
    </w:p>
    <w:bookmarkEnd w:id="59"/>
    <w:bookmarkStart w:name="z347" w:id="60"/>
    <w:p>
      <w:pPr>
        <w:spacing w:after="0"/>
        <w:ind w:left="0"/>
        <w:jc w:val="both"/>
      </w:pPr>
      <w:r>
        <w:rPr>
          <w:rFonts w:ascii="Times New Roman"/>
          <w:b w:val="false"/>
          <w:i w:val="false"/>
          <w:color w:val="000000"/>
          <w:sz w:val="28"/>
        </w:rPr>
        <w:t>
      2-1) еңбек нарығының қажеттіліктерін ескере отырып, әлеуметтік әріптестердің жоғары және (немесе) жоғары оқу орнынан кейінгі білім беру проблемаларын шешуге қатысуын қамтамасыз ету және республикалық бюджеттен қаржыландырылатын білім беру ұйымдарында (Қарулы Күштер, басқа да әскерлер мен әскери құралымдар, сондай-ақ арнаулы мемлекеттік органдар үшін мамандар даярлауды жүзеге асыратын білім беру ұйымдарын қоспағанда) жоғары немесе жоғары оқу орнынан кейінгі білімі бар кадрларды даярлауға үш жылға мемлекеттік білім беру тапсырысын бекіту;</w:t>
      </w:r>
    </w:p>
    <w:bookmarkEnd w:id="60"/>
    <w:bookmarkStart w:name="z348" w:id="61"/>
    <w:p>
      <w:pPr>
        <w:spacing w:after="0"/>
        <w:ind w:left="0"/>
        <w:jc w:val="both"/>
      </w:pPr>
      <w:r>
        <w:rPr>
          <w:rFonts w:ascii="Times New Roman"/>
          <w:b w:val="false"/>
          <w:i w:val="false"/>
          <w:color w:val="000000"/>
          <w:sz w:val="28"/>
        </w:rPr>
        <w:t>
      2-2) жоғары білімнің білім беру бағдарламаларын іске асыратын білім беру ұйымдарына оқуға түсу кезінде қабылдау квотасының мөлшерлерін бекіту;</w:t>
      </w:r>
    </w:p>
    <w:bookmarkEnd w:id="61"/>
    <w:bookmarkStart w:name="z349" w:id="62"/>
    <w:p>
      <w:pPr>
        <w:spacing w:after="0"/>
        <w:ind w:left="0"/>
        <w:jc w:val="both"/>
      </w:pPr>
      <w:r>
        <w:rPr>
          <w:rFonts w:ascii="Times New Roman"/>
          <w:b w:val="false"/>
          <w:i w:val="false"/>
          <w:color w:val="000000"/>
          <w:sz w:val="28"/>
        </w:rPr>
        <w:t>
      2-3) "бакалавр" немесе "магистр" дәрежесін бере отырып, жоғары немесе жоғары оқу орнынан кейінгі білімге ақы төлеу үшін білім беру грантын тағайындау қағидаларын әзірлеу және бекіту;</w:t>
      </w:r>
    </w:p>
    <w:bookmarkEnd w:id="62"/>
    <w:bookmarkStart w:name="z350" w:id="63"/>
    <w:p>
      <w:pPr>
        <w:spacing w:after="0"/>
        <w:ind w:left="0"/>
        <w:jc w:val="both"/>
      </w:pPr>
      <w:r>
        <w:rPr>
          <w:rFonts w:ascii="Times New Roman"/>
          <w:b w:val="false"/>
          <w:i w:val="false"/>
          <w:color w:val="000000"/>
          <w:sz w:val="28"/>
        </w:rPr>
        <w:t>
      2-4) жоғары және (немесе) жоғары оқу орнынан кейінгі білім беру ұйымдарында оқитын студент жастарды патриотизм көрсеткені және белсенді азаматтық ұстанымы үшін марапаттау қағидаларын әзірлеу және бекіту;</w:t>
      </w:r>
    </w:p>
    <w:bookmarkEnd w:id="63"/>
    <w:bookmarkStart w:name="z351" w:id="64"/>
    <w:p>
      <w:pPr>
        <w:spacing w:after="0"/>
        <w:ind w:left="0"/>
        <w:jc w:val="both"/>
      </w:pPr>
      <w:r>
        <w:rPr>
          <w:rFonts w:ascii="Times New Roman"/>
          <w:b w:val="false"/>
          <w:i w:val="false"/>
          <w:color w:val="000000"/>
          <w:sz w:val="28"/>
        </w:rPr>
        <w:t>
      2-5) мемлекеттік атаулы стипендияларды бекіту;</w:t>
      </w:r>
    </w:p>
    <w:bookmarkEnd w:id="64"/>
    <w:bookmarkStart w:name="z352" w:id="65"/>
    <w:p>
      <w:pPr>
        <w:spacing w:after="0"/>
        <w:ind w:left="0"/>
        <w:jc w:val="both"/>
      </w:pPr>
      <w:r>
        <w:rPr>
          <w:rFonts w:ascii="Times New Roman"/>
          <w:b w:val="false"/>
          <w:i w:val="false"/>
          <w:color w:val="000000"/>
          <w:sz w:val="28"/>
        </w:rPr>
        <w:t>
      2-6) маманды жұмысқа жіберу, бюджет қаражаты есебінен жұмсалған шығыстарды өтеу, өз бетінше жұмысқа орналасу құқығын беру, мемлекеттік білім беру тапсырысы негізінде білім алған Қазақстан Республикасы азаматтарының жұмыспен өтеу жөніндегі міндетінен босату немесе міндетін тоқтату тәртібін айқындау;</w:t>
      </w:r>
    </w:p>
    <w:bookmarkEnd w:id="65"/>
    <w:bookmarkStart w:name="z353" w:id="66"/>
    <w:p>
      <w:pPr>
        <w:spacing w:after="0"/>
        <w:ind w:left="0"/>
        <w:jc w:val="both"/>
      </w:pPr>
      <w:r>
        <w:rPr>
          <w:rFonts w:ascii="Times New Roman"/>
          <w:b w:val="false"/>
          <w:i w:val="false"/>
          <w:color w:val="000000"/>
          <w:sz w:val="28"/>
        </w:rPr>
        <w:t>
      2-7) Қазақстан Республикасының Ішкі істер министрлігімен бірлесіп, білім алу мақсатында келетін иммигранттардың тұруға, сондай-ақ оқуға ақы төлеуге қажетті өзінің төлем қабілеттілігін растауды ұсынуы қағидаларын әзірлеу және бекіту;</w:t>
      </w:r>
    </w:p>
    <w:bookmarkEnd w:id="66"/>
    <w:bookmarkStart w:name="z430" w:id="67"/>
    <w:p>
      <w:pPr>
        <w:spacing w:after="0"/>
        <w:ind w:left="0"/>
        <w:jc w:val="both"/>
      </w:pPr>
      <w:r>
        <w:rPr>
          <w:rFonts w:ascii="Times New Roman"/>
          <w:b w:val="false"/>
          <w:i w:val="false"/>
          <w:color w:val="000000"/>
          <w:sz w:val="28"/>
        </w:rPr>
        <w:t>
      2-8) мемлекеттік білім беру тапсырысымен байланысты көрсетілетін қызметтердің тізбесін әзірлеу және бекіту;</w:t>
      </w:r>
    </w:p>
    <w:bookmarkEnd w:id="67"/>
    <w:bookmarkStart w:name="z61" w:id="68"/>
    <w:p>
      <w:pPr>
        <w:spacing w:after="0"/>
        <w:ind w:left="0"/>
        <w:jc w:val="both"/>
      </w:pPr>
      <w:r>
        <w:rPr>
          <w:rFonts w:ascii="Times New Roman"/>
          <w:b w:val="false"/>
          <w:i w:val="false"/>
          <w:color w:val="000000"/>
          <w:sz w:val="28"/>
        </w:rPr>
        <w:t>
      3) жоғары және (немесе) жоғары оқу орнынан кейінгі білімі бар кадрларды даярлауға мемлекеттік білім беру тапсырысын бөлуді бекіту;</w:t>
      </w:r>
    </w:p>
    <w:bookmarkEnd w:id="68"/>
    <w:bookmarkStart w:name="z62" w:id="69"/>
    <w:p>
      <w:pPr>
        <w:spacing w:after="0"/>
        <w:ind w:left="0"/>
        <w:jc w:val="both"/>
      </w:pPr>
      <w:r>
        <w:rPr>
          <w:rFonts w:ascii="Times New Roman"/>
          <w:b w:val="false"/>
          <w:i w:val="false"/>
          <w:color w:val="000000"/>
          <w:sz w:val="28"/>
        </w:rPr>
        <w:t>
      4) жоғары және жоғары оқу орнынан кейінгі білімі бар кадрларды даярлауға мемлекеттік білім беру тапсырысын қалыптастыру және бөлу қағидаларын әзірлеу және бекіту;</w:t>
      </w:r>
    </w:p>
    <w:bookmarkEnd w:id="69"/>
    <w:bookmarkStart w:name="z63" w:id="70"/>
    <w:p>
      <w:pPr>
        <w:spacing w:after="0"/>
        <w:ind w:left="0"/>
        <w:jc w:val="both"/>
      </w:pPr>
      <w:r>
        <w:rPr>
          <w:rFonts w:ascii="Times New Roman"/>
          <w:b w:val="false"/>
          <w:i w:val="false"/>
          <w:color w:val="000000"/>
          <w:sz w:val="28"/>
        </w:rPr>
        <w:t>
      5)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тапсырыстың мөлшерін айқындау әдістемесін әзірлеу және бекіту;</w:t>
      </w:r>
    </w:p>
    <w:bookmarkEnd w:id="70"/>
    <w:bookmarkStart w:name="z64" w:id="71"/>
    <w:p>
      <w:pPr>
        <w:spacing w:after="0"/>
        <w:ind w:left="0"/>
        <w:jc w:val="both"/>
      </w:pPr>
      <w:r>
        <w:rPr>
          <w:rFonts w:ascii="Times New Roman"/>
          <w:b w:val="false"/>
          <w:i w:val="false"/>
          <w:color w:val="000000"/>
          <w:sz w:val="28"/>
        </w:rPr>
        <w:t>
      6) жоғары және (немесе) жоғары оқу орнынан кейінгі білім беру жүйесінің жай-күйі туралы жыл сайынғы ұлттық баяндаманы дайындау және жариялау арқылы қоғам мен мемлекетті жоғары және (немесе) жоғары оқу орнынан кейінгі білім беру жүйесінің жай-күйі және оның қызметінің тиімділігі туралы нақты ақпаратпен қамтамасыз ету;</w:t>
      </w:r>
    </w:p>
    <w:bookmarkEnd w:id="71"/>
    <w:bookmarkStart w:name="z409" w:id="72"/>
    <w:p>
      <w:pPr>
        <w:spacing w:after="0"/>
        <w:ind w:left="0"/>
        <w:jc w:val="both"/>
      </w:pPr>
      <w:r>
        <w:rPr>
          <w:rFonts w:ascii="Times New Roman"/>
          <w:b w:val="false"/>
          <w:i w:val="false"/>
          <w:color w:val="000000"/>
          <w:sz w:val="28"/>
        </w:rPr>
        <w:t>
      6-1) петициялардың сапалы және уақтылы қаралуын қамтамасыз ету;</w:t>
      </w:r>
    </w:p>
    <w:bookmarkEnd w:id="72"/>
    <w:bookmarkStart w:name="z410" w:id="73"/>
    <w:p>
      <w:pPr>
        <w:spacing w:after="0"/>
        <w:ind w:left="0"/>
        <w:jc w:val="both"/>
      </w:pPr>
      <w:r>
        <w:rPr>
          <w:rFonts w:ascii="Times New Roman"/>
          <w:b w:val="false"/>
          <w:i w:val="false"/>
          <w:color w:val="000000"/>
          <w:sz w:val="28"/>
        </w:rPr>
        <w:t>
      6-2)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қаржыландырылатын орындалған ғылыми, ғылыми-техникалық жобалар мен бағдарламалар жөніндегі есептерді бекіту және жариялау;</w:t>
      </w:r>
    </w:p>
    <w:bookmarkEnd w:id="73"/>
    <w:bookmarkStart w:name="z411" w:id="74"/>
    <w:p>
      <w:pPr>
        <w:spacing w:after="0"/>
        <w:ind w:left="0"/>
        <w:jc w:val="both"/>
      </w:pPr>
      <w:r>
        <w:rPr>
          <w:rFonts w:ascii="Times New Roman"/>
          <w:b w:val="false"/>
          <w:i w:val="false"/>
          <w:color w:val="000000"/>
          <w:sz w:val="28"/>
        </w:rPr>
        <w:t>
      6-3) аса маңызды және кеңінен қолданылатын өнертабыстар авторларына арналған жыл сайынғы конкурстар өткізу;</w:t>
      </w:r>
    </w:p>
    <w:bookmarkEnd w:id="74"/>
    <w:bookmarkStart w:name="z412" w:id="75"/>
    <w:p>
      <w:pPr>
        <w:spacing w:after="0"/>
        <w:ind w:left="0"/>
        <w:jc w:val="both"/>
      </w:pPr>
      <w:r>
        <w:rPr>
          <w:rFonts w:ascii="Times New Roman"/>
          <w:b w:val="false"/>
          <w:i w:val="false"/>
          <w:color w:val="000000"/>
          <w:sz w:val="28"/>
        </w:rPr>
        <w:t>
      6-4) ғылым саласындағы мемлекеттік ғылыми-технологиялық саясатты қалыптастыруға және іске асыруға қатысу;</w:t>
      </w:r>
    </w:p>
    <w:bookmarkEnd w:id="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алып тасталды - ҚР Үкіметінің 02.06.2023 </w:t>
      </w:r>
      <w:r>
        <w:rPr>
          <w:rFonts w:ascii="Times New Roman"/>
          <w:b w:val="false"/>
          <w:i w:val="false"/>
          <w:color w:val="000000"/>
          <w:sz w:val="28"/>
        </w:rPr>
        <w:t>№ 443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66" w:id="76"/>
    <w:p>
      <w:pPr>
        <w:spacing w:after="0"/>
        <w:ind w:left="0"/>
        <w:jc w:val="both"/>
      </w:pPr>
      <w:r>
        <w:rPr>
          <w:rFonts w:ascii="Times New Roman"/>
          <w:b w:val="false"/>
          <w:i w:val="false"/>
          <w:color w:val="000000"/>
          <w:sz w:val="28"/>
        </w:rPr>
        <w:t>
      8) білім беруді басқару жүйесіне білім беру мониторингін және ақпараттық қамтамасыз етуді жүзеге асыру, жоғары және (немесе) жоғары оқу орнынан кейінгі білім беру саласындағы ақпараттандыру объектілерін ұйымдастыру және олардың жұмыс істеу қағидаларын бекіту;</w:t>
      </w:r>
    </w:p>
    <w:bookmarkEnd w:id="76"/>
    <w:bookmarkStart w:name="z354" w:id="77"/>
    <w:p>
      <w:pPr>
        <w:spacing w:after="0"/>
        <w:ind w:left="0"/>
        <w:jc w:val="both"/>
      </w:pPr>
      <w:r>
        <w:rPr>
          <w:rFonts w:ascii="Times New Roman"/>
          <w:b w:val="false"/>
          <w:i w:val="false"/>
          <w:color w:val="000000"/>
          <w:sz w:val="28"/>
        </w:rPr>
        <w:t>
      8-1) білім беру мониторингін жүзеге асыру қағидаларын әзірлеу және бекіту;</w:t>
      </w:r>
    </w:p>
    <w:bookmarkEnd w:id="77"/>
    <w:bookmarkStart w:name="z67" w:id="78"/>
    <w:p>
      <w:pPr>
        <w:spacing w:after="0"/>
        <w:ind w:left="0"/>
        <w:jc w:val="both"/>
      </w:pPr>
      <w:r>
        <w:rPr>
          <w:rFonts w:ascii="Times New Roman"/>
          <w:b w:val="false"/>
          <w:i w:val="false"/>
          <w:color w:val="000000"/>
          <w:sz w:val="28"/>
        </w:rPr>
        <w:t>
      9) жоғары және (немесе) жоғары оқу орнынан кейінгі білім беру саласындағы ақпараттандыру объектілеріне қойылатын ең төменгі талаптарды әзірлеу және бекіту;</w:t>
      </w:r>
    </w:p>
    <w:bookmarkEnd w:id="78"/>
    <w:bookmarkStart w:name="z68" w:id="79"/>
    <w:p>
      <w:pPr>
        <w:spacing w:after="0"/>
        <w:ind w:left="0"/>
        <w:jc w:val="both"/>
      </w:pPr>
      <w:r>
        <w:rPr>
          <w:rFonts w:ascii="Times New Roman"/>
          <w:b w:val="false"/>
          <w:i w:val="false"/>
          <w:color w:val="000000"/>
          <w:sz w:val="28"/>
        </w:rPr>
        <w:t>
      10) білім беру бағдарламалары бойынша жоғары және (немесе) жоғары оқу орнынан кейінгі білім беру ұйымдарына білім алушыларды қабылдау қорытындылары бойынша мониторинг жүргізу қағидаларын әзірлеу және бекіту;</w:t>
      </w:r>
    </w:p>
    <w:bookmarkEnd w:id="79"/>
    <w:bookmarkStart w:name="z69" w:id="80"/>
    <w:p>
      <w:pPr>
        <w:spacing w:after="0"/>
        <w:ind w:left="0"/>
        <w:jc w:val="both"/>
      </w:pPr>
      <w:r>
        <w:rPr>
          <w:rFonts w:ascii="Times New Roman"/>
          <w:b w:val="false"/>
          <w:i w:val="false"/>
          <w:color w:val="000000"/>
          <w:sz w:val="28"/>
        </w:rPr>
        <w:t>
      11) жоғары және (немесе) жоғары оқу орнынан кейінгі білімнің сапасын басқаруды жүзеге асыру, жоғары және (немесе) жоғары оқу орнынан кейінгі білім беру ұйымдары көрсететін білім беру қызметтерінің сапасын әдістемелік және әдіснамалық қамтамасыз ету;</w:t>
      </w:r>
    </w:p>
    <w:bookmarkEnd w:id="80"/>
    <w:bookmarkStart w:name="z70" w:id="81"/>
    <w:p>
      <w:pPr>
        <w:spacing w:after="0"/>
        <w:ind w:left="0"/>
        <w:jc w:val="both"/>
      </w:pPr>
      <w:r>
        <w:rPr>
          <w:rFonts w:ascii="Times New Roman"/>
          <w:b w:val="false"/>
          <w:i w:val="false"/>
          <w:color w:val="000000"/>
          <w:sz w:val="28"/>
        </w:rPr>
        <w:t>
      12) жоғары және (немесе) жоғары оқу орнынан кейінгі білім берудің мемлекеттік жалпыға міндетті стандарттарын әзірлеу және бекіту;</w:t>
      </w:r>
    </w:p>
    <w:bookmarkEnd w:id="81"/>
    <w:bookmarkStart w:name="z71" w:id="82"/>
    <w:p>
      <w:pPr>
        <w:spacing w:after="0"/>
        <w:ind w:left="0"/>
        <w:jc w:val="both"/>
      </w:pPr>
      <w:r>
        <w:rPr>
          <w:rFonts w:ascii="Times New Roman"/>
          <w:b w:val="false"/>
          <w:i w:val="false"/>
          <w:color w:val="000000"/>
          <w:sz w:val="28"/>
        </w:rPr>
        <w:t>
      13) жоғары және (немесе) жоғары оқу орнынан кейінгі білім беру ұйымдары үшін білім беру пәндері циклінің үлгілік оқу бағдарламаларын әзірлеу және бекіту;</w:t>
      </w:r>
    </w:p>
    <w:bookmarkEnd w:id="82"/>
    <w:bookmarkStart w:name="z72" w:id="83"/>
    <w:p>
      <w:pPr>
        <w:spacing w:after="0"/>
        <w:ind w:left="0"/>
        <w:jc w:val="both"/>
      </w:pPr>
      <w:r>
        <w:rPr>
          <w:rFonts w:ascii="Times New Roman"/>
          <w:b w:val="false"/>
          <w:i w:val="false"/>
          <w:color w:val="000000"/>
          <w:sz w:val="28"/>
        </w:rPr>
        <w:t>
      14) жоғары және (немесе) жоғары оқу орнынан кейінгі білім беру ұйымдары іске асыратын білім беру бағдарламаларының тізілімдерін жүргізу қағидаларын, сондай-ақ білім беру бағдарламаларының тізілімдеріне енгізу және олардан алып тастау негіздерін әзірлеу және бекіту;</w:t>
      </w:r>
    </w:p>
    <w:bookmarkEnd w:id="83"/>
    <w:bookmarkStart w:name="z73" w:id="84"/>
    <w:p>
      <w:pPr>
        <w:spacing w:after="0"/>
        <w:ind w:left="0"/>
        <w:jc w:val="both"/>
      </w:pPr>
      <w:r>
        <w:rPr>
          <w:rFonts w:ascii="Times New Roman"/>
          <w:b w:val="false"/>
          <w:i w:val="false"/>
          <w:color w:val="000000"/>
          <w:sz w:val="28"/>
        </w:rPr>
        <w:t>
      15) жоғары және (немесе) жоғары оқу орнынан кейінгі білім туралы құжаттардың түрлерін, білім туралы мемлекеттік үлгідегі құжаттардың нысандарын және оларды есепке алу мен беру қағидаларын, жоғары және (немесе) жоғары оқу орнынан кейінгі білім туралы өзіндік үлгідегі құжаттардың мазмұнына қойылатын негізгі талаптарды және оларды есепке алу мен беру қағидаларын, сондай-ақ жоғары және (немесе) жоғары оқу орнынан кейінгі білім беру ұйымдарында білім алуды аяқтамаған адамдарға берілетін анықтаманың нысанын әзірлеу және бекіту;</w:t>
      </w:r>
    </w:p>
    <w:bookmarkEnd w:id="84"/>
    <w:bookmarkStart w:name="z74" w:id="85"/>
    <w:p>
      <w:pPr>
        <w:spacing w:after="0"/>
        <w:ind w:left="0"/>
        <w:jc w:val="both"/>
      </w:pPr>
      <w:r>
        <w:rPr>
          <w:rFonts w:ascii="Times New Roman"/>
          <w:b w:val="false"/>
          <w:i w:val="false"/>
          <w:color w:val="000000"/>
          <w:sz w:val="28"/>
        </w:rPr>
        <w:t>
      16) мыналарға:</w:t>
      </w:r>
    </w:p>
    <w:bookmarkEnd w:id="85"/>
    <w:p>
      <w:pPr>
        <w:spacing w:after="0"/>
        <w:ind w:left="0"/>
        <w:jc w:val="both"/>
      </w:pPr>
      <w:r>
        <w:rPr>
          <w:rFonts w:ascii="Times New Roman"/>
          <w:b w:val="false"/>
          <w:i w:val="false"/>
          <w:color w:val="000000"/>
          <w:sz w:val="28"/>
        </w:rPr>
        <w:t>
      кадрларды даярлау бағыттары және оқыту нысандары бойынша жоғары білім;</w:t>
      </w:r>
    </w:p>
    <w:p>
      <w:pPr>
        <w:spacing w:after="0"/>
        <w:ind w:left="0"/>
        <w:jc w:val="both"/>
      </w:pPr>
      <w:r>
        <w:rPr>
          <w:rFonts w:ascii="Times New Roman"/>
          <w:b w:val="false"/>
          <w:i w:val="false"/>
          <w:color w:val="000000"/>
          <w:sz w:val="28"/>
        </w:rPr>
        <w:t>
      кадрларды даярлау бағыттары және оқыту нысандары бойынша жоғары оқу орнынан кейінгі білім;</w:t>
      </w:r>
    </w:p>
    <w:p>
      <w:pPr>
        <w:spacing w:after="0"/>
        <w:ind w:left="0"/>
        <w:jc w:val="both"/>
      </w:pPr>
      <w:r>
        <w:rPr>
          <w:rFonts w:ascii="Times New Roman"/>
          <w:b w:val="false"/>
          <w:i w:val="false"/>
          <w:color w:val="000000"/>
          <w:sz w:val="28"/>
        </w:rPr>
        <w:t>
      рухани білім беруге рұқсаттар мен хабарламалардың мемлекеттік ақпараттық жүйесі арқылы оның жұмыс істеу қағидаларына сәйкес білім беру қызметімен айналысуға лицензиялауды электрондық түрде жүзеге асыру;</w:t>
      </w:r>
    </w:p>
    <w:bookmarkStart w:name="z431" w:id="86"/>
    <w:p>
      <w:pPr>
        <w:spacing w:after="0"/>
        <w:ind w:left="0"/>
        <w:jc w:val="both"/>
      </w:pPr>
      <w:r>
        <w:rPr>
          <w:rFonts w:ascii="Times New Roman"/>
          <w:b w:val="false"/>
          <w:i w:val="false"/>
          <w:color w:val="000000"/>
          <w:sz w:val="28"/>
        </w:rPr>
        <w:t>
      16-1) білім беру қызметімен айналысуға лицензияны және (немесе) лицензияның қосымшасын қайта ресімдеуге арналған өтініштің нысанын бекіту;</w:t>
      </w:r>
    </w:p>
    <w:bookmarkEnd w:id="86"/>
    <w:bookmarkStart w:name="z75" w:id="87"/>
    <w:p>
      <w:pPr>
        <w:spacing w:after="0"/>
        <w:ind w:left="0"/>
        <w:jc w:val="both"/>
      </w:pPr>
      <w:r>
        <w:rPr>
          <w:rFonts w:ascii="Times New Roman"/>
          <w:b w:val="false"/>
          <w:i w:val="false"/>
          <w:color w:val="000000"/>
          <w:sz w:val="28"/>
        </w:rPr>
        <w:t>
      17) жоғары және (немесе) жоғары оқу орнынан кейінгі білімнің білім беру мониторингін жүзеге асыру тәртібін белгілеу;</w:t>
      </w:r>
    </w:p>
    <w:bookmarkEnd w:id="87"/>
    <w:bookmarkStart w:name="z76" w:id="88"/>
    <w:p>
      <w:pPr>
        <w:spacing w:after="0"/>
        <w:ind w:left="0"/>
        <w:jc w:val="both"/>
      </w:pPr>
      <w:r>
        <w:rPr>
          <w:rFonts w:ascii="Times New Roman"/>
          <w:b w:val="false"/>
          <w:i w:val="false"/>
          <w:color w:val="000000"/>
          <w:sz w:val="28"/>
        </w:rPr>
        <w:t>
      18) "Жоғары оқу орнының үздік оқытушысы" атағын беру қағидаларын әзірлеу және бекіту;</w:t>
      </w:r>
    </w:p>
    <w:bookmarkEnd w:id="88"/>
    <w:bookmarkStart w:name="z77" w:id="89"/>
    <w:p>
      <w:pPr>
        <w:spacing w:after="0"/>
        <w:ind w:left="0"/>
        <w:jc w:val="both"/>
      </w:pPr>
      <w:r>
        <w:rPr>
          <w:rFonts w:ascii="Times New Roman"/>
          <w:b w:val="false"/>
          <w:i w:val="false"/>
          <w:color w:val="000000"/>
          <w:sz w:val="28"/>
        </w:rPr>
        <w:t>
      19) аккредиттеу органдарын, оның ішінде шетелдік аккредиттеу органдарын тану талаптары мен тәртібін белгілеу;</w:t>
      </w:r>
    </w:p>
    <w:bookmarkEnd w:id="89"/>
    <w:bookmarkStart w:name="z78" w:id="90"/>
    <w:p>
      <w:pPr>
        <w:spacing w:after="0"/>
        <w:ind w:left="0"/>
        <w:jc w:val="both"/>
      </w:pPr>
      <w:r>
        <w:rPr>
          <w:rFonts w:ascii="Times New Roman"/>
          <w:b w:val="false"/>
          <w:i w:val="false"/>
          <w:color w:val="000000"/>
          <w:sz w:val="28"/>
        </w:rPr>
        <w:t>
      20) аккредиттеу органдарын, оның ішінде шетелдік аккредиттеу органдарын тану рәсімін жүзеге асыру;</w:t>
      </w:r>
    </w:p>
    <w:bookmarkEnd w:id="90"/>
    <w:bookmarkStart w:name="z79" w:id="91"/>
    <w:p>
      <w:pPr>
        <w:spacing w:after="0"/>
        <w:ind w:left="0"/>
        <w:jc w:val="both"/>
      </w:pPr>
      <w:r>
        <w:rPr>
          <w:rFonts w:ascii="Times New Roman"/>
          <w:b w:val="false"/>
          <w:i w:val="false"/>
          <w:color w:val="000000"/>
          <w:sz w:val="28"/>
        </w:rPr>
        <w:t>
      21) танылған аккредиттеу органдарының, аккредиттелген жоғары және (немесе) жоғары оқу орнынан кейінгі білім беру ұйымдарының тізілімдерін және білім беру бағдарламаларын қалыптастыру;</w:t>
      </w:r>
    </w:p>
    <w:bookmarkEnd w:id="91"/>
    <w:bookmarkStart w:name="z80" w:id="92"/>
    <w:p>
      <w:pPr>
        <w:spacing w:after="0"/>
        <w:ind w:left="0"/>
        <w:jc w:val="both"/>
      </w:pPr>
      <w:r>
        <w:rPr>
          <w:rFonts w:ascii="Times New Roman"/>
          <w:b w:val="false"/>
          <w:i w:val="false"/>
          <w:color w:val="000000"/>
          <w:sz w:val="28"/>
        </w:rPr>
        <w:t>
      22) жоғары және (немесе) жоғары оқу орнынан кейінгі білім беру бағдарламаларын іске асыратын білім беру ұйымдарына оқуға қабылдаудың үлгілік қағидаларын әзірлеу және бекіту;</w:t>
      </w:r>
    </w:p>
    <w:bookmarkEnd w:id="92"/>
    <w:bookmarkStart w:name="z81" w:id="93"/>
    <w:p>
      <w:pPr>
        <w:spacing w:after="0"/>
        <w:ind w:left="0"/>
        <w:jc w:val="both"/>
      </w:pPr>
      <w:r>
        <w:rPr>
          <w:rFonts w:ascii="Times New Roman"/>
          <w:b w:val="false"/>
          <w:i w:val="false"/>
          <w:color w:val="000000"/>
          <w:sz w:val="28"/>
        </w:rPr>
        <w:t>
      23) жоғары және (немесе) жоғары оқу орнынан кейінгі білім беру ұйымдары қызметінің үлгілік қағидаларын әзірлеу және бекіту;</w:t>
      </w:r>
    </w:p>
    <w:bookmarkEnd w:id="93"/>
    <w:bookmarkStart w:name="z82" w:id="94"/>
    <w:p>
      <w:pPr>
        <w:spacing w:after="0"/>
        <w:ind w:left="0"/>
        <w:jc w:val="both"/>
      </w:pPr>
      <w:r>
        <w:rPr>
          <w:rFonts w:ascii="Times New Roman"/>
          <w:b w:val="false"/>
          <w:i w:val="false"/>
          <w:color w:val="000000"/>
          <w:sz w:val="28"/>
        </w:rPr>
        <w:t>
      24) мемлекеттік білім беру кредитін беру және орналастыру қағидаларын әзірлеу және бекіту;</w:t>
      </w:r>
    </w:p>
    <w:bookmarkEnd w:id="94"/>
    <w:bookmarkStart w:name="z83" w:id="95"/>
    <w:p>
      <w:pPr>
        <w:spacing w:after="0"/>
        <w:ind w:left="0"/>
        <w:jc w:val="both"/>
      </w:pPr>
      <w:r>
        <w:rPr>
          <w:rFonts w:ascii="Times New Roman"/>
          <w:b w:val="false"/>
          <w:i w:val="false"/>
          <w:color w:val="000000"/>
          <w:sz w:val="28"/>
        </w:rPr>
        <w:t>
      25) ұлттық бірыңғай тестілеуді және кешенді тестілеуді өткізу қағидаларын әзірлеу және бекіту;</w:t>
      </w:r>
    </w:p>
    <w:bookmarkEnd w:id="95"/>
    <w:bookmarkStart w:name="z84" w:id="96"/>
    <w:p>
      <w:pPr>
        <w:spacing w:after="0"/>
        <w:ind w:left="0"/>
        <w:jc w:val="both"/>
      </w:pPr>
      <w:r>
        <w:rPr>
          <w:rFonts w:ascii="Times New Roman"/>
          <w:b w:val="false"/>
          <w:i w:val="false"/>
          <w:color w:val="000000"/>
          <w:sz w:val="28"/>
        </w:rPr>
        <w:t>
      26) білім беру қызметіне қойылатын біліктілік талаптарын және оларға сәйкестікті растайтын құжаттар тізбесін әзірлеу және бекіту;</w:t>
      </w:r>
    </w:p>
    <w:bookmarkEnd w:id="96"/>
    <w:bookmarkStart w:name="z85" w:id="97"/>
    <w:p>
      <w:pPr>
        <w:spacing w:after="0"/>
        <w:ind w:left="0"/>
        <w:jc w:val="both"/>
      </w:pPr>
      <w:r>
        <w:rPr>
          <w:rFonts w:ascii="Times New Roman"/>
          <w:b w:val="false"/>
          <w:i w:val="false"/>
          <w:color w:val="000000"/>
          <w:sz w:val="28"/>
        </w:rPr>
        <w:t>
      27) мүдделі орталық атқарушы органдармен, жұмыс берушілермен және басқа да әлеуметтік әріптестермен өзара іс-қимыл жасай отырып, жоғары және жоғары оқу орнынан кейінгі білімі бар кадрларды даярлау бағыттарының сыныптауышын әзірлеу және бекіту;</w:t>
      </w:r>
    </w:p>
    <w:bookmarkEnd w:id="97"/>
    <w:bookmarkStart w:name="z359" w:id="98"/>
    <w:p>
      <w:pPr>
        <w:spacing w:after="0"/>
        <w:ind w:left="0"/>
        <w:jc w:val="both"/>
      </w:pPr>
      <w:r>
        <w:rPr>
          <w:rFonts w:ascii="Times New Roman"/>
          <w:b w:val="false"/>
          <w:i w:val="false"/>
          <w:color w:val="000000"/>
          <w:sz w:val="28"/>
        </w:rPr>
        <w:t>
      27-1) жоғары және (немесе) жоғары оқу орнынан кейінгі білім беру ұйымдарында дуальды оқытуды ұйымдастыру қағидаларын әзірлеу және бекіту;</w:t>
      </w:r>
    </w:p>
    <w:bookmarkEnd w:id="98"/>
    <w:bookmarkStart w:name="z86" w:id="99"/>
    <w:p>
      <w:pPr>
        <w:spacing w:after="0"/>
        <w:ind w:left="0"/>
        <w:jc w:val="both"/>
      </w:pPr>
      <w:r>
        <w:rPr>
          <w:rFonts w:ascii="Times New Roman"/>
          <w:b w:val="false"/>
          <w:i w:val="false"/>
          <w:color w:val="000000"/>
          <w:sz w:val="28"/>
        </w:rPr>
        <w:t>
      28) экстернат нысанында оқыту қағидаларын әзірлеу және бекіту;</w:t>
      </w:r>
    </w:p>
    <w:bookmarkEnd w:id="99"/>
    <w:bookmarkStart w:name="z87" w:id="100"/>
    <w:p>
      <w:pPr>
        <w:spacing w:after="0"/>
        <w:ind w:left="0"/>
        <w:jc w:val="both"/>
      </w:pPr>
      <w:r>
        <w:rPr>
          <w:rFonts w:ascii="Times New Roman"/>
          <w:b w:val="false"/>
          <w:i w:val="false"/>
          <w:color w:val="000000"/>
          <w:sz w:val="28"/>
        </w:rPr>
        <w:t>
      29) жоғары білімнің білім беру бағдарламаларын іске асыратын білім беру ұйымдарында экстернат нысанында оқуға рұқсат беру қағидаларын әзірлеу және бекіту;</w:t>
      </w:r>
    </w:p>
    <w:bookmarkEnd w:id="100"/>
    <w:bookmarkStart w:name="z88" w:id="101"/>
    <w:p>
      <w:pPr>
        <w:spacing w:after="0"/>
        <w:ind w:left="0"/>
        <w:jc w:val="both"/>
      </w:pPr>
      <w:r>
        <w:rPr>
          <w:rFonts w:ascii="Times New Roman"/>
          <w:b w:val="false"/>
          <w:i w:val="false"/>
          <w:color w:val="000000"/>
          <w:sz w:val="28"/>
        </w:rPr>
        <w:t>
      30) экстернат нысанында және онлайн оқытуға жол берілмейтін жоғары білімі бар кадрларды даярлау бағыттарының тізбесін әзірлеу және бекіту;</w:t>
      </w:r>
    </w:p>
    <w:bookmarkEnd w:id="101"/>
    <w:bookmarkStart w:name="z89" w:id="102"/>
    <w:p>
      <w:pPr>
        <w:spacing w:after="0"/>
        <w:ind w:left="0"/>
        <w:jc w:val="both"/>
      </w:pPr>
      <w:r>
        <w:rPr>
          <w:rFonts w:ascii="Times New Roman"/>
          <w:b w:val="false"/>
          <w:i w:val="false"/>
          <w:color w:val="000000"/>
          <w:sz w:val="28"/>
        </w:rPr>
        <w:t>
      31) білім туралы құжаттарды тану қағидаларын, сондай-ақ білім туралы құжаттары Қазақстан Республикасының аумағында танылатын шетелдік жоғары және (немесе) жоғары оқу орнынан кейінгі білім беру ұйымдарының тізбесін әзірлеу және бекіту;</w:t>
      </w:r>
    </w:p>
    <w:bookmarkEnd w:id="102"/>
    <w:bookmarkStart w:name="z90" w:id="103"/>
    <w:p>
      <w:pPr>
        <w:spacing w:after="0"/>
        <w:ind w:left="0"/>
        <w:jc w:val="both"/>
      </w:pPr>
      <w:r>
        <w:rPr>
          <w:rFonts w:ascii="Times New Roman"/>
          <w:b w:val="false"/>
          <w:i w:val="false"/>
          <w:color w:val="000000"/>
          <w:sz w:val="28"/>
        </w:rPr>
        <w:t>
      32) жоғары және (немесе) жоғары оқу орнынан кейінгі білім беру ұйымдарынан шығатын ресми құжаттарға апостиль қою рәсімін жүзеге асыру;</w:t>
      </w:r>
    </w:p>
    <w:bookmarkEnd w:id="103"/>
    <w:bookmarkStart w:name="z91" w:id="104"/>
    <w:p>
      <w:pPr>
        <w:spacing w:after="0"/>
        <w:ind w:left="0"/>
        <w:jc w:val="both"/>
      </w:pPr>
      <w:r>
        <w:rPr>
          <w:rFonts w:ascii="Times New Roman"/>
          <w:b w:val="false"/>
          <w:i w:val="false"/>
          <w:color w:val="000000"/>
          <w:sz w:val="28"/>
        </w:rPr>
        <w:t>
      33) жоғары және (немесе) жоғары оқу орнынан кейінгі білім беру ұйымдарын бағалау өлшемшарттарын әзірлеу және бекіту;</w:t>
      </w:r>
    </w:p>
    <w:bookmarkEnd w:id="104"/>
    <w:bookmarkStart w:name="z92" w:id="105"/>
    <w:p>
      <w:pPr>
        <w:spacing w:after="0"/>
        <w:ind w:left="0"/>
        <w:jc w:val="both"/>
      </w:pPr>
      <w:r>
        <w:rPr>
          <w:rFonts w:ascii="Times New Roman"/>
          <w:b w:val="false"/>
          <w:i w:val="false"/>
          <w:color w:val="000000"/>
          <w:sz w:val="28"/>
        </w:rPr>
        <w:t>
      34) жоғары және (немесе) жоғары оқу орнынан кейінгі білім беру ұйымдарында білім алушылардың білімін бағалау өлшемшарттарын әзірлеу және бекіту;</w:t>
      </w:r>
    </w:p>
    <w:bookmarkEnd w:id="105"/>
    <w:bookmarkStart w:name="z93" w:id="106"/>
    <w:p>
      <w:pPr>
        <w:spacing w:after="0"/>
        <w:ind w:left="0"/>
        <w:jc w:val="both"/>
      </w:pPr>
      <w:r>
        <w:rPr>
          <w:rFonts w:ascii="Times New Roman"/>
          <w:b w:val="false"/>
          <w:i w:val="false"/>
          <w:color w:val="000000"/>
          <w:sz w:val="28"/>
        </w:rPr>
        <w:t>
      35) бақылаудың тиімді және ашық рәсімдері негізінде білім алушылардың оқу жетістіктерін анықтау үшін білімді тексеруді жүргізу;</w:t>
      </w:r>
    </w:p>
    <w:bookmarkEnd w:id="106"/>
    <w:bookmarkStart w:name="z355" w:id="107"/>
    <w:p>
      <w:pPr>
        <w:spacing w:after="0"/>
        <w:ind w:left="0"/>
        <w:jc w:val="both"/>
      </w:pPr>
      <w:r>
        <w:rPr>
          <w:rFonts w:ascii="Times New Roman"/>
          <w:b w:val="false"/>
          <w:i w:val="false"/>
          <w:color w:val="000000"/>
          <w:sz w:val="28"/>
        </w:rPr>
        <w:t>
      35-1) білім алушылардың білімін тексеруді жүргізу үшін қағидалар мен талаптарды әзірлеу және бекіту;</w:t>
      </w:r>
    </w:p>
    <w:bookmarkEnd w:id="107"/>
    <w:bookmarkStart w:name="z94" w:id="108"/>
    <w:p>
      <w:pPr>
        <w:spacing w:after="0"/>
        <w:ind w:left="0"/>
        <w:jc w:val="both"/>
      </w:pPr>
      <w:r>
        <w:rPr>
          <w:rFonts w:ascii="Times New Roman"/>
          <w:b w:val="false"/>
          <w:i w:val="false"/>
          <w:color w:val="000000"/>
          <w:sz w:val="28"/>
        </w:rPr>
        <w:t>
      36) білім туралы мемлекеттік үлгідегі құжаттардың бланкілеріне тапсырыс беруді ұйымдастыру, оларды сақтау, есепке алу және беру және олармен жоғары және жоғары оқу орнынан кейінгі білімнің білім беретін оқу бағдарламаларын іске асыратын білім беру ұйымдарын, ведомстволық бағынысты білім беру ұйымдарын қамтамасыз ету жөніндегі қағидаларды әзірлеу және бекіту, олардың пайдаланылуына бақылауды жүзеге асыру;</w:t>
      </w:r>
    </w:p>
    <w:bookmarkEnd w:id="108"/>
    <w:bookmarkStart w:name="z95" w:id="109"/>
    <w:p>
      <w:pPr>
        <w:spacing w:after="0"/>
        <w:ind w:left="0"/>
        <w:jc w:val="both"/>
      </w:pPr>
      <w:r>
        <w:rPr>
          <w:rFonts w:ascii="Times New Roman"/>
          <w:b w:val="false"/>
          <w:i w:val="false"/>
          <w:color w:val="000000"/>
          <w:sz w:val="28"/>
        </w:rPr>
        <w:t>
      37) білім беру саласындағы уәкілетті органмен бірлесіп білім беру жинақтау салымы және білім беру жинақтау сақтандыруы туралы үлгілік шарттарды қаржы нарығы мен қаржы ұйымдарын реттеу, бақылау және қадағалау жөніндегі уәкілетті органмен келісу бойынша әзірлеу және бекіту;</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37-1) алып тасталды – ҚР Үкіметінің 24.02.2025 </w:t>
      </w:r>
      <w:r>
        <w:rPr>
          <w:rFonts w:ascii="Times New Roman"/>
          <w:b w:val="false"/>
          <w:i w:val="false"/>
          <w:color w:val="000000"/>
          <w:sz w:val="28"/>
        </w:rPr>
        <w:t>№ 94</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қаулысымен.</w:t>
      </w:r>
      <w:r>
        <w:br/>
      </w:r>
      <w:r>
        <w:rPr>
          <w:rFonts w:ascii="Times New Roman"/>
          <w:b w:val="false"/>
          <w:i w:val="false"/>
          <w:color w:val="000000"/>
          <w:sz w:val="28"/>
        </w:rPr>
        <w:t>
</w:t>
      </w:r>
    </w:p>
    <w:bookmarkStart w:name="z357" w:id="110"/>
    <w:p>
      <w:pPr>
        <w:spacing w:after="0"/>
        <w:ind w:left="0"/>
        <w:jc w:val="both"/>
      </w:pPr>
      <w:r>
        <w:rPr>
          <w:rFonts w:ascii="Times New Roman"/>
          <w:b w:val="false"/>
          <w:i w:val="false"/>
          <w:color w:val="000000"/>
          <w:sz w:val="28"/>
        </w:rPr>
        <w:t>
      37-2) білім беру саласындағы уәкілетті органмен бірлесіп мемлекет сыйлықақысын есептеу әдістемесін әзірлеу және бекіту;</w:t>
      </w:r>
    </w:p>
    <w:bookmarkEnd w:id="110"/>
    <w:bookmarkStart w:name="z358" w:id="111"/>
    <w:p>
      <w:pPr>
        <w:spacing w:after="0"/>
        <w:ind w:left="0"/>
        <w:jc w:val="both"/>
      </w:pPr>
      <w:r>
        <w:rPr>
          <w:rFonts w:ascii="Times New Roman"/>
          <w:b w:val="false"/>
          <w:i w:val="false"/>
          <w:color w:val="000000"/>
          <w:sz w:val="28"/>
        </w:rPr>
        <w:t>
      37-3) білім беру саласындағы уәкілетті органмен бірлесіп, мемлекеттік білім беру жинақтау жүйесі саласындағы операторды айқындау;</w:t>
      </w:r>
    </w:p>
    <w:bookmarkEnd w:id="111"/>
    <w:bookmarkStart w:name="z96" w:id="112"/>
    <w:p>
      <w:pPr>
        <w:spacing w:after="0"/>
        <w:ind w:left="0"/>
        <w:jc w:val="both"/>
      </w:pPr>
      <w:r>
        <w:rPr>
          <w:rFonts w:ascii="Times New Roman"/>
          <w:b w:val="false"/>
          <w:i w:val="false"/>
          <w:color w:val="000000"/>
          <w:sz w:val="28"/>
        </w:rPr>
        <w:t>
      38) қаржы ұйымдары беретін білім беру кредиттеріне кепілдік беру қағидаларын әзірлеу және бекіту, осындай кепілдік беру мөлшерін айқындау;</w:t>
      </w:r>
    </w:p>
    <w:bookmarkEnd w:id="112"/>
    <w:bookmarkStart w:name="z97" w:id="113"/>
    <w:p>
      <w:pPr>
        <w:spacing w:after="0"/>
        <w:ind w:left="0"/>
        <w:jc w:val="both"/>
      </w:pPr>
      <w:r>
        <w:rPr>
          <w:rFonts w:ascii="Times New Roman"/>
          <w:b w:val="false"/>
          <w:i w:val="false"/>
          <w:color w:val="000000"/>
          <w:sz w:val="28"/>
        </w:rPr>
        <w:t>
      39) білім беру саласындағы уәкілетті органмен бірлесіп оператор мен қатысушы банк, оператор мен қатысушы-сақтандыру ұйымы, оператор мен қатысушы білім беру ұйымы арасындағы мемлекеттік білім беру жинақтау жүйесі саласындағы ынтымақтастық туралы үлгілік келісімдерді әзірлеу және бекіту;</w:t>
      </w:r>
    </w:p>
    <w:bookmarkEnd w:id="113"/>
    <w:bookmarkStart w:name="z428" w:id="114"/>
    <w:p>
      <w:pPr>
        <w:spacing w:after="0"/>
        <w:ind w:left="0"/>
        <w:jc w:val="both"/>
      </w:pPr>
      <w:r>
        <w:rPr>
          <w:rFonts w:ascii="Times New Roman"/>
          <w:b w:val="false"/>
          <w:i w:val="false"/>
          <w:color w:val="000000"/>
          <w:sz w:val="28"/>
        </w:rPr>
        <w:t>
      39-1) білім беру саласындағы уәкілетті органмен келісу бойынша бастапқы білім беру капиталын есепке жазу, пайдалану, қайтару қағидаларын әзірлеу және бекіту;</w:t>
      </w:r>
    </w:p>
    <w:bookmarkEnd w:id="114"/>
    <w:bookmarkStart w:name="z432" w:id="115"/>
    <w:p>
      <w:pPr>
        <w:spacing w:after="0"/>
        <w:ind w:left="0"/>
        <w:jc w:val="both"/>
      </w:pPr>
      <w:r>
        <w:rPr>
          <w:rFonts w:ascii="Times New Roman"/>
          <w:b w:val="false"/>
          <w:i w:val="false"/>
          <w:color w:val="000000"/>
          <w:sz w:val="28"/>
        </w:rPr>
        <w:t>
      39-2) білім беру саласындағы уәкілетті органның операторын айқындауды келісу;</w:t>
      </w:r>
    </w:p>
    <w:bookmarkEnd w:id="115"/>
    <w:bookmarkStart w:name="z98" w:id="116"/>
    <w:p>
      <w:pPr>
        <w:spacing w:after="0"/>
        <w:ind w:left="0"/>
        <w:jc w:val="both"/>
      </w:pPr>
      <w:r>
        <w:rPr>
          <w:rFonts w:ascii="Times New Roman"/>
          <w:b w:val="false"/>
          <w:i w:val="false"/>
          <w:color w:val="000000"/>
          <w:sz w:val="28"/>
        </w:rPr>
        <w:t>
      40) Қазақстан Республикасының жоғары және (немесе) жоғары оқу орнынан кейінгі білім беру ұйымдарының дайындық бөлімшелерінің қызметін ұйымдастыру қағидаларын әзірлеу және бекіту;</w:t>
      </w:r>
    </w:p>
    <w:bookmarkEnd w:id="116"/>
    <w:bookmarkStart w:name="z99" w:id="117"/>
    <w:p>
      <w:pPr>
        <w:spacing w:after="0"/>
        <w:ind w:left="0"/>
        <w:jc w:val="both"/>
      </w:pPr>
      <w:r>
        <w:rPr>
          <w:rFonts w:ascii="Times New Roman"/>
          <w:b w:val="false"/>
          <w:i w:val="false"/>
          <w:color w:val="000000"/>
          <w:sz w:val="28"/>
        </w:rPr>
        <w:t>
      41) кадрларды даярлау бағыттары бойынша жоғары және (немесе) жоғары оқу орнынан кейінгі білім берудің республикалық оқу-әдістемелік кеңесін және оқу-әдістемелік бірлестіктерді құру және олардың қызметі туралы ережені бекіту;</w:t>
      </w:r>
    </w:p>
    <w:bookmarkEnd w:id="117"/>
    <w:bookmarkStart w:name="z100" w:id="118"/>
    <w:p>
      <w:pPr>
        <w:spacing w:after="0"/>
        <w:ind w:left="0"/>
        <w:jc w:val="both"/>
      </w:pPr>
      <w:r>
        <w:rPr>
          <w:rFonts w:ascii="Times New Roman"/>
          <w:b w:val="false"/>
          <w:i w:val="false"/>
          <w:color w:val="000000"/>
          <w:sz w:val="28"/>
        </w:rPr>
        <w:t>
      42) Қазақстан Республикасының заңдарында көзделген жағдайларды қоспағанда, ведомстволық бағынысты білім беру ұйымдарының жарғыларын бекіту;</w:t>
      </w:r>
    </w:p>
    <w:bookmarkEnd w:id="118"/>
    <w:bookmarkStart w:name="z360" w:id="119"/>
    <w:p>
      <w:pPr>
        <w:spacing w:after="0"/>
        <w:ind w:left="0"/>
        <w:jc w:val="both"/>
      </w:pPr>
      <w:r>
        <w:rPr>
          <w:rFonts w:ascii="Times New Roman"/>
          <w:b w:val="false"/>
          <w:i w:val="false"/>
          <w:color w:val="000000"/>
          <w:sz w:val="28"/>
        </w:rPr>
        <w:t>
      42-1) Республикалық ономастика комиссиясының қорытындысы негізінде мемлекеттік заңды тұлғаларға, мемлекет қатысатын заңды тұлғаларға атаулар беру, оларды қайта атау, олардың атауларының транскрипциясын нақтылау және өзгерту және жеке адамдардың есімдерін беру туралы шешім қабылдау;</w:t>
      </w:r>
    </w:p>
    <w:bookmarkEnd w:id="119"/>
    <w:bookmarkStart w:name="z101" w:id="120"/>
    <w:p>
      <w:pPr>
        <w:spacing w:after="0"/>
        <w:ind w:left="0"/>
        <w:jc w:val="both"/>
      </w:pPr>
      <w:r>
        <w:rPr>
          <w:rFonts w:ascii="Times New Roman"/>
          <w:b w:val="false"/>
          <w:i w:val="false"/>
          <w:color w:val="000000"/>
          <w:sz w:val="28"/>
        </w:rPr>
        <w:t>
      43) меншік нысанына және ведомстволық бағыныстылығына қарамастан, жоғары және (немесе) жоғары оқу орнынан кейінгі білім беру саласындағы Қазақстан Республикасы заңнамасының және нормативтік құқықтық актілердің, жоғары және (немесе) жоғары оқу орнынан кейінгі білім беру ұйымдарындағы мемлекеттік жалпыға міндетті білім беру стандарттарының, сондай-ақ ведомстволық бағынысты ұйымдардағы бюджеттік және қаржылық тәртіптің орындалуын Қазақстан Республикасының заңнамасына сәйкес мемлекеттік бақылауды жүзеге асыру;</w:t>
      </w:r>
    </w:p>
    <w:bookmarkEnd w:id="120"/>
    <w:bookmarkStart w:name="z102" w:id="121"/>
    <w:p>
      <w:pPr>
        <w:spacing w:after="0"/>
        <w:ind w:left="0"/>
        <w:jc w:val="both"/>
      </w:pPr>
      <w:r>
        <w:rPr>
          <w:rFonts w:ascii="Times New Roman"/>
          <w:b w:val="false"/>
          <w:i w:val="false"/>
          <w:color w:val="000000"/>
          <w:sz w:val="28"/>
        </w:rPr>
        <w:t>
      44) философия докторы (PhD), бейіні бойынша доктор дәрежелерін беру;</w:t>
      </w:r>
    </w:p>
    <w:bookmarkEnd w:id="121"/>
    <w:bookmarkStart w:name="z103" w:id="122"/>
    <w:p>
      <w:pPr>
        <w:spacing w:after="0"/>
        <w:ind w:left="0"/>
        <w:jc w:val="both"/>
      </w:pPr>
      <w:r>
        <w:rPr>
          <w:rFonts w:ascii="Times New Roman"/>
          <w:b w:val="false"/>
          <w:i w:val="false"/>
          <w:color w:val="000000"/>
          <w:sz w:val="28"/>
        </w:rPr>
        <w:t>
      45) қауымдастырылған профессор (доцент), профессор ғылыми атақтарын беру;</w:t>
      </w:r>
    </w:p>
    <w:bookmarkEnd w:id="122"/>
    <w:bookmarkStart w:name="z104" w:id="123"/>
    <w:p>
      <w:pPr>
        <w:spacing w:after="0"/>
        <w:ind w:left="0"/>
        <w:jc w:val="both"/>
      </w:pPr>
      <w:r>
        <w:rPr>
          <w:rFonts w:ascii="Times New Roman"/>
          <w:b w:val="false"/>
          <w:i w:val="false"/>
          <w:color w:val="000000"/>
          <w:sz w:val="28"/>
        </w:rPr>
        <w:t>
      46) мемлекет атынан доцент, қауымдастырылған профессор (доцент), профессор аттестаттарын беру;</w:t>
      </w:r>
    </w:p>
    <w:bookmarkEnd w:id="123"/>
    <w:bookmarkStart w:name="z105" w:id="124"/>
    <w:p>
      <w:pPr>
        <w:spacing w:after="0"/>
        <w:ind w:left="0"/>
        <w:jc w:val="both"/>
      </w:pPr>
      <w:r>
        <w:rPr>
          <w:rFonts w:ascii="Times New Roman"/>
          <w:b w:val="false"/>
          <w:i w:val="false"/>
          <w:color w:val="000000"/>
          <w:sz w:val="28"/>
        </w:rPr>
        <w:t>
      47) ғылыми қызмет нәтижелерін жариялау үшін ұсынылатын басылымдар тізбесіне енгізу үшін ғылыми басылымдарға қойылатын талаптарды әзірлеу және бекіту;</w:t>
      </w:r>
    </w:p>
    <w:bookmarkEnd w:id="124"/>
    <w:bookmarkStart w:name="z106" w:id="125"/>
    <w:p>
      <w:pPr>
        <w:spacing w:after="0"/>
        <w:ind w:left="0"/>
        <w:jc w:val="both"/>
      </w:pPr>
      <w:r>
        <w:rPr>
          <w:rFonts w:ascii="Times New Roman"/>
          <w:b w:val="false"/>
          <w:i w:val="false"/>
          <w:color w:val="000000"/>
          <w:sz w:val="28"/>
        </w:rPr>
        <w:t>
      48) білім беру саласындағы уәкілетті органмен бірлесіп формалды емес білім беру арқылы алынған оқыту нәтижелерін, сондай-ақ кәсіптік біліктілікті тану нәтижелерін тану қағидаларын әзірлеу және бекіту;</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 алып тасталды - ҚР Үкіметінің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қаулысымен;</w:t>
      </w:r>
      <w:r>
        <w:br/>
      </w:r>
      <w:r>
        <w:rPr>
          <w:rFonts w:ascii="Times New Roman"/>
          <w:b w:val="false"/>
          <w:i w:val="false"/>
          <w:color w:val="000000"/>
          <w:sz w:val="28"/>
        </w:rPr>
        <w:t>
</w:t>
      </w:r>
    </w:p>
    <w:bookmarkStart w:name="z108" w:id="126"/>
    <w:p>
      <w:pPr>
        <w:spacing w:after="0"/>
        <w:ind w:left="0"/>
        <w:jc w:val="both"/>
      </w:pPr>
      <w:r>
        <w:rPr>
          <w:rFonts w:ascii="Times New Roman"/>
          <w:b w:val="false"/>
          <w:i w:val="false"/>
          <w:color w:val="000000"/>
          <w:sz w:val="28"/>
        </w:rPr>
        <w:t>
      50) тиісті саланың уәкілетті органымен келісу бойынша білім беру ұйымдарына және олардың аумағына әкелуге тыйым салынған, онда пайдаланылуы шектелген нәрселер мен заттардың тізбесін әзірлеу және бекіту;</w:t>
      </w:r>
    </w:p>
    <w:bookmarkEnd w:id="126"/>
    <w:bookmarkStart w:name="z109" w:id="127"/>
    <w:p>
      <w:pPr>
        <w:spacing w:after="0"/>
        <w:ind w:left="0"/>
        <w:jc w:val="both"/>
      </w:pPr>
      <w:r>
        <w:rPr>
          <w:rFonts w:ascii="Times New Roman"/>
          <w:b w:val="false"/>
          <w:i w:val="false"/>
          <w:color w:val="000000"/>
          <w:sz w:val="28"/>
        </w:rPr>
        <w:t>
      51) салалық көтермелеу жүйесін әзірлеу және бекіту;</w:t>
      </w:r>
    </w:p>
    <w:bookmarkEnd w:id="127"/>
    <w:bookmarkStart w:name="z110" w:id="128"/>
    <w:p>
      <w:pPr>
        <w:spacing w:after="0"/>
        <w:ind w:left="0"/>
        <w:jc w:val="both"/>
      </w:pPr>
      <w:r>
        <w:rPr>
          <w:rFonts w:ascii="Times New Roman"/>
          <w:b w:val="false"/>
          <w:i w:val="false"/>
          <w:color w:val="000000"/>
          <w:sz w:val="28"/>
        </w:rPr>
        <w:t>
      52) шетелдік әріптестермен келіссөздер жүргізу және өз құзыреті шегінде жоғары және (немесе) жоғары оқу орнынан кейінгі білім беру, сондай-ақ ғылыми қызмет саласындағы халықаралық шарттар (келісімдер) мен бағдарламаларға қол қою;</w:t>
      </w:r>
    </w:p>
    <w:bookmarkEnd w:id="128"/>
    <w:bookmarkStart w:name="z111" w:id="129"/>
    <w:p>
      <w:pPr>
        <w:spacing w:after="0"/>
        <w:ind w:left="0"/>
        <w:jc w:val="both"/>
      </w:pPr>
      <w:r>
        <w:rPr>
          <w:rFonts w:ascii="Times New Roman"/>
          <w:b w:val="false"/>
          <w:i w:val="false"/>
          <w:color w:val="000000"/>
          <w:sz w:val="28"/>
        </w:rPr>
        <w:t>
      53) Қазақстан Республикасы білім беру ұйымдарының халықаралық ынтымақтастықты жүзеге асыру қағидаларын әзірлеу және бекіту;</w:t>
      </w:r>
    </w:p>
    <w:bookmarkEnd w:id="129"/>
    <w:bookmarkStart w:name="z339" w:id="130"/>
    <w:p>
      <w:pPr>
        <w:spacing w:after="0"/>
        <w:ind w:left="0"/>
        <w:jc w:val="both"/>
      </w:pPr>
      <w:r>
        <w:rPr>
          <w:rFonts w:ascii="Times New Roman"/>
          <w:b w:val="false"/>
          <w:i w:val="false"/>
          <w:color w:val="000000"/>
          <w:sz w:val="28"/>
        </w:rPr>
        <w:t>
      53-1) өз құзыреті шегінде жоғары және (немесе) жоғары оқу орнынан кейінгі білім беру ұйымдарында білім алатын жастар арасында этносаралық келісім мен Қазақстан халқының бірлігі қағидаттарын қалыптастыруға және нығайтуға жәрдемдеседі;</w:t>
      </w:r>
    </w:p>
    <w:bookmarkEnd w:id="130"/>
    <w:bookmarkStart w:name="z112" w:id="131"/>
    <w:p>
      <w:pPr>
        <w:spacing w:after="0"/>
        <w:ind w:left="0"/>
        <w:jc w:val="both"/>
      </w:pPr>
      <w:r>
        <w:rPr>
          <w:rFonts w:ascii="Times New Roman"/>
          <w:b w:val="false"/>
          <w:i w:val="false"/>
          <w:color w:val="000000"/>
          <w:sz w:val="28"/>
        </w:rPr>
        <w:t>
      54) шетелде, оның ішінде академиялық ұтқырлық шеңберінде оқуға жіберу тәртібін әзірлеу және бекіту;</w:t>
      </w:r>
    </w:p>
    <w:bookmarkEnd w:id="131"/>
    <w:bookmarkStart w:name="z113" w:id="132"/>
    <w:p>
      <w:pPr>
        <w:spacing w:after="0"/>
        <w:ind w:left="0"/>
        <w:jc w:val="both"/>
      </w:pPr>
      <w:r>
        <w:rPr>
          <w:rFonts w:ascii="Times New Roman"/>
          <w:b w:val="false"/>
          <w:i w:val="false"/>
          <w:color w:val="000000"/>
          <w:sz w:val="28"/>
        </w:rPr>
        <w:t>
      55) еңбек нарығының қажеттіліктерін ескере отырып, жоғары және жоғары оқу орнынан кейінгі білімі бар кадрларды даярлауға, жоғары және (немесе) жоғары оқу орнынан кейінгі білім беру ұйымдарының дайындық бөлімшелеріне мемлекеттік білім беру тапсырысын орналастыру қағидаларын әзірлеу және бекіту;</w:t>
      </w:r>
    </w:p>
    <w:bookmarkEnd w:id="132"/>
    <w:bookmarkStart w:name="z114" w:id="133"/>
    <w:p>
      <w:pPr>
        <w:spacing w:after="0"/>
        <w:ind w:left="0"/>
        <w:jc w:val="both"/>
      </w:pPr>
      <w:r>
        <w:rPr>
          <w:rFonts w:ascii="Times New Roman"/>
          <w:b w:val="false"/>
          <w:i w:val="false"/>
          <w:color w:val="000000"/>
          <w:sz w:val="28"/>
        </w:rPr>
        <w:t>
      56) қысқы және жазғы каникул кезеңінде жоғары білімнің білім беру бағдарламаларын іске асыратын білім беру ұйымдарында мемлекеттік білім беру тапсырысы негізінде білім алушылар үшін өтемақы төлеу арқылы қалааралық теміржол және автомобиль көлігінде (таксиден басқа) жеңілдікпен жол жүруді қамтамасыз ету қағидаларын әзірлеу және бекіту;</w:t>
      </w:r>
    </w:p>
    <w:bookmarkEnd w:id="133"/>
    <w:bookmarkStart w:name="z115" w:id="134"/>
    <w:p>
      <w:pPr>
        <w:spacing w:after="0"/>
        <w:ind w:left="0"/>
        <w:jc w:val="both"/>
      </w:pPr>
      <w:r>
        <w:rPr>
          <w:rFonts w:ascii="Times New Roman"/>
          <w:b w:val="false"/>
          <w:i w:val="false"/>
          <w:color w:val="000000"/>
          <w:sz w:val="28"/>
        </w:rPr>
        <w:t>
      57) жоғары және (немесе) жоғары оқу орнынан кейінгі білім беру ұйымдарының студенттерін, магистранттары мен докторанттарын жатақханалардағы орындармен қамтамасыз етуге мемлекеттік тапсырысты орналастыру қағидаларын әзірлеу және бекіту;</w:t>
      </w:r>
    </w:p>
    <w:bookmarkEnd w:id="134"/>
    <w:bookmarkStart w:name="z116" w:id="135"/>
    <w:p>
      <w:pPr>
        <w:spacing w:after="0"/>
        <w:ind w:left="0"/>
        <w:jc w:val="both"/>
      </w:pPr>
      <w:r>
        <w:rPr>
          <w:rFonts w:ascii="Times New Roman"/>
          <w:b w:val="false"/>
          <w:i w:val="false"/>
          <w:color w:val="000000"/>
          <w:sz w:val="28"/>
        </w:rPr>
        <w:t>
      58) Қазақстан Республикасының жоғары және (немесе) жоғары оқу орнынан кейінгі білім беру ұйымдарында факультативтік сабақтарды ұйымдастыру арқылы қоғамда терроризмге қарсы сананы қалыптастыруды қамтамасыз ету;</w:t>
      </w:r>
    </w:p>
    <w:bookmarkEnd w:id="135"/>
    <w:bookmarkStart w:name="z117" w:id="136"/>
    <w:p>
      <w:pPr>
        <w:spacing w:after="0"/>
        <w:ind w:left="0"/>
        <w:jc w:val="both"/>
      </w:pPr>
      <w:r>
        <w:rPr>
          <w:rFonts w:ascii="Times New Roman"/>
          <w:b w:val="false"/>
          <w:i w:val="false"/>
          <w:color w:val="000000"/>
          <w:sz w:val="28"/>
        </w:rPr>
        <w:t>
      59)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олардың күшін жою туралы ұсыныстарды дайындауды және уәкілетті органға енгізуді жүзеге асыру;</w:t>
      </w:r>
    </w:p>
    <w:bookmarkEnd w:id="136"/>
    <w:bookmarkStart w:name="z118" w:id="137"/>
    <w:p>
      <w:pPr>
        <w:spacing w:after="0"/>
        <w:ind w:left="0"/>
        <w:jc w:val="both"/>
      </w:pPr>
      <w:r>
        <w:rPr>
          <w:rFonts w:ascii="Times New Roman"/>
          <w:b w:val="false"/>
          <w:i w:val="false"/>
          <w:color w:val="000000"/>
          <w:sz w:val="28"/>
        </w:rPr>
        <w:t>
      60)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137"/>
    <w:bookmarkStart w:name="z119" w:id="138"/>
    <w:p>
      <w:pPr>
        <w:spacing w:after="0"/>
        <w:ind w:left="0"/>
        <w:jc w:val="both"/>
      </w:pPr>
      <w:r>
        <w:rPr>
          <w:rFonts w:ascii="Times New Roman"/>
          <w:b w:val="false"/>
          <w:i w:val="false"/>
          <w:color w:val="000000"/>
          <w:sz w:val="28"/>
        </w:rPr>
        <w:t>
      61) стандарттау жөніндегі құжаттардың жобаларын және стандарттау жөніндегі ұлттық жоспарды қарау;</w:t>
      </w:r>
    </w:p>
    <w:bookmarkEnd w:id="138"/>
    <w:bookmarkStart w:name="z120" w:id="139"/>
    <w:p>
      <w:pPr>
        <w:spacing w:after="0"/>
        <w:ind w:left="0"/>
        <w:jc w:val="both"/>
      </w:pPr>
      <w:r>
        <w:rPr>
          <w:rFonts w:ascii="Times New Roman"/>
          <w:b w:val="false"/>
          <w:i w:val="false"/>
          <w:color w:val="000000"/>
          <w:sz w:val="28"/>
        </w:rPr>
        <w:t>
      62) стандарттау жөніндегі техникалық комитеттерді құру жөнінде ұсыныстар дайындауды жүзеге асыру;</w:t>
      </w:r>
    </w:p>
    <w:bookmarkEnd w:id="139"/>
    <w:bookmarkStart w:name="z121" w:id="140"/>
    <w:p>
      <w:pPr>
        <w:spacing w:after="0"/>
        <w:ind w:left="0"/>
        <w:jc w:val="both"/>
      </w:pPr>
      <w:r>
        <w:rPr>
          <w:rFonts w:ascii="Times New Roman"/>
          <w:b w:val="false"/>
          <w:i w:val="false"/>
          <w:color w:val="000000"/>
          <w:sz w:val="28"/>
        </w:rPr>
        <w:t>
      63)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140"/>
    <w:bookmarkStart w:name="z122" w:id="141"/>
    <w:p>
      <w:pPr>
        <w:spacing w:after="0"/>
        <w:ind w:left="0"/>
        <w:jc w:val="both"/>
      </w:pPr>
      <w:r>
        <w:rPr>
          <w:rFonts w:ascii="Times New Roman"/>
          <w:b w:val="false"/>
          <w:i w:val="false"/>
          <w:color w:val="000000"/>
          <w:sz w:val="28"/>
        </w:rPr>
        <w:t>
      64) өлшем бірлігін қамтамасыз ету саласындағы бірыңғай мемлекеттік саясатты іске асыруға қатысу;</w:t>
      </w:r>
    </w:p>
    <w:bookmarkEnd w:id="141"/>
    <w:bookmarkStart w:name="z123" w:id="142"/>
    <w:p>
      <w:pPr>
        <w:spacing w:after="0"/>
        <w:ind w:left="0"/>
        <w:jc w:val="both"/>
      </w:pPr>
      <w:r>
        <w:rPr>
          <w:rFonts w:ascii="Times New Roman"/>
          <w:b w:val="false"/>
          <w:i w:val="false"/>
          <w:color w:val="000000"/>
          <w:sz w:val="28"/>
        </w:rPr>
        <w:t>
      65) Қазақстан Республикасының заңнамасына сәйкес мүгедектігі бар адамдардың жоғары және (немесе) жоғары оқу орнынан кейінгі білім алуын қамтамасыз ету;</w:t>
      </w:r>
    </w:p>
    <w:bookmarkEnd w:id="142"/>
    <w:bookmarkStart w:name="z124" w:id="143"/>
    <w:p>
      <w:pPr>
        <w:spacing w:after="0"/>
        <w:ind w:left="0"/>
        <w:jc w:val="both"/>
      </w:pPr>
      <w:r>
        <w:rPr>
          <w:rFonts w:ascii="Times New Roman"/>
          <w:b w:val="false"/>
          <w:i w:val="false"/>
          <w:color w:val="000000"/>
          <w:sz w:val="28"/>
        </w:rPr>
        <w:t>
      66) мемлекеттік тапсырыс немесе грант бойынша жоғары және (немесе) жоғары оқу орнынан кейінгі білімнің білім беру бағдарламаларын іске асыратын білім беру ұйымдарында білім алушыларға Қазақстан Республикасының заңнамасына сәйкес стипендиялар тағайындау және төлеу тәртібін әзірлеу;</w:t>
      </w:r>
    </w:p>
    <w:bookmarkEnd w:id="143"/>
    <w:bookmarkStart w:name="z125" w:id="144"/>
    <w:p>
      <w:pPr>
        <w:spacing w:after="0"/>
        <w:ind w:left="0"/>
        <w:jc w:val="both"/>
      </w:pPr>
      <w:r>
        <w:rPr>
          <w:rFonts w:ascii="Times New Roman"/>
          <w:b w:val="false"/>
          <w:i w:val="false"/>
          <w:color w:val="000000"/>
          <w:sz w:val="28"/>
        </w:rPr>
        <w:t>
      67) жоғары және (немесе) жоғары оқу орнынан кейінгі білім беру ұйымдарының білім алушыларын құқықтық тәрбиелеу мәселелері бойынша мемлекеттік органдармен және ұйымдармен өзара іс-қимыл жасау;</w:t>
      </w:r>
    </w:p>
    <w:bookmarkEnd w:id="144"/>
    <w:bookmarkStart w:name="z126" w:id="145"/>
    <w:p>
      <w:pPr>
        <w:spacing w:after="0"/>
        <w:ind w:left="0"/>
        <w:jc w:val="both"/>
      </w:pPr>
      <w:r>
        <w:rPr>
          <w:rFonts w:ascii="Times New Roman"/>
          <w:b w:val="false"/>
          <w:i w:val="false"/>
          <w:color w:val="000000"/>
          <w:sz w:val="28"/>
        </w:rPr>
        <w:t>
      68) жоғары және (немесе) жоғары оқу орнынан кейінгі білім беру ұйымдары білім алушыларының заңға мойынсынушылық мінез-құлқын қалыптастыруға бағытталған бағдарламалар мен әдістемелерді әзірлеу және жоғары және (немесе) жоғары оқу орнынан кейінгі білім беру ұйымдарының жұмыс практикасына енгізу;</w:t>
      </w:r>
    </w:p>
    <w:bookmarkEnd w:id="145"/>
    <w:bookmarkStart w:name="z127" w:id="146"/>
    <w:p>
      <w:pPr>
        <w:spacing w:after="0"/>
        <w:ind w:left="0"/>
        <w:jc w:val="both"/>
      </w:pPr>
      <w:r>
        <w:rPr>
          <w:rFonts w:ascii="Times New Roman"/>
          <w:b w:val="false"/>
          <w:i w:val="false"/>
          <w:color w:val="000000"/>
          <w:sz w:val="28"/>
        </w:rPr>
        <w:t>
      69) өзге де мемлекеттік органдармен бірлесіп, жоғары және (немесе) жоғары оқу орнынан кейінгі білім беру ұйымдарында білім алушылар арасында құқық бұзушылықтардың профилактикасы бойынша іс-шаралар өткізу;</w:t>
      </w:r>
    </w:p>
    <w:bookmarkEnd w:id="146"/>
    <w:bookmarkStart w:name="z128" w:id="147"/>
    <w:p>
      <w:pPr>
        <w:spacing w:after="0"/>
        <w:ind w:left="0"/>
        <w:jc w:val="both"/>
      </w:pPr>
      <w:r>
        <w:rPr>
          <w:rFonts w:ascii="Times New Roman"/>
          <w:b w:val="false"/>
          <w:i w:val="false"/>
          <w:color w:val="000000"/>
          <w:sz w:val="28"/>
        </w:rPr>
        <w:t>
      70) Қазақстан Республикасының жоғары және (немесе) жоғары оқу орнынан кейінгі білім беру саласындағы заңнамасының анықталған бұзушылықтарын нұсқамада белгіленген мерзімде жою туралы орындалуы міндетті жазбаша нұсқамалар беру;</w:t>
      </w:r>
    </w:p>
    <w:bookmarkEnd w:id="147"/>
    <w:bookmarkStart w:name="z129" w:id="148"/>
    <w:p>
      <w:pPr>
        <w:spacing w:after="0"/>
        <w:ind w:left="0"/>
        <w:jc w:val="both"/>
      </w:pPr>
      <w:r>
        <w:rPr>
          <w:rFonts w:ascii="Times New Roman"/>
          <w:b w:val="false"/>
          <w:i w:val="false"/>
          <w:color w:val="000000"/>
          <w:sz w:val="28"/>
        </w:rPr>
        <w:t>
      71) бақылау және тексеру іс-шараларының нәтижелері бойынша Қазақстан Республикасының әкімшілік құқық бұзушылық туралы кодексіне сәйкес жоғары және (немесе) жоғары оқу орнынан кейінгі білім беру саласындағы уәкілетті органның құзыретіне жатқызылған баптар бойынша әкімшілік құқық бұзушылық туралы хаттамалар жасау, әкімшілік құқық бұзушылық үшін әкімшілік жазалар қолдану, әкімшілік құқық бұзушылық туралы хаттамалар жасау және оларды сот органдарына беру, сот процестеріне қатысу;</w:t>
      </w:r>
    </w:p>
    <w:bookmarkEnd w:id="148"/>
    <w:bookmarkStart w:name="z130" w:id="149"/>
    <w:p>
      <w:pPr>
        <w:spacing w:after="0"/>
        <w:ind w:left="0"/>
        <w:jc w:val="both"/>
      </w:pPr>
      <w:r>
        <w:rPr>
          <w:rFonts w:ascii="Times New Roman"/>
          <w:b w:val="false"/>
          <w:i w:val="false"/>
          <w:color w:val="000000"/>
          <w:sz w:val="28"/>
        </w:rPr>
        <w:t>
      72) жоғары және (немесе) жоғары оқу орнынан кейінгі білімі бар кадрларды даярлауға арналған мемлекеттік білім беру тапсырысын бекіту және орналастыру бөлігінде білім беру жүйесін басқару органдарын ақпараттық қамтамасыз етуді жүзеге асыру;</w:t>
      </w:r>
    </w:p>
    <w:bookmarkEnd w:id="149"/>
    <w:bookmarkStart w:name="z433" w:id="150"/>
    <w:p>
      <w:pPr>
        <w:spacing w:after="0"/>
        <w:ind w:left="0"/>
        <w:jc w:val="both"/>
      </w:pPr>
      <w:r>
        <w:rPr>
          <w:rFonts w:ascii="Times New Roman"/>
          <w:b w:val="false"/>
          <w:i w:val="false"/>
          <w:color w:val="000000"/>
          <w:sz w:val="28"/>
        </w:rPr>
        <w:t>
      72-1) педагогтік қайта даярлау тәртібін айқындау;</w:t>
      </w:r>
    </w:p>
    <w:bookmarkEnd w:id="150"/>
    <w:bookmarkStart w:name="z131" w:id="151"/>
    <w:p>
      <w:pPr>
        <w:spacing w:after="0"/>
        <w:ind w:left="0"/>
        <w:jc w:val="both"/>
      </w:pPr>
      <w:r>
        <w:rPr>
          <w:rFonts w:ascii="Times New Roman"/>
          <w:b w:val="false"/>
          <w:i w:val="false"/>
          <w:color w:val="000000"/>
          <w:sz w:val="28"/>
        </w:rPr>
        <w:t>
      73) "Болашақ" халықаралық стипендиясы бойынша шығыс нормаларын, оқуға және тағылымдамадан өтуге арналған үлгілік шарттарды бекіту;</w:t>
      </w:r>
    </w:p>
    <w:bookmarkEnd w:id="151"/>
    <w:bookmarkStart w:name="z361" w:id="152"/>
    <w:p>
      <w:pPr>
        <w:spacing w:after="0"/>
        <w:ind w:left="0"/>
        <w:jc w:val="both"/>
      </w:pPr>
      <w:r>
        <w:rPr>
          <w:rFonts w:ascii="Times New Roman"/>
          <w:b w:val="false"/>
          <w:i w:val="false"/>
          <w:color w:val="000000"/>
          <w:sz w:val="28"/>
        </w:rPr>
        <w:t>
      73-1) шетелде, оның ішінде "Болашақ" халықаралық стипендиясы бойынша кадрларды даярлаудың, қайта даярлаудың және олардың біліктілігін арттырудың халықаралық бағдарламалары бойынша іс-шаралар кешенін жүзеге асыратын ұйымды (әкімшіні) айқындау;</w:t>
      </w:r>
    </w:p>
    <w:bookmarkEnd w:id="152"/>
    <w:bookmarkStart w:name="z362" w:id="153"/>
    <w:p>
      <w:pPr>
        <w:spacing w:after="0"/>
        <w:ind w:left="0"/>
        <w:jc w:val="both"/>
      </w:pPr>
      <w:r>
        <w:rPr>
          <w:rFonts w:ascii="Times New Roman"/>
          <w:b w:val="false"/>
          <w:i w:val="false"/>
          <w:color w:val="000000"/>
          <w:sz w:val="28"/>
        </w:rPr>
        <w:t>
      73-2)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әзірлеу және бекіту;</w:t>
      </w:r>
    </w:p>
    <w:bookmarkEnd w:id="153"/>
    <w:bookmarkStart w:name="z363" w:id="154"/>
    <w:p>
      <w:pPr>
        <w:spacing w:after="0"/>
        <w:ind w:left="0"/>
        <w:jc w:val="both"/>
      </w:pPr>
      <w:r>
        <w:rPr>
          <w:rFonts w:ascii="Times New Roman"/>
          <w:b w:val="false"/>
          <w:i w:val="false"/>
          <w:color w:val="000000"/>
          <w:sz w:val="28"/>
        </w:rPr>
        <w:t xml:space="preserve">
      73-3) "Болашақ" халықаралық стипендиясын тағайындау үшін басым мамандықтар тізбесін әзірлеу және жыл сайын бекіту; </w:t>
      </w:r>
    </w:p>
    <w:bookmarkEnd w:id="154"/>
    <w:bookmarkStart w:name="z364" w:id="155"/>
    <w:p>
      <w:pPr>
        <w:spacing w:after="0"/>
        <w:ind w:left="0"/>
        <w:jc w:val="both"/>
      </w:pPr>
      <w:r>
        <w:rPr>
          <w:rFonts w:ascii="Times New Roman"/>
          <w:b w:val="false"/>
          <w:i w:val="false"/>
          <w:color w:val="000000"/>
          <w:sz w:val="28"/>
        </w:rPr>
        <w:t>
      73-4) "Болашақ" халықаралық стипендиясын тағайындау конкурсы жеңімпаздарының оқуы, тілдік курстардан өтуі үшін ұсынылатын шетелдік жетекші жоғары оқу орындарының, шетелдік ұйымдардың тізімін қалыптастыру жөніндегі нұсқаулықты әзірлеу және бекіту;</w:t>
      </w:r>
    </w:p>
    <w:bookmarkEnd w:id="155"/>
    <w:bookmarkStart w:name="z365" w:id="156"/>
    <w:p>
      <w:pPr>
        <w:spacing w:after="0"/>
        <w:ind w:left="0"/>
        <w:jc w:val="both"/>
      </w:pPr>
      <w:r>
        <w:rPr>
          <w:rFonts w:ascii="Times New Roman"/>
          <w:b w:val="false"/>
          <w:i w:val="false"/>
          <w:color w:val="000000"/>
          <w:sz w:val="28"/>
        </w:rPr>
        <w:t>
      73-5) мүдделі мемлекеттік органдармен, жоғары және (немесе) жоғары оқу орнынан кейінгі білім беру ұйымдарымен, ғылыми және өзге де ұйымдармен келісу бойынша тәуелсіз сараптама комиссиясының құрамын, оның жұмыс тәртібі мен ұйымдастырылуын, сондай-ақ үміткерлердің тәуелсіз сараптама комиссиясының мүшелерімен дербес әңгімелесуін бағалау парағын бекіту;</w:t>
      </w:r>
    </w:p>
    <w:bookmarkEnd w:id="156"/>
    <w:bookmarkStart w:name="z366" w:id="157"/>
    <w:p>
      <w:pPr>
        <w:spacing w:after="0"/>
        <w:ind w:left="0"/>
        <w:jc w:val="both"/>
      </w:pPr>
      <w:r>
        <w:rPr>
          <w:rFonts w:ascii="Times New Roman"/>
          <w:b w:val="false"/>
          <w:i w:val="false"/>
          <w:color w:val="000000"/>
          <w:sz w:val="28"/>
        </w:rPr>
        <w:t>
      73-6) "Болашақ" халықаралық стипендиясынан бас тартқан не одан айырылған, сондай-ақ "Болашақ" халықаралық стипендиясының әкімшісі алдында қаржылай берешегі бар "Болашақ" халықаралық стипендиясын тағайындау конкурсының жеңімпаздарын оқытуға жұмсалған бюджет қаражатын қайтаруға байланысты жұмысты ұйымдастыру қағидаларын әзірлеу және бекіту;</w:t>
      </w:r>
    </w:p>
    <w:bookmarkEnd w:id="157"/>
    <w:bookmarkStart w:name="z367" w:id="158"/>
    <w:p>
      <w:pPr>
        <w:spacing w:after="0"/>
        <w:ind w:left="0"/>
        <w:jc w:val="both"/>
      </w:pPr>
      <w:r>
        <w:rPr>
          <w:rFonts w:ascii="Times New Roman"/>
          <w:b w:val="false"/>
          <w:i w:val="false"/>
          <w:color w:val="000000"/>
          <w:sz w:val="28"/>
        </w:rPr>
        <w:t>
      73-7) стипендиаттармен оқуға/тағылымдамадан өтуге шарт жасасу, стипендиаттарды орналастыруды жүзеге асыру, стипендиаттардың үлгерімі мен еңбек қызметін жүзеге асыруының мониторингі, стипендиаттардың міндеттемелерін орындауын қамтамасыз ету ретінде берілген кепіл мүлкін ауыстыру, тұрақсыздық (айыппұл) төлемін қоса алғанда, Шетелде кадрлар даярлау жөніндегі республикалық комиссия "Болашақ" халықаралық стипендиясын тағайындау туралы шешім шығарған күннен бастап стипендиатқа жұмсалған шығыстарды өтеу қағидалары мен шарттарын әзірлеу және бекіту;</w:t>
      </w:r>
    </w:p>
    <w:bookmarkEnd w:id="158"/>
    <w:bookmarkStart w:name="z368" w:id="159"/>
    <w:p>
      <w:pPr>
        <w:spacing w:after="0"/>
        <w:ind w:left="0"/>
        <w:jc w:val="both"/>
      </w:pPr>
      <w:r>
        <w:rPr>
          <w:rFonts w:ascii="Times New Roman"/>
          <w:b w:val="false"/>
          <w:i w:val="false"/>
          <w:color w:val="000000"/>
          <w:sz w:val="28"/>
        </w:rPr>
        <w:t>
      73-8) "Болашақ" халықаралық стипендиясының шеңберінде тілдік курстар ұзақтығының кестесін әзірлеу және бекіту;</w:t>
      </w:r>
    </w:p>
    <w:bookmarkEnd w:id="159"/>
    <w:bookmarkStart w:name="z369" w:id="160"/>
    <w:p>
      <w:pPr>
        <w:spacing w:after="0"/>
        <w:ind w:left="0"/>
        <w:jc w:val="both"/>
      </w:pPr>
      <w:r>
        <w:rPr>
          <w:rFonts w:ascii="Times New Roman"/>
          <w:b w:val="false"/>
          <w:i w:val="false"/>
          <w:color w:val="000000"/>
          <w:sz w:val="28"/>
        </w:rPr>
        <w:t>
      73-9) "Болашақ" халықаралық стипендиясының шеңберінде шетелде оқыту үшін мәндес мамандықтар тізбесін әзірлеу және бекіту;</w:t>
      </w:r>
    </w:p>
    <w:bookmarkEnd w:id="160"/>
    <w:bookmarkStart w:name="z370" w:id="161"/>
    <w:p>
      <w:pPr>
        <w:spacing w:after="0"/>
        <w:ind w:left="0"/>
        <w:jc w:val="both"/>
      </w:pPr>
      <w:r>
        <w:rPr>
          <w:rFonts w:ascii="Times New Roman"/>
          <w:b w:val="false"/>
          <w:i w:val="false"/>
          <w:color w:val="000000"/>
          <w:sz w:val="28"/>
        </w:rPr>
        <w:t>
      73-10) "Болашақ" халықаралық стипендиясын тағайындау үшін үміткерлерді іріктеу қағидаларында айқындалатын тұлғалар санаттары үшін "Болашақ" халықаралық стипендиясының шекті санын әзірлеу және жыл сайын белгілеу;</w:t>
      </w:r>
    </w:p>
    <w:bookmarkEnd w:id="161"/>
    <w:bookmarkStart w:name="z371" w:id="162"/>
    <w:p>
      <w:pPr>
        <w:spacing w:after="0"/>
        <w:ind w:left="0"/>
        <w:jc w:val="both"/>
      </w:pPr>
      <w:r>
        <w:rPr>
          <w:rFonts w:ascii="Times New Roman"/>
          <w:b w:val="false"/>
          <w:i w:val="false"/>
          <w:color w:val="000000"/>
          <w:sz w:val="28"/>
        </w:rPr>
        <w:t>
      73-11) "Болашақ" халықаралық стипендиясына құжаттарды қабылдау және конкурс өткізу мерзімдерін бекіту;</w:t>
      </w:r>
    </w:p>
    <w:bookmarkEnd w:id="162"/>
    <w:bookmarkStart w:name="z372" w:id="163"/>
    <w:p>
      <w:pPr>
        <w:spacing w:after="0"/>
        <w:ind w:left="0"/>
        <w:jc w:val="both"/>
      </w:pPr>
      <w:r>
        <w:rPr>
          <w:rFonts w:ascii="Times New Roman"/>
          <w:b w:val="false"/>
          <w:i w:val="false"/>
          <w:color w:val="000000"/>
          <w:sz w:val="28"/>
        </w:rPr>
        <w:t>
      73-12) "Болашақ" халықаралық стипендиясын тағайындауға үміткерлер үшін мемлекеттік және шет тілдерін білуінің қажетті ең төмен деңгейін әзірлеу және бекіту;</w:t>
      </w:r>
    </w:p>
    <w:bookmarkEnd w:id="163"/>
    <w:bookmarkStart w:name="z373" w:id="164"/>
    <w:p>
      <w:pPr>
        <w:spacing w:after="0"/>
        <w:ind w:left="0"/>
        <w:jc w:val="both"/>
      </w:pPr>
      <w:r>
        <w:rPr>
          <w:rFonts w:ascii="Times New Roman"/>
          <w:b w:val="false"/>
          <w:i w:val="false"/>
          <w:color w:val="000000"/>
          <w:sz w:val="28"/>
        </w:rPr>
        <w:t>
      73-13) "Болашақ" халықаралық стипендиясын тағайындау конкурсына қатысу үшін жұмыс орнын сақтау шартымен жұмыс берушінің маман даярлауға өтінімінің нысанын әзірлеу және бекіту;</w:t>
      </w:r>
    </w:p>
    <w:bookmarkEnd w:id="164"/>
    <w:bookmarkStart w:name="z374" w:id="165"/>
    <w:p>
      <w:pPr>
        <w:spacing w:after="0"/>
        <w:ind w:left="0"/>
        <w:jc w:val="both"/>
      </w:pPr>
      <w:r>
        <w:rPr>
          <w:rFonts w:ascii="Times New Roman"/>
          <w:b w:val="false"/>
          <w:i w:val="false"/>
          <w:color w:val="000000"/>
          <w:sz w:val="28"/>
        </w:rPr>
        <w:t>
      73-14) "Болашақ" халықаралық стипендиясын тағайындау конкурсына қатысу үшін үміткер сауалнамасының үлгілік нысанын әзірлеу және бекіту;</w:t>
      </w:r>
    </w:p>
    <w:bookmarkEnd w:id="165"/>
    <w:bookmarkStart w:name="z375" w:id="166"/>
    <w:p>
      <w:pPr>
        <w:spacing w:after="0"/>
        <w:ind w:left="0"/>
        <w:jc w:val="both"/>
      </w:pPr>
      <w:r>
        <w:rPr>
          <w:rFonts w:ascii="Times New Roman"/>
          <w:b w:val="false"/>
          <w:i w:val="false"/>
          <w:color w:val="000000"/>
          <w:sz w:val="28"/>
        </w:rPr>
        <w:t>
      73-15) Болашақ" халықаралық стипендиясы шеңберінде тағылымдамадан өту бағдарламасына қойылатын талаптар нысанын әзірлеу және бекіту;</w:t>
      </w:r>
    </w:p>
    <w:bookmarkEnd w:id="166"/>
    <w:bookmarkStart w:name="z376" w:id="167"/>
    <w:p>
      <w:pPr>
        <w:spacing w:after="0"/>
        <w:ind w:left="0"/>
        <w:jc w:val="both"/>
      </w:pPr>
      <w:r>
        <w:rPr>
          <w:rFonts w:ascii="Times New Roman"/>
          <w:b w:val="false"/>
          <w:i w:val="false"/>
          <w:color w:val="000000"/>
          <w:sz w:val="28"/>
        </w:rPr>
        <w:t>
      73-16) "Болашақ" халықаралық стипендиясын тағайындау үшін бағалардың баламалылығы кестесін әзірлеу және бекіту;</w:t>
      </w:r>
    </w:p>
    <w:bookmarkEnd w:id="167"/>
    <w:bookmarkStart w:name="z377" w:id="168"/>
    <w:p>
      <w:pPr>
        <w:spacing w:after="0"/>
        <w:ind w:left="0"/>
        <w:jc w:val="both"/>
      </w:pPr>
      <w:r>
        <w:rPr>
          <w:rFonts w:ascii="Times New Roman"/>
          <w:b w:val="false"/>
          <w:i w:val="false"/>
          <w:color w:val="000000"/>
          <w:sz w:val="28"/>
        </w:rPr>
        <w:t>
      73-17) "Болашақ" халықаралық стипендиясы иегерлерінің өтініштерін қарау жөнінде комиссия құру;</w:t>
      </w:r>
    </w:p>
    <w:bookmarkEnd w:id="168"/>
    <w:bookmarkStart w:name="z429" w:id="169"/>
    <w:p>
      <w:pPr>
        <w:spacing w:after="0"/>
        <w:ind w:left="0"/>
        <w:jc w:val="both"/>
      </w:pPr>
      <w:r>
        <w:rPr>
          <w:rFonts w:ascii="Times New Roman"/>
          <w:b w:val="false"/>
          <w:i w:val="false"/>
          <w:color w:val="000000"/>
          <w:sz w:val="28"/>
        </w:rPr>
        <w:t>
      73-18) жыл сайын білім беру саласындағы уәкілетті органмен бірлесіп білім беру ұйымдарының типтері бойынша оқытудың орташа құнының ұзақ мерзімді болжамдарын әзірлеу;</w:t>
      </w:r>
    </w:p>
    <w:bookmarkEnd w:id="169"/>
    <w:bookmarkStart w:name="z132" w:id="170"/>
    <w:p>
      <w:pPr>
        <w:spacing w:after="0"/>
        <w:ind w:left="0"/>
        <w:jc w:val="both"/>
      </w:pPr>
      <w:r>
        <w:rPr>
          <w:rFonts w:ascii="Times New Roman"/>
          <w:b w:val="false"/>
          <w:i w:val="false"/>
          <w:color w:val="000000"/>
          <w:sz w:val="28"/>
        </w:rPr>
        <w:t>
      74) жоғары және (немесе) жоғары оқу орнынан кейінгі білім беру ұйымдары түрлерінің номенклатурасын бекіту;</w:t>
      </w:r>
    </w:p>
    <w:bookmarkEnd w:id="170"/>
    <w:bookmarkStart w:name="z133" w:id="171"/>
    <w:p>
      <w:pPr>
        <w:spacing w:after="0"/>
        <w:ind w:left="0"/>
        <w:jc w:val="both"/>
      </w:pPr>
      <w:r>
        <w:rPr>
          <w:rFonts w:ascii="Times New Roman"/>
          <w:b w:val="false"/>
          <w:i w:val="false"/>
          <w:color w:val="000000"/>
          <w:sz w:val="28"/>
        </w:rPr>
        <w:t>
      75) Қазақстан Республикасының заңнамасына сәйкес сәйкестендіру нөмірлерінің ұлттық тізілімдерінде қамтылған мәліметтерді алу;</w:t>
      </w:r>
    </w:p>
    <w:bookmarkEnd w:id="171"/>
    <w:bookmarkStart w:name="z134" w:id="172"/>
    <w:p>
      <w:pPr>
        <w:spacing w:after="0"/>
        <w:ind w:left="0"/>
        <w:jc w:val="both"/>
      </w:pPr>
      <w:r>
        <w:rPr>
          <w:rFonts w:ascii="Times New Roman"/>
          <w:b w:val="false"/>
          <w:i w:val="false"/>
          <w:color w:val="000000"/>
          <w:sz w:val="28"/>
        </w:rPr>
        <w:t>
      76) қағидаларын денсаулық сақтау саласындағы уәкілетті орган әзірлейтін және бекітетін денсаулық сақтау саласындағы жоғары оқу орнынан кейінгі білімі бар кадрларды нысаналы даярлауды қоспағанда, жоғары және (немесе) жоғары оқу орнынан кейінгі білім беру ұйымдарында философия докторларын (PhD) нысаналы даярлау қағидаларын әзірлеу және бекіту;</w:t>
      </w:r>
    </w:p>
    <w:bookmarkEnd w:id="172"/>
    <w:bookmarkStart w:name="z135" w:id="173"/>
    <w:p>
      <w:pPr>
        <w:spacing w:after="0"/>
        <w:ind w:left="0"/>
        <w:jc w:val="both"/>
      </w:pPr>
      <w:r>
        <w:rPr>
          <w:rFonts w:ascii="Times New Roman"/>
          <w:b w:val="false"/>
          <w:i w:val="false"/>
          <w:color w:val="000000"/>
          <w:sz w:val="28"/>
        </w:rPr>
        <w:t>
      77) ведомстволық бағынысты жоғары және (немесе) жоғары оқу орнынан кейінгі білім беру ұйымдарының ректорларын тағайындау қағидаларын әзірлеу және бекіту;</w:t>
      </w:r>
    </w:p>
    <w:bookmarkEnd w:id="173"/>
    <w:bookmarkStart w:name="z136" w:id="174"/>
    <w:p>
      <w:pPr>
        <w:spacing w:after="0"/>
        <w:ind w:left="0"/>
        <w:jc w:val="both"/>
      </w:pPr>
      <w:r>
        <w:rPr>
          <w:rFonts w:ascii="Times New Roman"/>
          <w:b w:val="false"/>
          <w:i w:val="false"/>
          <w:color w:val="000000"/>
          <w:sz w:val="28"/>
        </w:rPr>
        <w:t>
      78) жоғары және (немесе) жоғары оқу орнынан кейінгі білім беру ұйымдарының жатақханаларындағы орындарды бөлу қағидаларын әзірлеу және бекіту;</w:t>
      </w:r>
    </w:p>
    <w:bookmarkEnd w:id="174"/>
    <w:bookmarkStart w:name="z137" w:id="175"/>
    <w:p>
      <w:pPr>
        <w:spacing w:after="0"/>
        <w:ind w:left="0"/>
        <w:jc w:val="both"/>
      </w:pPr>
      <w:r>
        <w:rPr>
          <w:rFonts w:ascii="Times New Roman"/>
          <w:b w:val="false"/>
          <w:i w:val="false"/>
          <w:color w:val="000000"/>
          <w:sz w:val="28"/>
        </w:rPr>
        <w:t>
      79) жоғары және (немесе) жоғары оқу орнынан кейінгі білім беру ұйымын дамыту бағдарламасының құрылымы мен оны әзірлеу қағидаларын әзірлеу және бекіту;</w:t>
      </w:r>
    </w:p>
    <w:bookmarkEnd w:id="175"/>
    <w:bookmarkStart w:name="z138" w:id="176"/>
    <w:p>
      <w:pPr>
        <w:spacing w:after="0"/>
        <w:ind w:left="0"/>
        <w:jc w:val="both"/>
      </w:pPr>
      <w:r>
        <w:rPr>
          <w:rFonts w:ascii="Times New Roman"/>
          <w:b w:val="false"/>
          <w:i w:val="false"/>
          <w:color w:val="000000"/>
          <w:sz w:val="28"/>
        </w:rPr>
        <w:t>
      80) стипендиялық бағдарламаларға қатысу үшін үміткерлерді іріктеу қағидаларын әзірлеу және бекіту;</w:t>
      </w:r>
    </w:p>
    <w:bookmarkEnd w:id="176"/>
    <w:bookmarkStart w:name="z139" w:id="177"/>
    <w:p>
      <w:pPr>
        <w:spacing w:after="0"/>
        <w:ind w:left="0"/>
        <w:jc w:val="both"/>
      </w:pPr>
      <w:r>
        <w:rPr>
          <w:rFonts w:ascii="Times New Roman"/>
          <w:b w:val="false"/>
          <w:i w:val="false"/>
          <w:color w:val="000000"/>
          <w:sz w:val="28"/>
        </w:rPr>
        <w:t>
      81)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қағидаларын әзірлеуді ұйымдастыру және бекіту;</w:t>
      </w:r>
    </w:p>
    <w:bookmarkEnd w:id="177"/>
    <w:bookmarkStart w:name="z140" w:id="178"/>
    <w:p>
      <w:pPr>
        <w:spacing w:after="0"/>
        <w:ind w:left="0"/>
        <w:jc w:val="both"/>
      </w:pPr>
      <w:r>
        <w:rPr>
          <w:rFonts w:ascii="Times New Roman"/>
          <w:b w:val="false"/>
          <w:i w:val="false"/>
          <w:color w:val="000000"/>
          <w:sz w:val="28"/>
        </w:rPr>
        <w:t>
      82) кредиттік оқыту технологиясын ескере отырып, жоғары және (немесе) жоғары оқу орнынан кейінгі білім беруді жан басына шаққандағы нормативтік қаржыландыру әдістемесін әзірлеуді ұйымдастыру және бекіту;</w:t>
      </w:r>
    </w:p>
    <w:bookmarkEnd w:id="178"/>
    <w:bookmarkStart w:name="z378" w:id="179"/>
    <w:p>
      <w:pPr>
        <w:spacing w:after="0"/>
        <w:ind w:left="0"/>
        <w:jc w:val="both"/>
      </w:pPr>
      <w:r>
        <w:rPr>
          <w:rFonts w:ascii="Times New Roman"/>
          <w:b w:val="false"/>
          <w:i w:val="false"/>
          <w:color w:val="000000"/>
          <w:sz w:val="28"/>
        </w:rPr>
        <w:t>
      82-1) жан басына шаққандағы нормативтік қаржыландыру іске асырылатын жоғары және (немесе) жоғары оқу орнынан кейінгі білім беру ұйымдарының типтері мен түрлерінің тізбесін бекіту;</w:t>
      </w:r>
    </w:p>
    <w:bookmarkEnd w:id="179"/>
    <w:bookmarkStart w:name="z141" w:id="180"/>
    <w:p>
      <w:pPr>
        <w:spacing w:after="0"/>
        <w:ind w:left="0"/>
        <w:jc w:val="both"/>
      </w:pPr>
      <w:r>
        <w:rPr>
          <w:rFonts w:ascii="Times New Roman"/>
          <w:b w:val="false"/>
          <w:i w:val="false"/>
          <w:color w:val="000000"/>
          <w:sz w:val="28"/>
        </w:rPr>
        <w:t>
      83) Қазақстан Республикасының әкімшілік құқық бұзушылық туралы заңнамасында көзделген тәртіппен жоғары және (немесе) жоғары оқу орнынан кейінгі білім беру ұйымдарының қызметін тоқтата тұру;</w:t>
      </w:r>
    </w:p>
    <w:bookmarkEnd w:id="180"/>
    <w:bookmarkStart w:name="z142" w:id="181"/>
    <w:p>
      <w:pPr>
        <w:spacing w:after="0"/>
        <w:ind w:left="0"/>
        <w:jc w:val="both"/>
      </w:pPr>
      <w:r>
        <w:rPr>
          <w:rFonts w:ascii="Times New Roman"/>
          <w:b w:val="false"/>
          <w:i w:val="false"/>
          <w:color w:val="000000"/>
          <w:sz w:val="28"/>
        </w:rPr>
        <w:t>
      84) білім беру қызметімен айналысуға лицензия және (немесе) лицензияға қосымша беру, білім беру ұйымын қайта ұйымдастыруға байланысты білім беру қызметімен айналысуға лицензияны және (немесе) лицензияға қосымшаны қайта ресімдеу мәселелерін алқалы және жария қарау үшін консультациялық-кеңесші орган құру;</w:t>
      </w:r>
    </w:p>
    <w:bookmarkEnd w:id="181"/>
    <w:bookmarkStart w:name="z143" w:id="182"/>
    <w:p>
      <w:pPr>
        <w:spacing w:after="0"/>
        <w:ind w:left="0"/>
        <w:jc w:val="both"/>
      </w:pPr>
      <w:r>
        <w:rPr>
          <w:rFonts w:ascii="Times New Roman"/>
          <w:b w:val="false"/>
          <w:i w:val="false"/>
          <w:color w:val="000000"/>
          <w:sz w:val="28"/>
        </w:rPr>
        <w:t>
      85) меншік нысанына және ведомстволық бағыныстылығына қарамастан, Сот төрелігі академиясын қоспағанда, әскери, арнаулы оқу орындарында жоғары және (немесе) жоғары оқу орнынан кейінгі білімнің білім беру бағдарламаларын іске асыратын білім беру ұйымдарын мемлекеттік аттестаттаудан өткізу;</w:t>
      </w:r>
    </w:p>
    <w:bookmarkEnd w:id="182"/>
    <w:bookmarkStart w:name="z144" w:id="183"/>
    <w:p>
      <w:pPr>
        <w:spacing w:after="0"/>
        <w:ind w:left="0"/>
        <w:jc w:val="both"/>
      </w:pPr>
      <w:r>
        <w:rPr>
          <w:rFonts w:ascii="Times New Roman"/>
          <w:b w:val="false"/>
          <w:i w:val="false"/>
          <w:color w:val="000000"/>
          <w:sz w:val="28"/>
        </w:rPr>
        <w:t>
      86) жоғары және (немесе) жоғары оқу орнынан кейінгі білім беру ұйымдарында оқу-әдістемелік және ғылыми-әдістемелік жұмысты жүргізуді үйлестіруді жүзеге асыру;</w:t>
      </w:r>
    </w:p>
    <w:bookmarkEnd w:id="183"/>
    <w:bookmarkStart w:name="z145" w:id="184"/>
    <w:p>
      <w:pPr>
        <w:spacing w:after="0"/>
        <w:ind w:left="0"/>
        <w:jc w:val="both"/>
      </w:pPr>
      <w:r>
        <w:rPr>
          <w:rFonts w:ascii="Times New Roman"/>
          <w:b w:val="false"/>
          <w:i w:val="false"/>
          <w:color w:val="000000"/>
          <w:sz w:val="28"/>
        </w:rPr>
        <w:t>
      87) мәдениет саласындағы білім беру ұйымдарын қоспағанда, жоғары және (немесе) жоғары оқу орнынан кейінгі білім беру ұйымдарында оқу-әдістемелік және ғылыми-әдістемелік жұмысты ұйымдастыру мен жүзеге асыру қағидаларын әзірлеу және бекіту;</w:t>
      </w:r>
    </w:p>
    <w:bookmarkEnd w:id="184"/>
    <w:bookmarkStart w:name="z146" w:id="185"/>
    <w:p>
      <w:pPr>
        <w:spacing w:after="0"/>
        <w:ind w:left="0"/>
        <w:jc w:val="both"/>
      </w:pPr>
      <w:r>
        <w:rPr>
          <w:rFonts w:ascii="Times New Roman"/>
          <w:b w:val="false"/>
          <w:i w:val="false"/>
          <w:color w:val="000000"/>
          <w:sz w:val="28"/>
        </w:rPr>
        <w:t>
      88) кредиттік оқыту технологиясын бойынша оқу процесін ұйымдастыру қағидаларын әзірлеу және бекіту;</w:t>
      </w:r>
    </w:p>
    <w:bookmarkEnd w:id="185"/>
    <w:bookmarkStart w:name="z147" w:id="186"/>
    <w:p>
      <w:pPr>
        <w:spacing w:after="0"/>
        <w:ind w:left="0"/>
        <w:jc w:val="both"/>
      </w:pPr>
      <w:r>
        <w:rPr>
          <w:rFonts w:ascii="Times New Roman"/>
          <w:b w:val="false"/>
          <w:i w:val="false"/>
          <w:color w:val="000000"/>
          <w:sz w:val="28"/>
        </w:rPr>
        <w:t>
      89) білім беру ұйымдарына қашықтықтан оқытуды ұсыну бойынша қойылатын талаптарды және қашықтықтан оқыту бойынша және жоғары және (немесе) жоғары оқу орнынан кейінгі білімнің білім беру бағдарламалары бойынша онлайн-оқыту нысанында оқу процесін ұйымдастыру қағидаларын әзірлеу және бекіту;</w:t>
      </w:r>
    </w:p>
    <w:bookmarkEnd w:id="186"/>
    <w:bookmarkStart w:name="z148" w:id="187"/>
    <w:p>
      <w:pPr>
        <w:spacing w:after="0"/>
        <w:ind w:left="0"/>
        <w:jc w:val="both"/>
      </w:pPr>
      <w:r>
        <w:rPr>
          <w:rFonts w:ascii="Times New Roman"/>
          <w:b w:val="false"/>
          <w:i w:val="false"/>
          <w:color w:val="000000"/>
          <w:sz w:val="28"/>
        </w:rPr>
        <w:t>
      90) білім және (немесе) біліктілік туралы мемлекеттік үлгідегі құжаттар бланкілерінің пайдаланылуына бақылау жүргізу;</w:t>
      </w:r>
    </w:p>
    <w:bookmarkEnd w:id="187"/>
    <w:bookmarkStart w:name="z149" w:id="188"/>
    <w:p>
      <w:pPr>
        <w:spacing w:after="0"/>
        <w:ind w:left="0"/>
        <w:jc w:val="both"/>
      </w:pPr>
      <w:r>
        <w:rPr>
          <w:rFonts w:ascii="Times New Roman"/>
          <w:b w:val="false"/>
          <w:i w:val="false"/>
          <w:color w:val="000000"/>
          <w:sz w:val="28"/>
        </w:rPr>
        <w:t>
      91) жоғары және (немесе) жоғары оқу орнынан кейінгі білім беру ұйымдарына әдіснамалық қолдау көрсету;</w:t>
      </w:r>
    </w:p>
    <w:bookmarkEnd w:id="188"/>
    <w:bookmarkStart w:name="z150" w:id="189"/>
    <w:p>
      <w:pPr>
        <w:spacing w:after="0"/>
        <w:ind w:left="0"/>
        <w:jc w:val="both"/>
      </w:pPr>
      <w:r>
        <w:rPr>
          <w:rFonts w:ascii="Times New Roman"/>
          <w:b w:val="false"/>
          <w:i w:val="false"/>
          <w:color w:val="000000"/>
          <w:sz w:val="28"/>
        </w:rPr>
        <w:t>
      92) жоғары оқу орнынан кейінгі білімнің білім беру бағдарламаларын меңгерген білім алушыларды қорытынды аттестаттау ерекшеліктерін айқындау;</w:t>
      </w:r>
    </w:p>
    <w:bookmarkEnd w:id="189"/>
    <w:bookmarkStart w:name="z151" w:id="190"/>
    <w:p>
      <w:pPr>
        <w:spacing w:after="0"/>
        <w:ind w:left="0"/>
        <w:jc w:val="both"/>
      </w:pPr>
      <w:r>
        <w:rPr>
          <w:rFonts w:ascii="Times New Roman"/>
          <w:b w:val="false"/>
          <w:i w:val="false"/>
          <w:color w:val="000000"/>
          <w:sz w:val="28"/>
        </w:rPr>
        <w:t>
      93) жоғары және (немесе) жоғары оқу орнынан кейінгі білім беру ұйымын алқалы басқаруды сайлау тәртібін қоса алғанда, жұмысты ұйымдастырудың үлгілік қағидаларын әзірлеу және бекіту;</w:t>
      </w:r>
    </w:p>
    <w:bookmarkEnd w:id="190"/>
    <w:bookmarkStart w:name="z152" w:id="191"/>
    <w:p>
      <w:pPr>
        <w:spacing w:after="0"/>
        <w:ind w:left="0"/>
        <w:jc w:val="both"/>
      </w:pPr>
      <w:r>
        <w:rPr>
          <w:rFonts w:ascii="Times New Roman"/>
          <w:b w:val="false"/>
          <w:i w:val="false"/>
          <w:color w:val="000000"/>
          <w:sz w:val="28"/>
        </w:rPr>
        <w:t>
      94) жоғары және (немесе) жоғары оқу орнынан кейінгі білім беру ұйымдары білім беру қызметінде пайдаланатын қатаң есептілік құжаттарының нысанын әзірлеу және бекіту;</w:t>
      </w:r>
    </w:p>
    <w:bookmarkEnd w:id="191"/>
    <w:bookmarkStart w:name="z153" w:id="192"/>
    <w:p>
      <w:pPr>
        <w:spacing w:after="0"/>
        <w:ind w:left="0"/>
        <w:jc w:val="both"/>
      </w:pPr>
      <w:r>
        <w:rPr>
          <w:rFonts w:ascii="Times New Roman"/>
          <w:b w:val="false"/>
          <w:i w:val="false"/>
          <w:color w:val="000000"/>
          <w:sz w:val="28"/>
        </w:rPr>
        <w:t>
      95) ұлттық бірыңғай тестілеуді ұйымдастыру және өткізу;</w:t>
      </w:r>
    </w:p>
    <w:bookmarkEnd w:id="192"/>
    <w:bookmarkStart w:name="z154" w:id="193"/>
    <w:p>
      <w:pPr>
        <w:spacing w:after="0"/>
        <w:ind w:left="0"/>
        <w:jc w:val="both"/>
      </w:pPr>
      <w:r>
        <w:rPr>
          <w:rFonts w:ascii="Times New Roman"/>
          <w:b w:val="false"/>
          <w:i w:val="false"/>
          <w:color w:val="000000"/>
          <w:sz w:val="28"/>
        </w:rPr>
        <w:t>
      96) мемлекеттік сатып алу веб-порталы арқылы мемлекеттік білім беру тапсырысы қызметтерінің шарттарын жасасу қағидаларын әзірлеу және бекіту;</w:t>
      </w:r>
    </w:p>
    <w:bookmarkEnd w:id="193"/>
    <w:bookmarkStart w:name="z155" w:id="194"/>
    <w:p>
      <w:pPr>
        <w:spacing w:after="0"/>
        <w:ind w:left="0"/>
        <w:jc w:val="both"/>
      </w:pPr>
      <w:r>
        <w:rPr>
          <w:rFonts w:ascii="Times New Roman"/>
          <w:b w:val="false"/>
          <w:i w:val="false"/>
          <w:color w:val="000000"/>
          <w:sz w:val="28"/>
        </w:rPr>
        <w:t>
      97) мемлекеттік жастар саясатын іске асыру;</w:t>
      </w:r>
    </w:p>
    <w:bookmarkEnd w:id="194"/>
    <w:bookmarkStart w:name="z156" w:id="195"/>
    <w:p>
      <w:pPr>
        <w:spacing w:after="0"/>
        <w:ind w:left="0"/>
        <w:jc w:val="both"/>
      </w:pPr>
      <w:r>
        <w:rPr>
          <w:rFonts w:ascii="Times New Roman"/>
          <w:b w:val="false"/>
          <w:i w:val="false"/>
          <w:color w:val="000000"/>
          <w:sz w:val="28"/>
        </w:rPr>
        <w:t>
      98) жастар ұйымдарымен ғылым, жоғары және (немесе) жоғары оқу орнынан кейінгі білім беру мәселелері бойынша өзара іс-қимылды және ынтымақтастықты жүзеге асыру;</w:t>
      </w:r>
    </w:p>
    <w:bookmarkEnd w:id="195"/>
    <w:bookmarkStart w:name="z157" w:id="196"/>
    <w:p>
      <w:pPr>
        <w:spacing w:after="0"/>
        <w:ind w:left="0"/>
        <w:jc w:val="both"/>
      </w:pPr>
      <w:r>
        <w:rPr>
          <w:rFonts w:ascii="Times New Roman"/>
          <w:b w:val="false"/>
          <w:i w:val="false"/>
          <w:color w:val="000000"/>
          <w:sz w:val="28"/>
        </w:rPr>
        <w:t>
      99) ғылым және ғылыми-техникалық қызмет саласындағы мемлекеттік саясатты іске асыру;</w:t>
      </w:r>
    </w:p>
    <w:bookmarkEnd w:id="1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100) тармақша осы қаулының </w:t>
      </w:r>
      <w:r>
        <w:rPr>
          <w:rFonts w:ascii="Times New Roman"/>
          <w:b w:val="false"/>
          <w:i w:val="false"/>
          <w:color w:val="ff0000"/>
          <w:sz w:val="28"/>
        </w:rPr>
        <w:t>4-тармағына</w:t>
      </w:r>
      <w:r>
        <w:rPr>
          <w:rFonts w:ascii="Times New Roman"/>
          <w:b w:val="false"/>
          <w:i w:val="false"/>
          <w:color w:val="ff0000"/>
          <w:sz w:val="28"/>
        </w:rPr>
        <w:t xml:space="preserve"> сәйкес 30.08.2022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Қазақстан Республикасы Ұлттық ғылым академиясының зейнеткерлік жасқа жеткен академиктеріне өмір бойғы ай сайынғы стипендия белгілеу қағидаларын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101) тармақша осы қаулының </w:t>
      </w:r>
      <w:r>
        <w:rPr>
          <w:rFonts w:ascii="Times New Roman"/>
          <w:b w:val="false"/>
          <w:i w:val="false"/>
          <w:color w:val="ff0000"/>
          <w:sz w:val="28"/>
        </w:rPr>
        <w:t>4-тармағына</w:t>
      </w:r>
      <w:r>
        <w:rPr>
          <w:rFonts w:ascii="Times New Roman"/>
          <w:b w:val="false"/>
          <w:i w:val="false"/>
          <w:color w:val="ff0000"/>
          <w:sz w:val="28"/>
        </w:rPr>
        <w:t xml:space="preserve"> сәйкес 30.08.2022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Қазақстан Республикасы Ұлттық ғылым академиясының академиктерін сайлау қағидалары мен өлшемшарттарын әзірлеу және бекіту;</w:t>
      </w:r>
    </w:p>
    <w:bookmarkStart w:name="z162" w:id="197"/>
    <w:p>
      <w:pPr>
        <w:spacing w:after="0"/>
        <w:ind w:left="0"/>
        <w:jc w:val="both"/>
      </w:pPr>
      <w:r>
        <w:rPr>
          <w:rFonts w:ascii="Times New Roman"/>
          <w:b w:val="false"/>
          <w:i w:val="false"/>
          <w:color w:val="000000"/>
          <w:sz w:val="28"/>
        </w:rPr>
        <w:t>
      102) ғылым, ғылыми-техникалық қызмет және ғылыми және (немесе) ғылыми-техникалық қызмет нәтижелерін коммерцияландыру саласында салааралық үйлестіруді жүзеге асыру және мемлекеттік саясатты іске асыру;</w:t>
      </w:r>
    </w:p>
    <w:bookmarkEnd w:id="197"/>
    <w:bookmarkStart w:name="z163" w:id="198"/>
    <w:p>
      <w:pPr>
        <w:spacing w:after="0"/>
        <w:ind w:left="0"/>
        <w:jc w:val="both"/>
      </w:pPr>
      <w:r>
        <w:rPr>
          <w:rFonts w:ascii="Times New Roman"/>
          <w:b w:val="false"/>
          <w:i w:val="false"/>
          <w:color w:val="000000"/>
          <w:sz w:val="28"/>
        </w:rPr>
        <w:t>
      103) мемлекеттік қорғаныстық тапсырыс шеңберінде қалыптастырылатын ғылыми, ғылыми-техникалық жобалар мен бағдарламаларды қоспағанда, мемлекеттік бюджеттен қаржыландырылатын іргелі және қолданбалы ғылыми зерттеулердің ғылыми, ғылыми-техникалық жобалары мен бағдарламаларын және облыстың, республикалық маңызы бар қаланың және астананың жергілікті атқарушы органының мемлекеттік тапсырысын үйлестіру;</w:t>
      </w:r>
    </w:p>
    <w:bookmarkEnd w:id="198"/>
    <w:bookmarkStart w:name="z164" w:id="199"/>
    <w:p>
      <w:pPr>
        <w:spacing w:after="0"/>
        <w:ind w:left="0"/>
        <w:jc w:val="both"/>
      </w:pPr>
      <w:r>
        <w:rPr>
          <w:rFonts w:ascii="Times New Roman"/>
          <w:b w:val="false"/>
          <w:i w:val="false"/>
          <w:color w:val="000000"/>
          <w:sz w:val="28"/>
        </w:rPr>
        <w:t>
      104) Қазақстан Республикасының Президенті жанындағы Ғылым және технологиялар жөніндегі ұлттық кеңес айқындайтын ғылым мен технологияларды дамытудың стратегиялық басым бағыттарына сәйкес Қазақстан Республикасында ғылымды дамытудың басым бағыттарын, іргелі және қолданбалы ғылыми зерттеулерді әзірлеу және оларды Жоғары ғылыми-техникалық комиссияның бекітуіне ұсыну;</w:t>
      </w:r>
    </w:p>
    <w:bookmarkEnd w:id="199"/>
    <w:bookmarkStart w:name="z165" w:id="200"/>
    <w:p>
      <w:pPr>
        <w:spacing w:after="0"/>
        <w:ind w:left="0"/>
        <w:jc w:val="both"/>
      </w:pPr>
      <w:r>
        <w:rPr>
          <w:rFonts w:ascii="Times New Roman"/>
          <w:b w:val="false"/>
          <w:i w:val="false"/>
          <w:color w:val="000000"/>
          <w:sz w:val="28"/>
        </w:rPr>
        <w:t>
      105) Жоғары ғылыми-техникалық комиссияның қызметін қамтамасыз ету;</w:t>
      </w:r>
    </w:p>
    <w:bookmarkEnd w:id="200"/>
    <w:bookmarkStart w:name="z166" w:id="201"/>
    <w:p>
      <w:pPr>
        <w:spacing w:after="0"/>
        <w:ind w:left="0"/>
        <w:jc w:val="both"/>
      </w:pPr>
      <w:r>
        <w:rPr>
          <w:rFonts w:ascii="Times New Roman"/>
          <w:b w:val="false"/>
          <w:i w:val="false"/>
          <w:color w:val="000000"/>
          <w:sz w:val="28"/>
        </w:rPr>
        <w:t>
      106) мемлекеттік қорғаныстық тапсырыс шеңберінде қалыптастырылатын ғылыми, ғылыми-техникалық жобалар мен бағдарламаларды қоспағанда, бюджет қаражаты есебінен іске асырылатын іргелі және қолданбалы ғылыми зерттеулердің ғылыми, ғылыми-техникалық жобалары мен бағдарламаларын әзірлеуді және оларды қалыптастыру, орындау және аяқтау сатыларында іске асыруды ұйымдастыру;</w:t>
      </w:r>
    </w:p>
    <w:bookmarkEnd w:id="201"/>
    <w:bookmarkStart w:name="z167" w:id="202"/>
    <w:p>
      <w:pPr>
        <w:spacing w:after="0"/>
        <w:ind w:left="0"/>
        <w:jc w:val="both"/>
      </w:pPr>
      <w:r>
        <w:rPr>
          <w:rFonts w:ascii="Times New Roman"/>
          <w:b w:val="false"/>
          <w:i w:val="false"/>
          <w:color w:val="000000"/>
          <w:sz w:val="28"/>
        </w:rPr>
        <w:t>
      107) мемлекеттік-жекешелік әріптестік негізінде ғылыми зерттеулерді және тәжірибелік-конструкторлық жұмыстарды ұйымдастыру және жүргізу тәртібін әзірлеу және бекіту;</w:t>
      </w:r>
    </w:p>
    <w:bookmarkEnd w:id="2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108) алып тасталды - ҚР Үкіметінің 29.05.2024 </w:t>
      </w:r>
      <w:r>
        <w:rPr>
          <w:rFonts w:ascii="Times New Roman"/>
          <w:b w:val="false"/>
          <w:i w:val="false"/>
          <w:color w:val="000000"/>
          <w:sz w:val="28"/>
        </w:rPr>
        <w:t>№ 421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69" w:id="203"/>
    <w:p>
      <w:pPr>
        <w:spacing w:after="0"/>
        <w:ind w:left="0"/>
        <w:jc w:val="both"/>
      </w:pPr>
      <w:r>
        <w:rPr>
          <w:rFonts w:ascii="Times New Roman"/>
          <w:b w:val="false"/>
          <w:i w:val="false"/>
          <w:color w:val="000000"/>
          <w:sz w:val="28"/>
        </w:rPr>
        <w:t>
      109) іргелі ғылыми зерттеулерді жүзеге асыратын ғылыми ұйымдардың тізбесін әзірлеу және бекіту;</w:t>
      </w:r>
    </w:p>
    <w:bookmarkEnd w:id="203"/>
    <w:bookmarkStart w:name="z170" w:id="204"/>
    <w:p>
      <w:pPr>
        <w:spacing w:after="0"/>
        <w:ind w:left="0"/>
        <w:jc w:val="both"/>
      </w:pPr>
      <w:r>
        <w:rPr>
          <w:rFonts w:ascii="Times New Roman"/>
          <w:b w:val="false"/>
          <w:i w:val="false"/>
          <w:color w:val="000000"/>
          <w:sz w:val="28"/>
        </w:rPr>
        <w:t>
      110) іргелі ғылыми зерттеулерді жүзеге асыратын ғылыми ұйымдарды қаржыландыру нормаларын әзірлеу және бекіту;</w:t>
      </w:r>
    </w:p>
    <w:bookmarkEnd w:id="204"/>
    <w:bookmarkStart w:name="z171" w:id="205"/>
    <w:p>
      <w:pPr>
        <w:spacing w:after="0"/>
        <w:ind w:left="0"/>
        <w:jc w:val="both"/>
      </w:pPr>
      <w:r>
        <w:rPr>
          <w:rFonts w:ascii="Times New Roman"/>
          <w:b w:val="false"/>
          <w:i w:val="false"/>
          <w:color w:val="000000"/>
          <w:sz w:val="28"/>
        </w:rPr>
        <w:t>
      111) мемлекеттік ғылыми-техникалық сараптаманы ұйымдастыру және жүргізу қағидаларын әзірлеу және бекіту;</w:t>
      </w:r>
    </w:p>
    <w:bookmarkEnd w:id="205"/>
    <w:bookmarkStart w:name="z413" w:id="206"/>
    <w:p>
      <w:pPr>
        <w:spacing w:after="0"/>
        <w:ind w:left="0"/>
        <w:jc w:val="both"/>
      </w:pPr>
      <w:r>
        <w:rPr>
          <w:rFonts w:ascii="Times New Roman"/>
          <w:b w:val="false"/>
          <w:i w:val="false"/>
          <w:color w:val="000000"/>
          <w:sz w:val="28"/>
        </w:rPr>
        <w:t>
      111-3) бюджет қаражаты есебінен және берілетін салықтық жеңілдіктер шеңберінде қаржыландырылатын ғылыми зерттеулер мен әзірлемелерді ұйымдастыру қағидаларын әзірлеу және бекіту;</w:t>
      </w:r>
    </w:p>
    <w:bookmarkEnd w:id="206"/>
    <w:bookmarkStart w:name="z414" w:id="207"/>
    <w:p>
      <w:pPr>
        <w:spacing w:after="0"/>
        <w:ind w:left="0"/>
        <w:jc w:val="both"/>
      </w:pPr>
      <w:r>
        <w:rPr>
          <w:rFonts w:ascii="Times New Roman"/>
          <w:b w:val="false"/>
          <w:i w:val="false"/>
          <w:color w:val="000000"/>
          <w:sz w:val="28"/>
        </w:rPr>
        <w:t>
      111-4) ғылыми-техникалық ақпаратты жинау, өңдеу және талдау жөніндегі іс-шаралар кешенін жүзеге асыратын ұйымды айқындау;</w:t>
      </w:r>
    </w:p>
    <w:bookmarkEnd w:id="207"/>
    <w:bookmarkStart w:name="z415" w:id="208"/>
    <w:p>
      <w:pPr>
        <w:spacing w:after="0"/>
        <w:ind w:left="0"/>
        <w:jc w:val="both"/>
      </w:pPr>
      <w:r>
        <w:rPr>
          <w:rFonts w:ascii="Times New Roman"/>
          <w:b w:val="false"/>
          <w:i w:val="false"/>
          <w:color w:val="000000"/>
          <w:sz w:val="28"/>
        </w:rPr>
        <w:t>
      111-5) коммерцияландыру жобаларына мемлекеттік ғылыми-техникалық сараптама, сараптама жүргізу, сұралатын қаржыландыру көлемі сомасының негізділігін бағалау жөніндегі қазақстандық сарапшылар көрсететін қызметтер құнының әдістемесін әзірлеу және бекіту;</w:t>
      </w:r>
    </w:p>
    <w:bookmarkEnd w:id="208"/>
    <w:bookmarkStart w:name="z416" w:id="209"/>
    <w:p>
      <w:pPr>
        <w:spacing w:after="0"/>
        <w:ind w:left="0"/>
        <w:jc w:val="both"/>
      </w:pPr>
      <w:r>
        <w:rPr>
          <w:rFonts w:ascii="Times New Roman"/>
          <w:b w:val="false"/>
          <w:i w:val="false"/>
          <w:color w:val="000000"/>
          <w:sz w:val="28"/>
        </w:rPr>
        <w:t>
      111-6) ғылыми және (немесе) ғылыми-техникалық қызмет нәтижелерін коммерцияландыруды гранттық қаржыландыруды қолдап отырудың көрсетілетін қызметтері құнын айқындау әдістемесін әзірлеу және бекіту;</w:t>
      </w:r>
    </w:p>
    <w:bookmarkEnd w:id="209"/>
    <w:bookmarkStart w:name="z417" w:id="210"/>
    <w:p>
      <w:pPr>
        <w:spacing w:after="0"/>
        <w:ind w:left="0"/>
        <w:jc w:val="both"/>
      </w:pPr>
      <w:r>
        <w:rPr>
          <w:rFonts w:ascii="Times New Roman"/>
          <w:b w:val="false"/>
          <w:i w:val="false"/>
          <w:color w:val="000000"/>
          <w:sz w:val="28"/>
        </w:rPr>
        <w:t>
      111-7) ғылыми тағылымдамадан өтуге арналған шығыстардың нормаларын, үлгілік шарттарды әзірлеу және бекіту;</w:t>
      </w:r>
    </w:p>
    <w:bookmarkEnd w:id="210"/>
    <w:bookmarkStart w:name="z418" w:id="211"/>
    <w:p>
      <w:pPr>
        <w:spacing w:after="0"/>
        <w:ind w:left="0"/>
        <w:jc w:val="both"/>
      </w:pPr>
      <w:r>
        <w:rPr>
          <w:rFonts w:ascii="Times New Roman"/>
          <w:b w:val="false"/>
          <w:i w:val="false"/>
          <w:color w:val="000000"/>
          <w:sz w:val="28"/>
        </w:rPr>
        <w:t>
      111-8) ғылыми тағылымдамаларды ұйымдастыру жөніндегі іс-шаралар кешенін жүзеге асыратын ұйымды (әкімшіні) айқындау;</w:t>
      </w:r>
    </w:p>
    <w:bookmarkEnd w:id="211"/>
    <w:bookmarkStart w:name="z419" w:id="212"/>
    <w:p>
      <w:pPr>
        <w:spacing w:after="0"/>
        <w:ind w:left="0"/>
        <w:jc w:val="both"/>
      </w:pPr>
      <w:r>
        <w:rPr>
          <w:rFonts w:ascii="Times New Roman"/>
          <w:b w:val="false"/>
          <w:i w:val="false"/>
          <w:color w:val="000000"/>
          <w:sz w:val="28"/>
        </w:rPr>
        <w:t>
      111-9) жоғары және (немесе) жоғары оқу орнынан кейінгі білім беру ұйымдарына "зерттеу университеті" мәртебесін беру қағидаларың, өлшемшарттарын әзірлеу және бекіту;</w:t>
      </w:r>
    </w:p>
    <w:bookmarkEnd w:id="212"/>
    <w:bookmarkStart w:name="z420" w:id="213"/>
    <w:p>
      <w:pPr>
        <w:spacing w:after="0"/>
        <w:ind w:left="0"/>
        <w:jc w:val="both"/>
      </w:pPr>
      <w:r>
        <w:rPr>
          <w:rFonts w:ascii="Times New Roman"/>
          <w:b w:val="false"/>
          <w:i w:val="false"/>
          <w:color w:val="000000"/>
          <w:sz w:val="28"/>
        </w:rPr>
        <w:t>
      111-10) технологиялардың әзірлігі мен ұйымдардың технологиялық әзірлігі деңгейлерін айқындау әдістемесін әзірлеу және бекіту;</w:t>
      </w:r>
    </w:p>
    <w:bookmarkEnd w:id="213"/>
    <w:bookmarkStart w:name="z421" w:id="214"/>
    <w:p>
      <w:pPr>
        <w:spacing w:after="0"/>
        <w:ind w:left="0"/>
        <w:jc w:val="both"/>
      </w:pPr>
      <w:r>
        <w:rPr>
          <w:rFonts w:ascii="Times New Roman"/>
          <w:b w:val="false"/>
          <w:i w:val="false"/>
          <w:color w:val="000000"/>
          <w:sz w:val="28"/>
        </w:rPr>
        <w:t>
      111-11) ғылыми, ғылыми-техникалық жобалар мен бағдарламаларды, ғылыми және (немесе) ғылыми-техникалық қызмет нәтижелерін коммерцияландыру жобаларын орындау және аяқтау сатыларында олардың іске асырылуын мониторингтеу туралы ережені әзірлеу және бекіту;</w:t>
      </w:r>
    </w:p>
    <w:bookmarkEnd w:id="214"/>
    <w:bookmarkStart w:name="z422" w:id="215"/>
    <w:p>
      <w:pPr>
        <w:spacing w:after="0"/>
        <w:ind w:left="0"/>
        <w:jc w:val="both"/>
      </w:pPr>
      <w:r>
        <w:rPr>
          <w:rFonts w:ascii="Times New Roman"/>
          <w:b w:val="false"/>
          <w:i w:val="false"/>
          <w:color w:val="000000"/>
          <w:sz w:val="28"/>
        </w:rPr>
        <w:t>
      111-12) тұлғаларға ғылыми-зерттеу жұмыстарын жүргізу туралы есептің негізінде олардың ғылыми-зерттеу жұмыстарын жүзеге асыруға (сатып алуға) арналған шығыстары бойынша ғылыми-зерттеу жұмыстары жөніндегі, пайдалануға беру актісі бар есептің негізінде олардың ғылыми орталықтар құруға арналған шығыстары бойынша ғылыми орталық құру туралы, ендіру актісі бар ғылыми-техникалық және тәжірибелік-конструкторлық жұмыстар нәтижелерін ендіру туралы есептің негізінде олардың ғылыми-техникалық және тәжірибелік-конструкторлық жұмыстарды жүзеге асыруға (сатып алуға) арналған шығыстары бойынша ғылыми-техникалық және тәжірибелік-конструкторлық жұмыстар жөніндегі хабарламаларды беру нысанын, мерзімдері мен қағидаларын бекіту;</w:t>
      </w:r>
    </w:p>
    <w:bookmarkEnd w:id="215"/>
    <w:bookmarkStart w:name="z423" w:id="216"/>
    <w:p>
      <w:pPr>
        <w:spacing w:after="0"/>
        <w:ind w:left="0"/>
        <w:jc w:val="both"/>
      </w:pPr>
      <w:r>
        <w:rPr>
          <w:rFonts w:ascii="Times New Roman"/>
          <w:b w:val="false"/>
          <w:i w:val="false"/>
          <w:color w:val="000000"/>
          <w:sz w:val="28"/>
        </w:rPr>
        <w:t>
      111-13) ғылыми және (немесе) ғылыми-техникалық қызмет субъектілерінің "Қазақстан ғылымы" бірыңғай ақпараттық жүйесі немесе Ұлттық инновациялық жүйенің "бірыңғай терезесі" арқылы ғылыми-техникалық ақпаратты алу тәртібін айқындау;</w:t>
      </w:r>
    </w:p>
    <w:bookmarkEnd w:id="216"/>
    <w:bookmarkStart w:name="z424" w:id="217"/>
    <w:p>
      <w:pPr>
        <w:spacing w:after="0"/>
        <w:ind w:left="0"/>
        <w:jc w:val="both"/>
      </w:pPr>
      <w:r>
        <w:rPr>
          <w:rFonts w:ascii="Times New Roman"/>
          <w:b w:val="false"/>
          <w:i w:val="false"/>
          <w:color w:val="000000"/>
          <w:sz w:val="28"/>
        </w:rPr>
        <w:t>
      111-14)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алуды ұйымдастыру;</w:t>
      </w:r>
    </w:p>
    <w:bookmarkEnd w:id="217"/>
    <w:bookmarkStart w:name="z172" w:id="218"/>
    <w:p>
      <w:pPr>
        <w:spacing w:after="0"/>
        <w:ind w:left="0"/>
        <w:jc w:val="both"/>
      </w:pPr>
      <w:r>
        <w:rPr>
          <w:rFonts w:ascii="Times New Roman"/>
          <w:b w:val="false"/>
          <w:i w:val="false"/>
          <w:color w:val="000000"/>
          <w:sz w:val="28"/>
        </w:rPr>
        <w:t>
      112) ғылыми және (немесе) ғылыми-техникалық қызмет субъектілерін аккредиттеу қағидаларын әзірлеу және бекіту;</w:t>
      </w:r>
    </w:p>
    <w:bookmarkEnd w:id="218"/>
    <w:bookmarkStart w:name="z379" w:id="219"/>
    <w:p>
      <w:pPr>
        <w:spacing w:after="0"/>
        <w:ind w:left="0"/>
        <w:jc w:val="both"/>
      </w:pPr>
      <w:r>
        <w:rPr>
          <w:rFonts w:ascii="Times New Roman"/>
          <w:b w:val="false"/>
          <w:i w:val="false"/>
          <w:color w:val="000000"/>
          <w:sz w:val="28"/>
        </w:rPr>
        <w:t>
      112-1) ғылыми және (немесе) ғылыми-техникалық қызмет субъектілерінің аккредиттеуден өту шарттарын сәйкестігін бағалау (балл) шкаласын әзірлеу және бекіту;</w:t>
      </w:r>
    </w:p>
    <w:bookmarkEnd w:id="219"/>
    <w:bookmarkStart w:name="z380" w:id="220"/>
    <w:p>
      <w:pPr>
        <w:spacing w:after="0"/>
        <w:ind w:left="0"/>
        <w:jc w:val="both"/>
      </w:pPr>
      <w:r>
        <w:rPr>
          <w:rFonts w:ascii="Times New Roman"/>
          <w:b w:val="false"/>
          <w:i w:val="false"/>
          <w:color w:val="000000"/>
          <w:sz w:val="28"/>
        </w:rPr>
        <w:t>
      112-2) ғылыми-техникалық кеңес туралы үлгілік ережені әзірлеу және бекіту;</w:t>
      </w:r>
    </w:p>
    <w:bookmarkEnd w:id="220"/>
    <w:bookmarkStart w:name="z173" w:id="221"/>
    <w:p>
      <w:pPr>
        <w:spacing w:after="0"/>
        <w:ind w:left="0"/>
        <w:jc w:val="both"/>
      </w:pPr>
      <w:r>
        <w:rPr>
          <w:rFonts w:ascii="Times New Roman"/>
          <w:b w:val="false"/>
          <w:i w:val="false"/>
          <w:color w:val="000000"/>
          <w:sz w:val="28"/>
        </w:rPr>
        <w:t>
      113) ғылыми және (немесе) ғылыми-техникалық қызмет субъектілерін аккредиттеуді жүргізу;</w:t>
      </w:r>
    </w:p>
    <w:bookmarkEnd w:id="221"/>
    <w:bookmarkStart w:name="z174" w:id="222"/>
    <w:p>
      <w:pPr>
        <w:spacing w:after="0"/>
        <w:ind w:left="0"/>
        <w:jc w:val="both"/>
      </w:pPr>
      <w:r>
        <w:rPr>
          <w:rFonts w:ascii="Times New Roman"/>
          <w:b w:val="false"/>
          <w:i w:val="false"/>
          <w:color w:val="000000"/>
          <w:sz w:val="28"/>
        </w:rPr>
        <w:t>
      114) ұлттық ғылыми кеңестердің қызметін үйлестіруді жүзеге асыру;</w:t>
      </w:r>
    </w:p>
    <w:bookmarkEnd w:id="222"/>
    <w:bookmarkStart w:name="z175" w:id="223"/>
    <w:p>
      <w:pPr>
        <w:spacing w:after="0"/>
        <w:ind w:left="0"/>
        <w:jc w:val="both"/>
      </w:pPr>
      <w:r>
        <w:rPr>
          <w:rFonts w:ascii="Times New Roman"/>
          <w:b w:val="false"/>
          <w:i w:val="false"/>
          <w:color w:val="000000"/>
          <w:sz w:val="28"/>
        </w:rPr>
        <w:t>
      115) салалық уәкілетті органдардың, облыстардың, республикалық маңызы бар қалалардың және астананың жергілікті атқарушы органдарының ғылыми, ғылыми-техникалық жобалар мен бағдарламалар шеңберінде жүзеге асырылатын жұмысын үйлестіруді жүзеге асыру;</w:t>
      </w:r>
    </w:p>
    <w:bookmarkEnd w:id="223"/>
    <w:bookmarkStart w:name="z381" w:id="224"/>
    <w:p>
      <w:pPr>
        <w:spacing w:after="0"/>
        <w:ind w:left="0"/>
        <w:jc w:val="both"/>
      </w:pPr>
      <w:r>
        <w:rPr>
          <w:rFonts w:ascii="Times New Roman"/>
          <w:b w:val="false"/>
          <w:i w:val="false"/>
          <w:color w:val="000000"/>
          <w:sz w:val="28"/>
        </w:rPr>
        <w:t>
      115-1) Қазақстан Республикасы Президентінің жанындағы Ғылым және технологиялар жөніндегі ұлттық кеңестің жұмысын ақпараттық-талдамалық және ұйымдастырушылық-техникалық қамтамасыз етуді жүзеге асыру және Кеңес төрағасын – Қазақстан Республикасының Президентін ғылым мен технологияларды дамытудың өзекті мәселелері жөніндегі сараптамалық-талдамалық материалдармен қамтамасыз ету;</w:t>
      </w:r>
    </w:p>
    <w:bookmarkEnd w:id="224"/>
    <w:bookmarkStart w:name="z176" w:id="225"/>
    <w:p>
      <w:pPr>
        <w:spacing w:after="0"/>
        <w:ind w:left="0"/>
        <w:jc w:val="both"/>
      </w:pPr>
      <w:r>
        <w:rPr>
          <w:rFonts w:ascii="Times New Roman"/>
          <w:b w:val="false"/>
          <w:i w:val="false"/>
          <w:color w:val="000000"/>
          <w:sz w:val="28"/>
        </w:rPr>
        <w:t>
      116) ғылыми ұйымның мүшелерін сайлау тәртібін қоса алғанда, оның консультативтік-кеңесші органы туралы үлгілік ережені әзірлеу және бекіту;</w:t>
      </w:r>
    </w:p>
    <w:bookmarkEnd w:id="225"/>
    <w:bookmarkStart w:name="z177" w:id="226"/>
    <w:p>
      <w:pPr>
        <w:spacing w:after="0"/>
        <w:ind w:left="0"/>
        <w:jc w:val="both"/>
      </w:pPr>
      <w:r>
        <w:rPr>
          <w:rFonts w:ascii="Times New Roman"/>
          <w:b w:val="false"/>
          <w:i w:val="false"/>
          <w:color w:val="000000"/>
          <w:sz w:val="28"/>
        </w:rPr>
        <w:t>
      117) ұжымдық пайдаланымдағы ғылыми зертханалар туралы үлгілік ережені әзірлеу және бекіту;</w:t>
      </w:r>
    </w:p>
    <w:bookmarkEnd w:id="226"/>
    <w:bookmarkStart w:name="z178" w:id="227"/>
    <w:p>
      <w:pPr>
        <w:spacing w:after="0"/>
        <w:ind w:left="0"/>
        <w:jc w:val="both"/>
      </w:pPr>
      <w:r>
        <w:rPr>
          <w:rFonts w:ascii="Times New Roman"/>
          <w:b w:val="false"/>
          <w:i w:val="false"/>
          <w:color w:val="000000"/>
          <w:sz w:val="28"/>
        </w:rPr>
        <w:t>
      118) диссертациялық кеңес туралы үлгі ережені әзірлеу және бекіту;</w:t>
      </w:r>
    </w:p>
    <w:bookmarkEnd w:id="227"/>
    <w:bookmarkStart w:name="z179" w:id="228"/>
    <w:p>
      <w:pPr>
        <w:spacing w:after="0"/>
        <w:ind w:left="0"/>
        <w:jc w:val="both"/>
      </w:pPr>
      <w:r>
        <w:rPr>
          <w:rFonts w:ascii="Times New Roman"/>
          <w:b w:val="false"/>
          <w:i w:val="false"/>
          <w:color w:val="000000"/>
          <w:sz w:val="28"/>
        </w:rPr>
        <w:t>
      119) философия докторы (PhD), бейіні бойынша доктор дәрежелерін беру қағидаларын әзірлеу және бекіту;</w:t>
      </w:r>
    </w:p>
    <w:bookmarkEnd w:id="228"/>
    <w:bookmarkStart w:name="z180" w:id="229"/>
    <w:p>
      <w:pPr>
        <w:spacing w:after="0"/>
        <w:ind w:left="0"/>
        <w:jc w:val="both"/>
      </w:pPr>
      <w:r>
        <w:rPr>
          <w:rFonts w:ascii="Times New Roman"/>
          <w:b w:val="false"/>
          <w:i w:val="false"/>
          <w:color w:val="000000"/>
          <w:sz w:val="28"/>
        </w:rPr>
        <w:t>
      120) үміткерлерді іріктеу және ғылыми тағылымдамадан өту қағидаларын әзірлеу және бекіту;</w:t>
      </w:r>
    </w:p>
    <w:bookmarkEnd w:id="229"/>
    <w:bookmarkStart w:name="z398" w:id="230"/>
    <w:p>
      <w:pPr>
        <w:spacing w:after="0"/>
        <w:ind w:left="0"/>
        <w:jc w:val="both"/>
      </w:pPr>
      <w:r>
        <w:rPr>
          <w:rFonts w:ascii="Times New Roman"/>
          <w:b w:val="false"/>
          <w:i w:val="false"/>
          <w:color w:val="000000"/>
          <w:sz w:val="28"/>
        </w:rPr>
        <w:t>
      120-1) ғылыми тағылымдамадан өтуді ұйымдастыруға байланысты шығыстарды қаржыландыру, сондай-ақ ғылыми тағылымдамадан бас тартқан не одан айырылған, қаржылық берешегі бар тұлғалардың бюджет қаражатын қайтаруы жөніндегі нұсқаулықты әзірлеу және бекіту;</w:t>
      </w:r>
    </w:p>
    <w:bookmarkEnd w:id="230"/>
    <w:bookmarkStart w:name="z399" w:id="231"/>
    <w:p>
      <w:pPr>
        <w:spacing w:after="0"/>
        <w:ind w:left="0"/>
        <w:jc w:val="both"/>
      </w:pPr>
      <w:r>
        <w:rPr>
          <w:rFonts w:ascii="Times New Roman"/>
          <w:b w:val="false"/>
          <w:i w:val="false"/>
          <w:color w:val="000000"/>
          <w:sz w:val="28"/>
        </w:rPr>
        <w:t>
      120-2) білім беру саласындағы уәкілетті органмен бірлесіп білім беру ақысын төлеу мақсатында бірыңғай жинақтаушы зейнетақы қорынан төленетін нысаналы жинақ төлемдерін пайдалану қағидаларын әзірлеу және бекіту;</w:t>
      </w:r>
    </w:p>
    <w:bookmarkEnd w:id="231"/>
    <w:bookmarkStart w:name="z181" w:id="232"/>
    <w:p>
      <w:pPr>
        <w:spacing w:after="0"/>
        <w:ind w:left="0"/>
        <w:jc w:val="both"/>
      </w:pPr>
      <w:r>
        <w:rPr>
          <w:rFonts w:ascii="Times New Roman"/>
          <w:b w:val="false"/>
          <w:i w:val="false"/>
          <w:color w:val="000000"/>
          <w:sz w:val="28"/>
        </w:rPr>
        <w:t>
      121) ғылыми атақтар (қауымдастырылған профессор (доцент), профессор) беру тәртібін әзірлеу және бекіту;</w:t>
      </w:r>
    </w:p>
    <w:bookmarkEnd w:id="232"/>
    <w:bookmarkStart w:name="z182" w:id="233"/>
    <w:p>
      <w:pPr>
        <w:spacing w:after="0"/>
        <w:ind w:left="0"/>
        <w:jc w:val="both"/>
      </w:pPr>
      <w:r>
        <w:rPr>
          <w:rFonts w:ascii="Times New Roman"/>
          <w:b w:val="false"/>
          <w:i w:val="false"/>
          <w:color w:val="000000"/>
          <w:sz w:val="28"/>
        </w:rPr>
        <w:t>
      122) еңбегіне ақы төлеу базалық қаржыландыру шеңберінде жүзеге асырылатын жетекші ғалымдарға қойылатын талаптарды әзірлеу және бекіту;</w:t>
      </w:r>
    </w:p>
    <w:bookmarkEnd w:id="233"/>
    <w:bookmarkStart w:name="z183" w:id="234"/>
    <w:p>
      <w:pPr>
        <w:spacing w:after="0"/>
        <w:ind w:left="0"/>
        <w:jc w:val="both"/>
      </w:pPr>
      <w:r>
        <w:rPr>
          <w:rFonts w:ascii="Times New Roman"/>
          <w:b w:val="false"/>
          <w:i w:val="false"/>
          <w:color w:val="000000"/>
          <w:sz w:val="28"/>
        </w:rPr>
        <w:t>
      123) философия докторы (PhD), бейіні бойынша доктор дәрежесін алу үшін қорғалған диссертацияларды мемлекеттік тіркеу тәртібін бекіту;</w:t>
      </w:r>
    </w:p>
    <w:bookmarkEnd w:id="234"/>
    <w:bookmarkStart w:name="z184" w:id="235"/>
    <w:p>
      <w:pPr>
        <w:spacing w:after="0"/>
        <w:ind w:left="0"/>
        <w:jc w:val="both"/>
      </w:pPr>
      <w:r>
        <w:rPr>
          <w:rFonts w:ascii="Times New Roman"/>
          <w:b w:val="false"/>
          <w:i w:val="false"/>
          <w:color w:val="000000"/>
          <w:sz w:val="28"/>
        </w:rPr>
        <w:t>
      124) философия докторы (PhD), бейіні бойынша доктор дәрежесін алу үшін қорғалған диссертациялардың мемлекеттік тіркелуін қамтамасыз ету;</w:t>
      </w:r>
    </w:p>
    <w:bookmarkEnd w:id="235"/>
    <w:bookmarkStart w:name="z185" w:id="236"/>
    <w:p>
      <w:pPr>
        <w:spacing w:after="0"/>
        <w:ind w:left="0"/>
        <w:jc w:val="both"/>
      </w:pPr>
      <w:r>
        <w:rPr>
          <w:rFonts w:ascii="Times New Roman"/>
          <w:b w:val="false"/>
          <w:i w:val="false"/>
          <w:color w:val="000000"/>
          <w:sz w:val="28"/>
        </w:rPr>
        <w:t>
      125) жыл сайынғы "Үздік ғылыми қызметкер" сыйлығын беру қағидаларын әзірлеу және бекіту;</w:t>
      </w:r>
    </w:p>
    <w:bookmarkEnd w:id="236"/>
    <w:bookmarkStart w:name="z186" w:id="237"/>
    <w:p>
      <w:pPr>
        <w:spacing w:after="0"/>
        <w:ind w:left="0"/>
        <w:jc w:val="both"/>
      </w:pPr>
      <w:r>
        <w:rPr>
          <w:rFonts w:ascii="Times New Roman"/>
          <w:b w:val="false"/>
          <w:i w:val="false"/>
          <w:color w:val="000000"/>
          <w:sz w:val="28"/>
        </w:rPr>
        <w:t>
      126) ғылыми бағыттар сыныптауышын әзірлеу және бекіту;</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127) алып тасталды - ҚР Үкіметінің 18.07.2024 </w:t>
      </w:r>
      <w:r>
        <w:rPr>
          <w:rFonts w:ascii="Times New Roman"/>
          <w:b w:val="false"/>
          <w:i w:val="false"/>
          <w:color w:val="000000"/>
          <w:sz w:val="28"/>
        </w:rPr>
        <w:t>№ 579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88" w:id="238"/>
    <w:p>
      <w:pPr>
        <w:spacing w:after="0"/>
        <w:ind w:left="0"/>
        <w:jc w:val="both"/>
      </w:pPr>
      <w:r>
        <w:rPr>
          <w:rFonts w:ascii="Times New Roman"/>
          <w:b w:val="false"/>
          <w:i w:val="false"/>
          <w:color w:val="000000"/>
          <w:sz w:val="28"/>
        </w:rPr>
        <w:t>
      128) ұлттық ғылыми кеңестер туралы ережені әзірлеу және бекіту;</w:t>
      </w:r>
    </w:p>
    <w:bookmarkEnd w:id="238"/>
    <w:bookmarkStart w:name="z189" w:id="239"/>
    <w:p>
      <w:pPr>
        <w:spacing w:after="0"/>
        <w:ind w:left="0"/>
        <w:jc w:val="both"/>
      </w:pPr>
      <w:r>
        <w:rPr>
          <w:rFonts w:ascii="Times New Roman"/>
          <w:b w:val="false"/>
          <w:i w:val="false"/>
          <w:color w:val="000000"/>
          <w:sz w:val="28"/>
        </w:rPr>
        <w:t>
      129) ғылым бағыттары бойынша ұлттық ғылыми кеңестер құру, ұлттық ғылыми кеңестер құрамын бекіту;</w:t>
      </w:r>
    </w:p>
    <w:bookmarkEnd w:id="239"/>
    <w:bookmarkStart w:name="z190" w:id="240"/>
    <w:p>
      <w:pPr>
        <w:spacing w:after="0"/>
        <w:ind w:left="0"/>
        <w:jc w:val="both"/>
      </w:pPr>
      <w:r>
        <w:rPr>
          <w:rFonts w:ascii="Times New Roman"/>
          <w:b w:val="false"/>
          <w:i w:val="false"/>
          <w:color w:val="000000"/>
          <w:sz w:val="28"/>
        </w:rPr>
        <w:t>
      130) апелляциялық комиссия туралы ережені әзірлеу және бекіту;</w:t>
      </w:r>
    </w:p>
    <w:bookmarkEnd w:id="240"/>
    <w:bookmarkStart w:name="z191" w:id="241"/>
    <w:p>
      <w:pPr>
        <w:spacing w:after="0"/>
        <w:ind w:left="0"/>
        <w:jc w:val="both"/>
      </w:pPr>
      <w:r>
        <w:rPr>
          <w:rFonts w:ascii="Times New Roman"/>
          <w:b w:val="false"/>
          <w:i w:val="false"/>
          <w:color w:val="000000"/>
          <w:sz w:val="28"/>
        </w:rPr>
        <w:t>
      131) ғылыми және (немесе) ғылыми-техникалық қызметті базалық және бағдарламалық-нысаналы қаржыландыру, ғылыми және (немесе) ғылыми-техникалық қызметті гранттық қаржыландыру және ғылыми және (немесе) ғылыми-техникалық қызмет нәтижелерін коммерцияландыру, іргелі ғылыми зерттеулерді жүзеге асыратын ғылыми ұйымдарды қаржыландыру қағидаларын әзірлеу және бекіту;</w:t>
      </w:r>
    </w:p>
    <w:bookmarkEnd w:id="241"/>
    <w:bookmarkStart w:name="z382" w:id="242"/>
    <w:p>
      <w:pPr>
        <w:spacing w:after="0"/>
        <w:ind w:left="0"/>
        <w:jc w:val="both"/>
      </w:pPr>
      <w:r>
        <w:rPr>
          <w:rFonts w:ascii="Times New Roman"/>
          <w:b w:val="false"/>
          <w:i w:val="false"/>
          <w:color w:val="000000"/>
          <w:sz w:val="28"/>
        </w:rPr>
        <w:t>
      131-1 ғылыми және (немесе) ғылыми-техникалық қызметті базалық қаржыландыру нормаларын әзірлеу және бекіту;</w:t>
      </w:r>
    </w:p>
    <w:bookmarkEnd w:id="242"/>
    <w:bookmarkStart w:name="z192" w:id="243"/>
    <w:p>
      <w:pPr>
        <w:spacing w:after="0"/>
        <w:ind w:left="0"/>
        <w:jc w:val="both"/>
      </w:pPr>
      <w:r>
        <w:rPr>
          <w:rFonts w:ascii="Times New Roman"/>
          <w:b w:val="false"/>
          <w:i w:val="false"/>
          <w:color w:val="000000"/>
          <w:sz w:val="28"/>
        </w:rPr>
        <w:t>
      132) ғылыми, ғылыми-техникалық бағдарлама бойынша басты ұйымды айқындау;</w:t>
      </w:r>
    </w:p>
    <w:bookmarkEnd w:id="243"/>
    <w:bookmarkStart w:name="z193" w:id="244"/>
    <w:p>
      <w:pPr>
        <w:spacing w:after="0"/>
        <w:ind w:left="0"/>
        <w:jc w:val="both"/>
      </w:pPr>
      <w:r>
        <w:rPr>
          <w:rFonts w:ascii="Times New Roman"/>
          <w:b w:val="false"/>
          <w:i w:val="false"/>
          <w:color w:val="000000"/>
          <w:sz w:val="28"/>
        </w:rPr>
        <w:t>
      133) өз құзыреті шегінде мемлекеттік ғылыми ұйымдардың басшыларын лауазымға тағайындау және лауазымнан босату;</w:t>
      </w:r>
    </w:p>
    <w:bookmarkEnd w:id="244"/>
    <w:bookmarkStart w:name="z194" w:id="245"/>
    <w:p>
      <w:pPr>
        <w:spacing w:after="0"/>
        <w:ind w:left="0"/>
        <w:jc w:val="both"/>
      </w:pPr>
      <w:r>
        <w:rPr>
          <w:rFonts w:ascii="Times New Roman"/>
          <w:b w:val="false"/>
          <w:i w:val="false"/>
          <w:color w:val="000000"/>
          <w:sz w:val="28"/>
        </w:rPr>
        <w:t>
      134) бюджет қаражаты есебінен, сондай-ақ жер қойнауын пайдаланушылардың ғылым саласындағы міндеттемелері шеңберінде жер қойнауын пайдаланушылардың қаражатынан қаржыландырылатын ғылыми, ғылыми-техникалық жобалар мен бағдарламаларды, ғылыми және (немесе) ғылыми-техникалық қызмет нәтижелерін коммерцияландыру жобаларын және олардың орындалуы жөніндегі есептерді мемлекеттік есепке алу қағидаларын әзірлеу және бекіту;</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135) алып тасталды - ҚР Үкіметінің 18.07.2024 </w:t>
      </w:r>
      <w:r>
        <w:rPr>
          <w:rFonts w:ascii="Times New Roman"/>
          <w:b w:val="false"/>
          <w:i w:val="false"/>
          <w:color w:val="000000"/>
          <w:sz w:val="28"/>
        </w:rPr>
        <w:t>№ 579</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196" w:id="246"/>
    <w:p>
      <w:pPr>
        <w:spacing w:after="0"/>
        <w:ind w:left="0"/>
        <w:jc w:val="both"/>
      </w:pPr>
      <w:r>
        <w:rPr>
          <w:rFonts w:ascii="Times New Roman"/>
          <w:b w:val="false"/>
          <w:i w:val="false"/>
          <w:color w:val="000000"/>
          <w:sz w:val="28"/>
        </w:rPr>
        <w:t>
      136) ғылым саласындағы халықаралық ынтымақтастықты жүзеге асыру;</w:t>
      </w:r>
    </w:p>
    <w:bookmarkEnd w:id="246"/>
    <w:bookmarkStart w:name="z197" w:id="247"/>
    <w:p>
      <w:pPr>
        <w:spacing w:after="0"/>
        <w:ind w:left="0"/>
        <w:jc w:val="both"/>
      </w:pPr>
      <w:r>
        <w:rPr>
          <w:rFonts w:ascii="Times New Roman"/>
          <w:b w:val="false"/>
          <w:i w:val="false"/>
          <w:color w:val="000000"/>
          <w:sz w:val="28"/>
        </w:rPr>
        <w:t>
      137) ғылыми және (немесе) ғылыми-техникалық қызмет нәтижелерін коммерцияландыру саласындағы мемлекеттік саясатты іске асыру;</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138) тармақша осы қаулының </w:t>
      </w:r>
      <w:r>
        <w:rPr>
          <w:rFonts w:ascii="Times New Roman"/>
          <w:b w:val="false"/>
          <w:i w:val="false"/>
          <w:color w:val="ff0000"/>
          <w:sz w:val="28"/>
        </w:rPr>
        <w:t>4-тармағына</w:t>
      </w:r>
      <w:r>
        <w:rPr>
          <w:rFonts w:ascii="Times New Roman"/>
          <w:b w:val="false"/>
          <w:i w:val="false"/>
          <w:color w:val="ff0000"/>
          <w:sz w:val="28"/>
        </w:rPr>
        <w:t xml:space="preserve"> сәйкес 24.11.2022 бастап қолданысқа енгізілді.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138) ғылыми және өндірістік қызметте пайдаланылатын патогенді және өнеркәсіптік микроорганизмдердің жұмыс коллекцияларын қалыптастыру, жүргізу және күтіп-ұстау қағидаларын әзірлеу және бекіту;</w:t>
      </w:r>
    </w:p>
    <w:bookmarkStart w:name="z200" w:id="248"/>
    <w:p>
      <w:pPr>
        <w:spacing w:after="0"/>
        <w:ind w:left="0"/>
        <w:jc w:val="both"/>
      </w:pPr>
      <w:r>
        <w:rPr>
          <w:rFonts w:ascii="Times New Roman"/>
          <w:b w:val="false"/>
          <w:i w:val="false"/>
          <w:color w:val="000000"/>
          <w:sz w:val="28"/>
        </w:rPr>
        <w:t>
      139) ғылыми және (немесе) ғылыми-техникалық қызмет нәтижелерін коммерцияландыру саласында салааралық үйлестіруді жүзеге асыру;</w:t>
      </w:r>
    </w:p>
    <w:bookmarkEnd w:id="248"/>
    <w:bookmarkStart w:name="z201" w:id="249"/>
    <w:p>
      <w:pPr>
        <w:spacing w:after="0"/>
        <w:ind w:left="0"/>
        <w:jc w:val="both"/>
      </w:pPr>
      <w:r>
        <w:rPr>
          <w:rFonts w:ascii="Times New Roman"/>
          <w:b w:val="false"/>
          <w:i w:val="false"/>
          <w:color w:val="000000"/>
          <w:sz w:val="28"/>
        </w:rPr>
        <w:t>
      140) ғылыми және (немесе) ғылыми-техникалық қызмет нәтижелерін коммерцияландыруды ынталандыру жөніндегі шараларды жоспарлау, іске асыру;</w:t>
      </w:r>
    </w:p>
    <w:bookmarkEnd w:id="249"/>
    <w:bookmarkStart w:name="z202" w:id="250"/>
    <w:p>
      <w:pPr>
        <w:spacing w:after="0"/>
        <w:ind w:left="0"/>
        <w:jc w:val="both"/>
      </w:pPr>
      <w:r>
        <w:rPr>
          <w:rFonts w:ascii="Times New Roman"/>
          <w:b w:val="false"/>
          <w:i w:val="false"/>
          <w:color w:val="000000"/>
          <w:sz w:val="28"/>
        </w:rPr>
        <w:t>
      141) Қазақстан Республикасының Үкіметіне ғылыми және (немесе) ғылыми-техникалық қызмет нәтижелерін коммерцияландыру жөніндегі шаралардың тиімділігі туралы ақпарат енгізу;</w:t>
      </w:r>
    </w:p>
    <w:bookmarkEnd w:id="250"/>
    <w:bookmarkStart w:name="z203" w:id="251"/>
    <w:p>
      <w:pPr>
        <w:spacing w:after="0"/>
        <w:ind w:left="0"/>
        <w:jc w:val="both"/>
      </w:pPr>
      <w:r>
        <w:rPr>
          <w:rFonts w:ascii="Times New Roman"/>
          <w:b w:val="false"/>
          <w:i w:val="false"/>
          <w:color w:val="000000"/>
          <w:sz w:val="28"/>
        </w:rPr>
        <w:t>
      142) ғылыми және (немесе) ғылыми-техникалық қызмет нәтижелерін коммерцияландыру саласында кадрларды даярлау, қайта даярлау және біліктілігін арттыру жөніндегі бағдарламаны әзірлеу, бекіту және іске асыру;</w:t>
      </w:r>
    </w:p>
    <w:bookmarkEnd w:id="251"/>
    <w:bookmarkStart w:name="z204" w:id="252"/>
    <w:p>
      <w:pPr>
        <w:spacing w:after="0"/>
        <w:ind w:left="0"/>
        <w:jc w:val="both"/>
      </w:pPr>
      <w:r>
        <w:rPr>
          <w:rFonts w:ascii="Times New Roman"/>
          <w:b w:val="false"/>
          <w:i w:val="false"/>
          <w:color w:val="000000"/>
          <w:sz w:val="28"/>
        </w:rPr>
        <w:t>
      143) ғылыми және (немесе) ғылыми-техникалық қызмет нәтижелерін коммерцияландыруға жәрдемдесу бағдарламаларының іске асырылуына мониторингті жүзеге асыру;</w:t>
      </w:r>
    </w:p>
    <w:bookmarkEnd w:id="252"/>
    <w:bookmarkStart w:name="z205" w:id="253"/>
    <w:p>
      <w:pPr>
        <w:spacing w:after="0"/>
        <w:ind w:left="0"/>
        <w:jc w:val="both"/>
      </w:pPr>
      <w:r>
        <w:rPr>
          <w:rFonts w:ascii="Times New Roman"/>
          <w:b w:val="false"/>
          <w:i w:val="false"/>
          <w:color w:val="000000"/>
          <w:sz w:val="28"/>
        </w:rPr>
        <w:t>
      144) ғылыми және (немесе) ғылыми-техникалық қызмет нәтижелерін коммерцияландыру туралы шоғырландырылған талдамалық ақпаратты уәкілетті органның интернет-ресурстарында және мерзімді баспасөз басылымдарында ашық қолжетімділікте орналастыру;</w:t>
      </w:r>
    </w:p>
    <w:bookmarkEnd w:id="253"/>
    <w:bookmarkStart w:name="z206" w:id="254"/>
    <w:p>
      <w:pPr>
        <w:spacing w:after="0"/>
        <w:ind w:left="0"/>
        <w:jc w:val="both"/>
      </w:pPr>
      <w:r>
        <w:rPr>
          <w:rFonts w:ascii="Times New Roman"/>
          <w:b w:val="false"/>
          <w:i w:val="false"/>
          <w:color w:val="000000"/>
          <w:sz w:val="28"/>
        </w:rPr>
        <w:t>
      145) ғылыми және (немесе) ғылыми-техникалық қызмет нәтижелерін коммерцияландыруды әдіснамалық қамтамасыз ету;</w:t>
      </w:r>
    </w:p>
    <w:bookmarkEnd w:id="2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146) алып тасталды - ҚР Үкіметінің 28.04.2025 </w:t>
      </w:r>
      <w:r>
        <w:rPr>
          <w:rFonts w:ascii="Times New Roman"/>
          <w:b w:val="false"/>
          <w:i w:val="false"/>
          <w:color w:val="000000"/>
          <w:sz w:val="28"/>
        </w:rPr>
        <w:t>№ 283</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08" w:id="255"/>
    <w:p>
      <w:pPr>
        <w:spacing w:after="0"/>
        <w:ind w:left="0"/>
        <w:jc w:val="both"/>
      </w:pPr>
      <w:r>
        <w:rPr>
          <w:rFonts w:ascii="Times New Roman"/>
          <w:b w:val="false"/>
          <w:i w:val="false"/>
          <w:color w:val="000000"/>
          <w:sz w:val="28"/>
        </w:rPr>
        <w:t>
      147) белгіленген тәртіппен ведомстволық бағынысты ұйымдарды бюджет қаражаты есебінен қаржыландыруды жүзеге асыру;</w:t>
      </w:r>
    </w:p>
    <w:bookmarkEnd w:id="255"/>
    <w:bookmarkStart w:name="z209" w:id="256"/>
    <w:p>
      <w:pPr>
        <w:spacing w:after="0"/>
        <w:ind w:left="0"/>
        <w:jc w:val="both"/>
      </w:pPr>
      <w:r>
        <w:rPr>
          <w:rFonts w:ascii="Times New Roman"/>
          <w:b w:val="false"/>
          <w:i w:val="false"/>
          <w:color w:val="000000"/>
          <w:sz w:val="28"/>
        </w:rPr>
        <w:t>
      148) Қазақстан Республикасының Ғылым мен техника саласындағы мемлекеттік сыйлығын, ғылым саласындағы атаулы сыйлықтарды және мемлекеттік ғылыми стипендияларды беру жөніндегі жұмысты ұйымдастыру;</w:t>
      </w:r>
    </w:p>
    <w:bookmarkEnd w:id="256"/>
    <w:bookmarkStart w:name="z383" w:id="257"/>
    <w:p>
      <w:pPr>
        <w:spacing w:after="0"/>
        <w:ind w:left="0"/>
        <w:jc w:val="both"/>
      </w:pPr>
      <w:r>
        <w:rPr>
          <w:rFonts w:ascii="Times New Roman"/>
          <w:b w:val="false"/>
          <w:i w:val="false"/>
          <w:color w:val="000000"/>
          <w:sz w:val="28"/>
        </w:rPr>
        <w:t>
      148-1) ғылым саласындағы сыйлықақыларды, мемлекеттік ғылыми стипендияларды белгілеу;</w:t>
      </w:r>
    </w:p>
    <w:bookmarkEnd w:id="257"/>
    <w:bookmarkStart w:name="z384" w:id="258"/>
    <w:p>
      <w:pPr>
        <w:spacing w:after="0"/>
        <w:ind w:left="0"/>
        <w:jc w:val="both"/>
      </w:pPr>
      <w:r>
        <w:rPr>
          <w:rFonts w:ascii="Times New Roman"/>
          <w:b w:val="false"/>
          <w:i w:val="false"/>
          <w:color w:val="000000"/>
          <w:sz w:val="28"/>
        </w:rPr>
        <w:t>
      148-2) ғылым саласындағы сыйлықақыларды, мемлекеттік ғылыми стипендияларды беру қағидаларын әзірлеу және бекіту;</w:t>
      </w:r>
    </w:p>
    <w:bookmarkEnd w:id="258"/>
    <w:bookmarkStart w:name="z426" w:id="259"/>
    <w:p>
      <w:pPr>
        <w:spacing w:after="0"/>
        <w:ind w:left="0"/>
        <w:jc w:val="both"/>
      </w:pPr>
      <w:r>
        <w:rPr>
          <w:rFonts w:ascii="Times New Roman"/>
          <w:b w:val="false"/>
          <w:i w:val="false"/>
          <w:color w:val="000000"/>
          <w:sz w:val="28"/>
        </w:rPr>
        <w:t>
      148-3) мемлекеттік тапсырысты орындайтын мемлекеттік ғылыми ұйымдар мен мемлекеттік жоғары және (немесе) жоғары оқу орнынан кейінгі білім беру ұйымдарының ғылыми қызметкерлеріне еңбекақы төлеу тәртібін әзірлеу және бекіту;</w:t>
      </w:r>
    </w:p>
    <w:bookmarkEnd w:id="259"/>
    <w:bookmarkStart w:name="z210" w:id="260"/>
    <w:p>
      <w:pPr>
        <w:spacing w:after="0"/>
        <w:ind w:left="0"/>
        <w:jc w:val="both"/>
      </w:pPr>
      <w:r>
        <w:rPr>
          <w:rFonts w:ascii="Times New Roman"/>
          <w:b w:val="false"/>
          <w:i w:val="false"/>
          <w:color w:val="000000"/>
          <w:sz w:val="28"/>
        </w:rPr>
        <w:t>
      149) уәкілетті органның және салалық уәкілетті органдардың ғылыми, ғылыми-техникалық жобалар мен бағдарламаларды, ғылыми және (немесе) ғылыми-техникалық қызмет туралы есептерді мемлекеттік есепке алуға ұсынуына бақылауды жүзеге асыру;</w:t>
      </w:r>
    </w:p>
    <w:bookmarkEnd w:id="260"/>
    <w:bookmarkStart w:name="z211" w:id="261"/>
    <w:p>
      <w:pPr>
        <w:spacing w:after="0"/>
        <w:ind w:left="0"/>
        <w:jc w:val="both"/>
      </w:pPr>
      <w:r>
        <w:rPr>
          <w:rFonts w:ascii="Times New Roman"/>
          <w:b w:val="false"/>
          <w:i w:val="false"/>
          <w:color w:val="000000"/>
          <w:sz w:val="28"/>
        </w:rPr>
        <w:t>
      150) Қазақстан Республикасының халықаралық шарттарында көзделген ғылыми және ғылыми-техникалық бағдарламалар мен жобалар бойынша міндеттемелерді іске асыру;</w:t>
      </w:r>
    </w:p>
    <w:bookmarkEnd w:id="261"/>
    <w:bookmarkStart w:name="z212" w:id="262"/>
    <w:p>
      <w:pPr>
        <w:spacing w:after="0"/>
        <w:ind w:left="0"/>
        <w:jc w:val="both"/>
      </w:pPr>
      <w:r>
        <w:rPr>
          <w:rFonts w:ascii="Times New Roman"/>
          <w:b w:val="false"/>
          <w:i w:val="false"/>
          <w:color w:val="000000"/>
          <w:sz w:val="28"/>
        </w:rPr>
        <w:t>
      151) ғылыми ұйымдарды құру, қайта ұйымдастыру және тарату туралы ұсыныстар енгізу;</w:t>
      </w:r>
    </w:p>
    <w:bookmarkEnd w:id="262"/>
    <w:bookmarkStart w:name="z213" w:id="263"/>
    <w:p>
      <w:pPr>
        <w:spacing w:after="0"/>
        <w:ind w:left="0"/>
        <w:jc w:val="both"/>
      </w:pPr>
      <w:r>
        <w:rPr>
          <w:rFonts w:ascii="Times New Roman"/>
          <w:b w:val="false"/>
          <w:i w:val="false"/>
          <w:color w:val="000000"/>
          <w:sz w:val="28"/>
        </w:rPr>
        <w:t>
      152) тілдерді дамыту саласындағы бірыңғай мемлекеттік саясаттың іске асырылуын қамтамасыз ету;</w:t>
      </w:r>
    </w:p>
    <w:bookmarkEnd w:id="263"/>
    <w:bookmarkStart w:name="z385" w:id="264"/>
    <w:p>
      <w:pPr>
        <w:spacing w:after="0"/>
        <w:ind w:left="0"/>
        <w:jc w:val="both"/>
      </w:pPr>
      <w:r>
        <w:rPr>
          <w:rFonts w:ascii="Times New Roman"/>
          <w:b w:val="false"/>
          <w:i w:val="false"/>
          <w:color w:val="000000"/>
          <w:sz w:val="28"/>
        </w:rPr>
        <w:t>
      152-1) "ҚАЗТЕСТ" қазақ тілін меңгеру деңгейін бағалау жүйесі бойынша жұмысты үйлестіру;</w:t>
      </w:r>
    </w:p>
    <w:bookmarkEnd w:id="264"/>
    <w:bookmarkStart w:name="z386" w:id="265"/>
    <w:p>
      <w:pPr>
        <w:spacing w:after="0"/>
        <w:ind w:left="0"/>
        <w:jc w:val="both"/>
      </w:pPr>
      <w:r>
        <w:rPr>
          <w:rFonts w:ascii="Times New Roman"/>
          <w:b w:val="false"/>
          <w:i w:val="false"/>
          <w:color w:val="000000"/>
          <w:sz w:val="28"/>
        </w:rPr>
        <w:t>
      152-2) "ҚАЗТЕСТ" қазақ тілін меңгеру деңгейін бағалау жүйесі бойынша қағидаларды әзірлеу және бекіту;</w:t>
      </w:r>
    </w:p>
    <w:bookmarkEnd w:id="265"/>
    <w:bookmarkStart w:name="z425" w:id="266"/>
    <w:p>
      <w:pPr>
        <w:spacing w:after="0"/>
        <w:ind w:left="0"/>
        <w:jc w:val="both"/>
      </w:pPr>
      <w:r>
        <w:rPr>
          <w:rFonts w:ascii="Times New Roman"/>
          <w:b w:val="false"/>
          <w:i w:val="false"/>
          <w:color w:val="000000"/>
          <w:sz w:val="28"/>
        </w:rPr>
        <w:t>
      152-3) Қазақстан Республикасының азаматтығына қабылдау немесе азаматтығын қалпына келтіру кезінде мемлекеттік тілді қарапайым деңгейде, Қазақстан Республикасы Конституциясының негіздерін, сондай-ақ Қазақстан тарихын білу көлемін әзірлеу және бекіту;</w:t>
      </w:r>
    </w:p>
    <w:bookmarkEnd w:id="266"/>
    <w:bookmarkStart w:name="z427" w:id="267"/>
    <w:p>
      <w:pPr>
        <w:spacing w:after="0"/>
        <w:ind w:left="0"/>
        <w:jc w:val="both"/>
      </w:pPr>
      <w:r>
        <w:rPr>
          <w:rFonts w:ascii="Times New Roman"/>
          <w:b w:val="false"/>
          <w:i w:val="false"/>
          <w:color w:val="000000"/>
          <w:sz w:val="28"/>
        </w:rPr>
        <w:t>
      152-4) Қазақстан Республикасының азаматтығына қабылдау немесе азаматтығын қалпына келтіру кезінде мемлекеттік тілді қарапайым деңгейде, Қазақстан Республикасы Конституциясының негіздерін, сондай-ақ Қазақстан тарихын білу көлемін айқындау бойынша тестілеуді өткізу қағидаларын әзірлеу және бекіту;</w:t>
      </w:r>
    </w:p>
    <w:bookmarkEnd w:id="267"/>
    <w:bookmarkStart w:name="z434" w:id="268"/>
    <w:p>
      <w:pPr>
        <w:spacing w:after="0"/>
        <w:ind w:left="0"/>
        <w:jc w:val="both"/>
      </w:pPr>
      <w:r>
        <w:rPr>
          <w:rFonts w:ascii="Times New Roman"/>
          <w:b w:val="false"/>
          <w:i w:val="false"/>
          <w:color w:val="000000"/>
          <w:sz w:val="28"/>
        </w:rPr>
        <w:t>
      152-5) тіл саясаты саласындағы кәсіптік стандартты әзірлеу және бекіту;</w:t>
      </w:r>
    </w:p>
    <w:bookmarkEnd w:id="268"/>
    <w:bookmarkStart w:name="z214" w:id="269"/>
    <w:p>
      <w:pPr>
        <w:spacing w:after="0"/>
        <w:ind w:left="0"/>
        <w:jc w:val="both"/>
      </w:pPr>
      <w:r>
        <w:rPr>
          <w:rFonts w:ascii="Times New Roman"/>
          <w:b w:val="false"/>
          <w:i w:val="false"/>
          <w:color w:val="000000"/>
          <w:sz w:val="28"/>
        </w:rPr>
        <w:t>
      153) орталық және облыстардың, республикалық маңызы бар қалалардың, астананың жергілікті атқарушы органдарында Қазақстан Республикасының тіл туралы заңнамасының сақталуын бақылауды жүзеге асыру;</w:t>
      </w:r>
    </w:p>
    <w:bookmarkEnd w:id="269"/>
    <w:bookmarkStart w:name="z402" w:id="270"/>
    <w:p>
      <w:pPr>
        <w:spacing w:after="0"/>
        <w:ind w:left="0"/>
        <w:jc w:val="both"/>
      </w:pPr>
      <w:r>
        <w:rPr>
          <w:rFonts w:ascii="Times New Roman"/>
          <w:b w:val="false"/>
          <w:i w:val="false"/>
          <w:color w:val="000000"/>
          <w:sz w:val="28"/>
        </w:rPr>
        <w:t>
      153-1) тексерілетін субъектіні тілдерді дамыту саласындағы мерзімді тексеру жүргізудің жартыжылдық жоспарына енгізу өлшемшартын әзірлеу және бекіту;</w:t>
      </w:r>
    </w:p>
    <w:bookmarkEnd w:id="270"/>
    <w:bookmarkStart w:name="z215" w:id="271"/>
    <w:p>
      <w:pPr>
        <w:spacing w:after="0"/>
        <w:ind w:left="0"/>
        <w:jc w:val="both"/>
      </w:pPr>
      <w:r>
        <w:rPr>
          <w:rFonts w:ascii="Times New Roman"/>
          <w:b w:val="false"/>
          <w:i w:val="false"/>
          <w:color w:val="000000"/>
          <w:sz w:val="28"/>
        </w:rPr>
        <w:t>
      154) Қазақстан Республикасының тіл туралы заңнамасында белгіленген талаптардың бұзылуын жою туралы ұсынымдар беру;</w:t>
      </w:r>
    </w:p>
    <w:bookmarkEnd w:id="271"/>
    <w:bookmarkStart w:name="z216" w:id="272"/>
    <w:p>
      <w:pPr>
        <w:spacing w:after="0"/>
        <w:ind w:left="0"/>
        <w:jc w:val="both"/>
      </w:pPr>
      <w:r>
        <w:rPr>
          <w:rFonts w:ascii="Times New Roman"/>
          <w:b w:val="false"/>
          <w:i w:val="false"/>
          <w:color w:val="000000"/>
          <w:sz w:val="28"/>
        </w:rPr>
        <w:t>
      155) тілдерді дамыту саласындағы бірыңғай мемлекеттік саясатты іске асыру жөніндегі қызметті ақпараттық, әдістемелік қамтамасыз етуді ұйымдастыру;</w:t>
      </w:r>
    </w:p>
    <w:bookmarkEnd w:id="272"/>
    <w:bookmarkStart w:name="z217" w:id="273"/>
    <w:p>
      <w:pPr>
        <w:spacing w:after="0"/>
        <w:ind w:left="0"/>
        <w:jc w:val="both"/>
      </w:pPr>
      <w:r>
        <w:rPr>
          <w:rFonts w:ascii="Times New Roman"/>
          <w:b w:val="false"/>
          <w:i w:val="false"/>
          <w:color w:val="000000"/>
          <w:sz w:val="28"/>
        </w:rPr>
        <w:t>
      156) Қазақстан Республикасында мемлекеттік тілдің жан-жақты дамуын қамтамасыз ету, оның халықаралық беделін нығайту;</w:t>
      </w:r>
    </w:p>
    <w:bookmarkEnd w:id="273"/>
    <w:bookmarkStart w:name="z218" w:id="274"/>
    <w:p>
      <w:pPr>
        <w:spacing w:after="0"/>
        <w:ind w:left="0"/>
        <w:jc w:val="both"/>
      </w:pPr>
      <w:r>
        <w:rPr>
          <w:rFonts w:ascii="Times New Roman"/>
          <w:b w:val="false"/>
          <w:i w:val="false"/>
          <w:color w:val="000000"/>
          <w:sz w:val="28"/>
        </w:rPr>
        <w:t>
      157) Республикалық терминологиялық комиссияны құру және оның қызметін қамтамасыз ету;</w:t>
      </w:r>
    </w:p>
    <w:bookmarkEnd w:id="274"/>
    <w:bookmarkStart w:name="z219" w:id="275"/>
    <w:p>
      <w:pPr>
        <w:spacing w:after="0"/>
        <w:ind w:left="0"/>
        <w:jc w:val="both"/>
      </w:pPr>
      <w:r>
        <w:rPr>
          <w:rFonts w:ascii="Times New Roman"/>
          <w:b w:val="false"/>
          <w:i w:val="false"/>
          <w:color w:val="000000"/>
          <w:sz w:val="28"/>
        </w:rPr>
        <w:t>
      158) Қазақстан Республикасының тіл туралы заңнамасының бұзылуына кінәлі лауазымды адамдарға тәртіптік жазалау шараларын қолдану туралы тиісті органдарға ұсыныстар енгізу;</w:t>
      </w:r>
    </w:p>
    <w:bookmarkEnd w:id="275"/>
    <w:bookmarkStart w:name="z220" w:id="276"/>
    <w:p>
      <w:pPr>
        <w:spacing w:after="0"/>
        <w:ind w:left="0"/>
        <w:jc w:val="both"/>
      </w:pPr>
      <w:r>
        <w:rPr>
          <w:rFonts w:ascii="Times New Roman"/>
          <w:b w:val="false"/>
          <w:i w:val="false"/>
          <w:color w:val="000000"/>
          <w:sz w:val="28"/>
        </w:rPr>
        <w:t>
      159) мемлекеттік тілді ғылым тілі ретінде дамыту, терминологиялық жұмысты жүйелеу;</w:t>
      </w:r>
    </w:p>
    <w:bookmarkEnd w:id="276"/>
    <w:bookmarkStart w:name="z387" w:id="277"/>
    <w:p>
      <w:pPr>
        <w:spacing w:after="0"/>
        <w:ind w:left="0"/>
        <w:jc w:val="both"/>
      </w:pPr>
      <w:r>
        <w:rPr>
          <w:rFonts w:ascii="Times New Roman"/>
          <w:b w:val="false"/>
          <w:i w:val="false"/>
          <w:color w:val="000000"/>
          <w:sz w:val="28"/>
        </w:rPr>
        <w:t>
      159-1) терминологиялық жұмыстарды жүргізу қағидаларын әзірлеу және бекіту;</w:t>
      </w:r>
    </w:p>
    <w:bookmarkEnd w:id="277"/>
    <w:bookmarkStart w:name="z221" w:id="278"/>
    <w:p>
      <w:pPr>
        <w:spacing w:after="0"/>
        <w:ind w:left="0"/>
        <w:jc w:val="both"/>
      </w:pPr>
      <w:r>
        <w:rPr>
          <w:rFonts w:ascii="Times New Roman"/>
          <w:b w:val="false"/>
          <w:i w:val="false"/>
          <w:color w:val="000000"/>
          <w:sz w:val="28"/>
        </w:rPr>
        <w:t>
      160) тіл реформасын жүргізу, қазақ тілі әліпбиін латын графикасына көшіруді қамтамасыз ету;</w:t>
      </w:r>
    </w:p>
    <w:bookmarkEnd w:id="278"/>
    <w:bookmarkStart w:name="z388" w:id="279"/>
    <w:p>
      <w:pPr>
        <w:spacing w:after="0"/>
        <w:ind w:left="0"/>
        <w:jc w:val="both"/>
      </w:pPr>
      <w:r>
        <w:rPr>
          <w:rFonts w:ascii="Times New Roman"/>
          <w:b w:val="false"/>
          <w:i w:val="false"/>
          <w:color w:val="000000"/>
          <w:sz w:val="28"/>
        </w:rPr>
        <w:t>
      160-1) қазақ тілінің емле қағидаларын әзірлеу және бекіту;</w:t>
      </w:r>
    </w:p>
    <w:bookmarkEnd w:id="279"/>
    <w:bookmarkStart w:name="z435" w:id="280"/>
    <w:p>
      <w:pPr>
        <w:spacing w:after="0"/>
        <w:ind w:left="0"/>
        <w:jc w:val="both"/>
      </w:pPr>
      <w:r>
        <w:rPr>
          <w:rFonts w:ascii="Times New Roman"/>
          <w:b w:val="false"/>
          <w:i w:val="false"/>
          <w:color w:val="000000"/>
          <w:sz w:val="28"/>
        </w:rPr>
        <w:t>
      160-2) Қазақ тілінің ұлттық сөздік қорын қалыптастыру және жүргізу қағидаларын әзірлеу және бекіту;</w:t>
      </w:r>
    </w:p>
    <w:bookmarkEnd w:id="280"/>
    <w:bookmarkStart w:name="z436" w:id="281"/>
    <w:p>
      <w:pPr>
        <w:spacing w:after="0"/>
        <w:ind w:left="0"/>
        <w:jc w:val="both"/>
      </w:pPr>
      <w:r>
        <w:rPr>
          <w:rFonts w:ascii="Times New Roman"/>
          <w:b w:val="false"/>
          <w:i w:val="false"/>
          <w:color w:val="000000"/>
          <w:sz w:val="28"/>
        </w:rPr>
        <w:t>
      160-3) Қазақ тілінің ұлттық сөздік қорын қолдап отыру мен дамытуға жауапты заңды тұлғаны айқындау;</w:t>
      </w:r>
    </w:p>
    <w:bookmarkEnd w:id="281"/>
    <w:bookmarkStart w:name="z222" w:id="282"/>
    <w:p>
      <w:pPr>
        <w:spacing w:after="0"/>
        <w:ind w:left="0"/>
        <w:jc w:val="both"/>
      </w:pPr>
      <w:r>
        <w:rPr>
          <w:rFonts w:ascii="Times New Roman"/>
          <w:b w:val="false"/>
          <w:i w:val="false"/>
          <w:color w:val="000000"/>
          <w:sz w:val="28"/>
        </w:rPr>
        <w:t>
      161) мемлекеттік тілді оқытуға және оның қолданылу аясын кеңейтуге бағытталған қызметті ақпараттандыруды, ІТ-жобаларды әзірлеуді және қолданысқа енгізуді қамтамасыз ету;</w:t>
      </w:r>
    </w:p>
    <w:bookmarkEnd w:id="282"/>
    <w:bookmarkStart w:name="z437" w:id="283"/>
    <w:p>
      <w:pPr>
        <w:spacing w:after="0"/>
        <w:ind w:left="0"/>
        <w:jc w:val="both"/>
      </w:pPr>
      <w:r>
        <w:rPr>
          <w:rFonts w:ascii="Times New Roman"/>
          <w:b w:val="false"/>
          <w:i w:val="false"/>
          <w:color w:val="000000"/>
          <w:sz w:val="28"/>
        </w:rPr>
        <w:t>
      161-1) Қазақ тілінің ұлттық корпусын қалыптастыру және жүргізу қағидаларын әзірлеу және бекіту;</w:t>
      </w:r>
    </w:p>
    <w:bookmarkEnd w:id="283"/>
    <w:bookmarkStart w:name="z223" w:id="284"/>
    <w:p>
      <w:pPr>
        <w:spacing w:after="0"/>
        <w:ind w:left="0"/>
        <w:jc w:val="both"/>
      </w:pPr>
      <w:r>
        <w:rPr>
          <w:rFonts w:ascii="Times New Roman"/>
          <w:b w:val="false"/>
          <w:i w:val="false"/>
          <w:color w:val="000000"/>
          <w:sz w:val="28"/>
        </w:rPr>
        <w:t>
      162) мемлекеттік тілді оқыту бойынша оқу-әдістемелік құралдар, сөздіктер мен анықтамалықтар әзірлеуді және басып шығаруды қамтамасыз ету;</w:t>
      </w:r>
    </w:p>
    <w:bookmarkEnd w:id="284"/>
    <w:bookmarkStart w:name="z224" w:id="285"/>
    <w:p>
      <w:pPr>
        <w:spacing w:after="0"/>
        <w:ind w:left="0"/>
        <w:jc w:val="both"/>
      </w:pPr>
      <w:r>
        <w:rPr>
          <w:rFonts w:ascii="Times New Roman"/>
          <w:b w:val="false"/>
          <w:i w:val="false"/>
          <w:color w:val="000000"/>
          <w:sz w:val="28"/>
        </w:rPr>
        <w:t>
      163) Қазақстан Республикасында мемлекеттік тіл саясатын іске асыру мәселелері бойынша қоғамдық ұйымдармен, бұқаралық ақпарат құралдарымен өзара іс-қимыл жасау;</w:t>
      </w:r>
    </w:p>
    <w:bookmarkEnd w:id="285"/>
    <w:bookmarkStart w:name="z340" w:id="286"/>
    <w:p>
      <w:pPr>
        <w:spacing w:after="0"/>
        <w:ind w:left="0"/>
        <w:jc w:val="both"/>
      </w:pPr>
      <w:r>
        <w:rPr>
          <w:rFonts w:ascii="Times New Roman"/>
          <w:b w:val="false"/>
          <w:i w:val="false"/>
          <w:color w:val="000000"/>
          <w:sz w:val="28"/>
        </w:rPr>
        <w:t>
      163-1) азаматтарды тілдік қағидат бойынша кемсітуге жол бермеу бойынша түсіндіру жұмыстарын жүргізеді;</w:t>
      </w:r>
    </w:p>
    <w:bookmarkEnd w:id="286"/>
    <w:bookmarkStart w:name="z225" w:id="287"/>
    <w:p>
      <w:pPr>
        <w:spacing w:after="0"/>
        <w:ind w:left="0"/>
        <w:jc w:val="both"/>
      </w:pPr>
      <w:r>
        <w:rPr>
          <w:rFonts w:ascii="Times New Roman"/>
          <w:b w:val="false"/>
          <w:i w:val="false"/>
          <w:color w:val="000000"/>
          <w:sz w:val="28"/>
        </w:rPr>
        <w:t>
      164) мемлекеттік және бюджеттік жоспарлау жөніндегі орталық уәкілетті органдармен келісу бойынша Министрліктің даму жоспарын әзірлеу және бекіту;</w:t>
      </w:r>
    </w:p>
    <w:bookmarkEnd w:id="287"/>
    <w:bookmarkStart w:name="z226" w:id="288"/>
    <w:p>
      <w:pPr>
        <w:spacing w:after="0"/>
        <w:ind w:left="0"/>
        <w:jc w:val="both"/>
      </w:pPr>
      <w:r>
        <w:rPr>
          <w:rFonts w:ascii="Times New Roman"/>
          <w:b w:val="false"/>
          <w:i w:val="false"/>
          <w:color w:val="000000"/>
          <w:sz w:val="28"/>
        </w:rPr>
        <w:t>
      165) орталық және жергілікті атқарушы органдардың жоғары және (немесе) жоғары оқу орнынан кейінгі білім беру мен ғылым саласындағы мемлекеттік саясатты іске асыру жөніндегі қызметін үйлестіруді жүзеге асыру;</w:t>
      </w:r>
    </w:p>
    <w:bookmarkEnd w:id="288"/>
    <w:bookmarkStart w:name="z227" w:id="289"/>
    <w:p>
      <w:pPr>
        <w:spacing w:after="0"/>
        <w:ind w:left="0"/>
        <w:jc w:val="both"/>
      </w:pPr>
      <w:r>
        <w:rPr>
          <w:rFonts w:ascii="Times New Roman"/>
          <w:b w:val="false"/>
          <w:i w:val="false"/>
          <w:color w:val="000000"/>
          <w:sz w:val="28"/>
        </w:rPr>
        <w:t>
      166) Министрліктің өкілеттіктеріне жататын мәселелер бойынша орталық атқарушы органдардың қызметіне бақылау функцияларын жүзеге асыру;</w:t>
      </w:r>
    </w:p>
    <w:bookmarkEnd w:id="289"/>
    <w:bookmarkStart w:name="z228" w:id="290"/>
    <w:p>
      <w:pPr>
        <w:spacing w:after="0"/>
        <w:ind w:left="0"/>
        <w:jc w:val="both"/>
      </w:pPr>
      <w:r>
        <w:rPr>
          <w:rFonts w:ascii="Times New Roman"/>
          <w:b w:val="false"/>
          <w:i w:val="false"/>
          <w:color w:val="000000"/>
          <w:sz w:val="28"/>
        </w:rPr>
        <w:t>
      167) базалық қаржыландыру субъектілері болып табылатын ұйымдардың тізбесін қалыптастыру және бекіту;</w:t>
      </w:r>
    </w:p>
    <w:bookmarkEnd w:id="290"/>
    <w:bookmarkStart w:name="z229" w:id="291"/>
    <w:p>
      <w:pPr>
        <w:spacing w:after="0"/>
        <w:ind w:left="0"/>
        <w:jc w:val="both"/>
      </w:pPr>
      <w:r>
        <w:rPr>
          <w:rFonts w:ascii="Times New Roman"/>
          <w:b w:val="false"/>
          <w:i w:val="false"/>
          <w:color w:val="000000"/>
          <w:sz w:val="28"/>
        </w:rPr>
        <w:t>
      168) ақпараттандыру саласындағы уәкілетті органмен келісу бойынша Қазақстан Республикасының заңнамасына сәйкес мемлекеттік қызметтер көрсету процесін автоматтандыруды және оңтайландыруды қамтамасыз ету;</w:t>
      </w:r>
    </w:p>
    <w:bookmarkEnd w:id="291"/>
    <w:bookmarkStart w:name="z230" w:id="292"/>
    <w:p>
      <w:pPr>
        <w:spacing w:after="0"/>
        <w:ind w:left="0"/>
        <w:jc w:val="both"/>
      </w:pPr>
      <w:r>
        <w:rPr>
          <w:rFonts w:ascii="Times New Roman"/>
          <w:b w:val="false"/>
          <w:i w:val="false"/>
          <w:color w:val="000000"/>
          <w:sz w:val="28"/>
        </w:rPr>
        <w:t>
      169) мемлекеттік қызметтер көрсету тәртібін айқындайтын заңға тәуелді нормативтік құқықтық актілерді әзірлеу және бекіту;</w:t>
      </w:r>
    </w:p>
    <w:bookmarkEnd w:id="292"/>
    <w:bookmarkStart w:name="z231" w:id="293"/>
    <w:p>
      <w:pPr>
        <w:spacing w:after="0"/>
        <w:ind w:left="0"/>
        <w:jc w:val="both"/>
      </w:pPr>
      <w:r>
        <w:rPr>
          <w:rFonts w:ascii="Times New Roman"/>
          <w:b w:val="false"/>
          <w:i w:val="false"/>
          <w:color w:val="000000"/>
          <w:sz w:val="28"/>
        </w:rPr>
        <w:t>
      170) мемлекеттік қызметтер көрсету;</w:t>
      </w:r>
    </w:p>
    <w:bookmarkEnd w:id="293"/>
    <w:bookmarkStart w:name="z232" w:id="294"/>
    <w:p>
      <w:pPr>
        <w:spacing w:after="0"/>
        <w:ind w:left="0"/>
        <w:jc w:val="both"/>
      </w:pPr>
      <w:r>
        <w:rPr>
          <w:rFonts w:ascii="Times New Roman"/>
          <w:b w:val="false"/>
          <w:i w:val="false"/>
          <w:color w:val="000000"/>
          <w:sz w:val="28"/>
        </w:rPr>
        <w:t>
      171) мемлекеттік қызметтер көрсету сапасын арттыруды, оған қолжетімділікті қамтамасыз ету;</w:t>
      </w:r>
    </w:p>
    <w:bookmarkEnd w:id="294"/>
    <w:bookmarkStart w:name="z233" w:id="295"/>
    <w:p>
      <w:pPr>
        <w:spacing w:after="0"/>
        <w:ind w:left="0"/>
        <w:jc w:val="both"/>
      </w:pPr>
      <w:r>
        <w:rPr>
          <w:rFonts w:ascii="Times New Roman"/>
          <w:b w:val="false"/>
          <w:i w:val="false"/>
          <w:color w:val="000000"/>
          <w:sz w:val="28"/>
        </w:rPr>
        <w:t>
      172) білім және ғылым саласында жеке және заңды тұлғаларға көрсетілетін мемлекеттік қызметтер тізіліміне өзгерістер және (немесе) толықтырулар енгізу жөнінде ұсыныстар әзірлеу, мемлекеттік қызметтер тізіліміне өзгерістер және (немесе) толықтырулар енгізу жөнінде ұсыныстар енгізу, көрсетілетін мемлекеттік қызметтер сапасына ішкі бақылау жүргізу;</w:t>
      </w:r>
    </w:p>
    <w:bookmarkEnd w:id="295"/>
    <w:bookmarkStart w:name="z234" w:id="296"/>
    <w:p>
      <w:pPr>
        <w:spacing w:after="0"/>
        <w:ind w:left="0"/>
        <w:jc w:val="both"/>
      </w:pPr>
      <w:r>
        <w:rPr>
          <w:rFonts w:ascii="Times New Roman"/>
          <w:b w:val="false"/>
          <w:i w:val="false"/>
          <w:color w:val="000000"/>
          <w:sz w:val="28"/>
        </w:rPr>
        <w:t>
      173) ақпараттандыру саласындағы уәкілетті органмен келісу бойынша Қазақстан Республикасының заңнамасына сәйкес оны электрондық форматта көрсетуге ауыстыру бойынша шаралар қолдану;</w:t>
      </w:r>
    </w:p>
    <w:bookmarkEnd w:id="296"/>
    <w:bookmarkStart w:name="z235" w:id="297"/>
    <w:p>
      <w:pPr>
        <w:spacing w:after="0"/>
        <w:ind w:left="0"/>
        <w:jc w:val="both"/>
      </w:pPr>
      <w:r>
        <w:rPr>
          <w:rFonts w:ascii="Times New Roman"/>
          <w:b w:val="false"/>
          <w:i w:val="false"/>
          <w:color w:val="000000"/>
          <w:sz w:val="28"/>
        </w:rPr>
        <w:t>
      174) мемлекеттік құпияларды және заңмен қорғалатын өзге де құпияны құрайтын ақпаратты қоспағанда, рұқсаттардың мемлекеттік электрондық тізілімін жүргізу;</w:t>
      </w:r>
    </w:p>
    <w:bookmarkEnd w:id="297"/>
    <w:bookmarkStart w:name="z236" w:id="298"/>
    <w:p>
      <w:pPr>
        <w:spacing w:after="0"/>
        <w:ind w:left="0"/>
        <w:jc w:val="both"/>
      </w:pPr>
      <w:r>
        <w:rPr>
          <w:rFonts w:ascii="Times New Roman"/>
          <w:b w:val="false"/>
          <w:i w:val="false"/>
          <w:color w:val="000000"/>
          <w:sz w:val="28"/>
        </w:rPr>
        <w:t>
      175) лицензиарларды, лицензиялар беруді келісуді жүзеге асыратын мемлекеттік органдарды айқындау туралы нормативтік құқықтық актілердің жобаларын әзірлеу және рұқсаттар мен хабарламалар саласындағы уәкілетті органмен және ақпараттандыру саласындағы уәкілетті органмен келісу;</w:t>
      </w:r>
    </w:p>
    <w:bookmarkEnd w:id="298"/>
    <w:bookmarkStart w:name="z237" w:id="299"/>
    <w:p>
      <w:pPr>
        <w:spacing w:after="0"/>
        <w:ind w:left="0"/>
        <w:jc w:val="both"/>
      </w:pPr>
      <w:r>
        <w:rPr>
          <w:rFonts w:ascii="Times New Roman"/>
          <w:b w:val="false"/>
          <w:i w:val="false"/>
          <w:color w:val="000000"/>
          <w:sz w:val="28"/>
        </w:rPr>
        <w:t>
      176) біліктілік талаптарын және оларға сәйкестігін растайтын құжаттардың тізбесін әзірлеу, рұқсаттар және хабарламалар саласындағы уәкілетті органмен, ақпараттандыру саласындағы уәкілетті органмен келісу, нормативтік құқықтық актілерді бекіту;</w:t>
      </w:r>
    </w:p>
    <w:bookmarkEnd w:id="299"/>
    <w:bookmarkStart w:name="z238" w:id="300"/>
    <w:p>
      <w:pPr>
        <w:spacing w:after="0"/>
        <w:ind w:left="0"/>
        <w:jc w:val="both"/>
      </w:pPr>
      <w:r>
        <w:rPr>
          <w:rFonts w:ascii="Times New Roman"/>
          <w:b w:val="false"/>
          <w:i w:val="false"/>
          <w:color w:val="000000"/>
          <w:sz w:val="28"/>
        </w:rPr>
        <w:t>
      177) өтініш берушінің Қазақстан Республикасының заңдарында, Қазақстан Республикасы Президентінің жарлықтарында, Қазақстан Республикасы Үкіметінің қаулыларында белгіленген талаптарды сақтауын тексеруді жүзеге асыру;</w:t>
      </w:r>
    </w:p>
    <w:bookmarkEnd w:id="300"/>
    <w:bookmarkStart w:name="z327" w:id="301"/>
    <w:p>
      <w:pPr>
        <w:spacing w:after="0"/>
        <w:ind w:left="0"/>
        <w:jc w:val="both"/>
      </w:pPr>
      <w:r>
        <w:rPr>
          <w:rFonts w:ascii="Times New Roman"/>
          <w:b w:val="false"/>
          <w:i w:val="false"/>
          <w:color w:val="000000"/>
          <w:sz w:val="28"/>
        </w:rPr>
        <w:t>
      177-1)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301"/>
    <w:bookmarkStart w:name="z328" w:id="302"/>
    <w:p>
      <w:pPr>
        <w:spacing w:after="0"/>
        <w:ind w:left="0"/>
        <w:jc w:val="both"/>
      </w:pPr>
      <w:r>
        <w:rPr>
          <w:rFonts w:ascii="Times New Roman"/>
          <w:b w:val="false"/>
          <w:i w:val="false"/>
          <w:color w:val="000000"/>
          <w:sz w:val="28"/>
        </w:rPr>
        <w:t>
      177-2) үкіметтік емес ұйымдармен өзара іс-қимыл және ынтымақтастық жөнінде кеңес құру;</w:t>
      </w:r>
    </w:p>
    <w:bookmarkEnd w:id="302"/>
    <w:bookmarkStart w:name="z329" w:id="303"/>
    <w:p>
      <w:pPr>
        <w:spacing w:after="0"/>
        <w:ind w:left="0"/>
        <w:jc w:val="both"/>
      </w:pPr>
      <w:r>
        <w:rPr>
          <w:rFonts w:ascii="Times New Roman"/>
          <w:b w:val="false"/>
          <w:i w:val="false"/>
          <w:color w:val="000000"/>
          <w:sz w:val="28"/>
        </w:rPr>
        <w:t>
      177-3)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03"/>
    <w:bookmarkStart w:name="z330" w:id="304"/>
    <w:p>
      <w:pPr>
        <w:spacing w:after="0"/>
        <w:ind w:left="0"/>
        <w:jc w:val="both"/>
      </w:pPr>
      <w:r>
        <w:rPr>
          <w:rFonts w:ascii="Times New Roman"/>
          <w:b w:val="false"/>
          <w:i w:val="false"/>
          <w:color w:val="000000"/>
          <w:sz w:val="28"/>
        </w:rPr>
        <w:t>
      177-4)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04"/>
    <w:bookmarkStart w:name="z331" w:id="305"/>
    <w:p>
      <w:pPr>
        <w:spacing w:after="0"/>
        <w:ind w:left="0"/>
        <w:jc w:val="both"/>
      </w:pPr>
      <w:r>
        <w:rPr>
          <w:rFonts w:ascii="Times New Roman"/>
          <w:b w:val="false"/>
          <w:i w:val="false"/>
          <w:color w:val="000000"/>
          <w:sz w:val="28"/>
        </w:rPr>
        <w:t xml:space="preserve">
      177-5) мемлекеттік әлеуметтік тапсырысты жүзеге асыратын үкіметтік емес ұйымдарға ақпараттық, консультативтік, әдістемелік қолдау көрсету; </w:t>
      </w:r>
    </w:p>
    <w:bookmarkEnd w:id="305"/>
    <w:bookmarkStart w:name="z332" w:id="306"/>
    <w:p>
      <w:pPr>
        <w:spacing w:after="0"/>
        <w:ind w:left="0"/>
        <w:jc w:val="both"/>
      </w:pPr>
      <w:r>
        <w:rPr>
          <w:rFonts w:ascii="Times New Roman"/>
          <w:b w:val="false"/>
          <w:i w:val="false"/>
          <w:color w:val="000000"/>
          <w:sz w:val="28"/>
        </w:rPr>
        <w:t>
      177-6)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06"/>
    <w:bookmarkStart w:name="z333" w:id="307"/>
    <w:p>
      <w:pPr>
        <w:spacing w:after="0"/>
        <w:ind w:left="0"/>
        <w:jc w:val="both"/>
      </w:pPr>
      <w:r>
        <w:rPr>
          <w:rFonts w:ascii="Times New Roman"/>
          <w:b w:val="false"/>
          <w:i w:val="false"/>
          <w:color w:val="000000"/>
          <w:sz w:val="28"/>
        </w:rPr>
        <w:t>
      177-7)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07"/>
    <w:bookmarkStart w:name="z334" w:id="308"/>
    <w:p>
      <w:pPr>
        <w:spacing w:after="0"/>
        <w:ind w:left="0"/>
        <w:jc w:val="both"/>
      </w:pPr>
      <w:r>
        <w:rPr>
          <w:rFonts w:ascii="Times New Roman"/>
          <w:b w:val="false"/>
          <w:i w:val="false"/>
          <w:color w:val="000000"/>
          <w:sz w:val="28"/>
        </w:rPr>
        <w:t>
      177-8)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08"/>
    <w:bookmarkStart w:name="z335" w:id="309"/>
    <w:p>
      <w:pPr>
        <w:spacing w:after="0"/>
        <w:ind w:left="0"/>
        <w:jc w:val="both"/>
      </w:pPr>
      <w:r>
        <w:rPr>
          <w:rFonts w:ascii="Times New Roman"/>
          <w:b w:val="false"/>
          <w:i w:val="false"/>
          <w:color w:val="000000"/>
          <w:sz w:val="28"/>
        </w:rPr>
        <w:t>
      177-9)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09"/>
    <w:bookmarkStart w:name="z336" w:id="310"/>
    <w:p>
      <w:pPr>
        <w:spacing w:after="0"/>
        <w:ind w:left="0"/>
        <w:jc w:val="both"/>
      </w:pPr>
      <w:r>
        <w:rPr>
          <w:rFonts w:ascii="Times New Roman"/>
          <w:b w:val="false"/>
          <w:i w:val="false"/>
          <w:color w:val="000000"/>
          <w:sz w:val="28"/>
        </w:rPr>
        <w:t>
      177-10)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10"/>
    <w:bookmarkStart w:name="z337" w:id="311"/>
    <w:p>
      <w:pPr>
        <w:spacing w:after="0"/>
        <w:ind w:left="0"/>
        <w:jc w:val="both"/>
      </w:pPr>
      <w:r>
        <w:rPr>
          <w:rFonts w:ascii="Times New Roman"/>
          <w:b w:val="false"/>
          <w:i w:val="false"/>
          <w:color w:val="000000"/>
          <w:sz w:val="28"/>
        </w:rPr>
        <w:t>
      177-11)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11"/>
    <w:bookmarkStart w:name="z342" w:id="312"/>
    <w:p>
      <w:pPr>
        <w:spacing w:after="0"/>
        <w:ind w:left="0"/>
        <w:jc w:val="both"/>
      </w:pPr>
      <w:r>
        <w:rPr>
          <w:rFonts w:ascii="Times New Roman"/>
          <w:b w:val="false"/>
          <w:i w:val="false"/>
          <w:color w:val="000000"/>
          <w:sz w:val="28"/>
        </w:rPr>
        <w:t>
      177-12) микроағзалардың (штамдардың) генетикалық ресурстары саласындағы генетикалық ресурстарға қол жеткізуді және пайданы бірлесіп пайдалануды ұйымдастырады;</w:t>
      </w:r>
    </w:p>
    <w:bookmarkEnd w:id="312"/>
    <w:bookmarkStart w:name="z343" w:id="313"/>
    <w:p>
      <w:pPr>
        <w:spacing w:after="0"/>
        <w:ind w:left="0"/>
        <w:jc w:val="both"/>
      </w:pPr>
      <w:r>
        <w:rPr>
          <w:rFonts w:ascii="Times New Roman"/>
          <w:b w:val="false"/>
          <w:i w:val="false"/>
          <w:color w:val="000000"/>
          <w:sz w:val="28"/>
        </w:rPr>
        <w:t>
      177-13) генетикалық ресурстарға байланысты өзінің құзыреті және дәстүрлі білімдер шегінде генетикалық ресурстардың пайдаланылуын мониторингтеуді жүзеге асырады;</w:t>
      </w:r>
    </w:p>
    <w:bookmarkEnd w:id="313"/>
    <w:bookmarkStart w:name="z344" w:id="314"/>
    <w:p>
      <w:pPr>
        <w:spacing w:after="0"/>
        <w:ind w:left="0"/>
        <w:jc w:val="both"/>
      </w:pPr>
      <w:r>
        <w:rPr>
          <w:rFonts w:ascii="Times New Roman"/>
          <w:b w:val="false"/>
          <w:i w:val="false"/>
          <w:color w:val="000000"/>
          <w:sz w:val="28"/>
        </w:rPr>
        <w:t>
      177-14) микроағзалардың (штамдардың) генетикалық ресурстарына қол жеткізу үшін негізделген қорытынды береді;</w:t>
      </w:r>
    </w:p>
    <w:bookmarkEnd w:id="314"/>
    <w:bookmarkStart w:name="z345" w:id="315"/>
    <w:p>
      <w:pPr>
        <w:spacing w:after="0"/>
        <w:ind w:left="0"/>
        <w:jc w:val="both"/>
      </w:pPr>
      <w:r>
        <w:rPr>
          <w:rFonts w:ascii="Times New Roman"/>
          <w:b w:val="false"/>
          <w:i w:val="false"/>
          <w:color w:val="000000"/>
          <w:sz w:val="28"/>
        </w:rPr>
        <w:t>
      177-15) өзіндік ерекшелігі бар тауарларды бақылау саласындағы мемлекеттік саясатты іске асыруға қатысу;</w:t>
      </w:r>
    </w:p>
    <w:bookmarkEnd w:id="315"/>
    <w:bookmarkStart w:name="z346" w:id="316"/>
    <w:p>
      <w:pPr>
        <w:spacing w:after="0"/>
        <w:ind w:left="0"/>
        <w:jc w:val="both"/>
      </w:pPr>
      <w:r>
        <w:rPr>
          <w:rFonts w:ascii="Times New Roman"/>
          <w:b w:val="false"/>
          <w:i w:val="false"/>
          <w:color w:val="000000"/>
          <w:sz w:val="28"/>
        </w:rPr>
        <w:t>
      177-16) "Өзіндік ерекшелігі бар тауарларды бақылау туралы" Қазақстан Республикасының Заңында және Қазақстан Республикасының заңнамасында белгіленген құзыреті шегінде өзіндік ерекшелігі бар тауарларды бақылауды жүзеге асыру;</w:t>
      </w:r>
    </w:p>
    <w:bookmarkEnd w:id="316"/>
    <w:bookmarkStart w:name="z390" w:id="317"/>
    <w:p>
      <w:pPr>
        <w:spacing w:after="0"/>
        <w:ind w:left="0"/>
        <w:jc w:val="both"/>
      </w:pPr>
      <w:r>
        <w:rPr>
          <w:rFonts w:ascii="Times New Roman"/>
          <w:b w:val="false"/>
          <w:i w:val="false"/>
          <w:color w:val="000000"/>
          <w:sz w:val="28"/>
        </w:rPr>
        <w:t>
      177-17) жоғары және (немесе) жоғары оқу орнынан кейінгі білім беру ұйымдарының педагогтеріне (профессор-оқытушылар құрамына) арналған кәсіптік стандартты әзірлеу және бекіту;</w:t>
      </w:r>
    </w:p>
    <w:bookmarkEnd w:id="317"/>
    <w:bookmarkStart w:name="z391" w:id="318"/>
    <w:p>
      <w:pPr>
        <w:spacing w:after="0"/>
        <w:ind w:left="0"/>
        <w:jc w:val="both"/>
      </w:pPr>
      <w:r>
        <w:rPr>
          <w:rFonts w:ascii="Times New Roman"/>
          <w:b w:val="false"/>
          <w:i w:val="false"/>
          <w:color w:val="000000"/>
          <w:sz w:val="28"/>
        </w:rPr>
        <w:t>
      177-18) кәсіптер тізіліміне өзгерістер мен толықтырулар енгізу бойынша кәсіптік біліктілікті тану саласындағы уәкілетті органға ұсыныстар енгізу;</w:t>
      </w:r>
    </w:p>
    <w:bookmarkEnd w:id="318"/>
    <w:bookmarkStart w:name="z392" w:id="319"/>
    <w:p>
      <w:pPr>
        <w:spacing w:after="0"/>
        <w:ind w:left="0"/>
        <w:jc w:val="both"/>
      </w:pPr>
      <w:r>
        <w:rPr>
          <w:rFonts w:ascii="Times New Roman"/>
          <w:b w:val="false"/>
          <w:i w:val="false"/>
          <w:color w:val="000000"/>
          <w:sz w:val="28"/>
        </w:rPr>
        <w:t>
      177-19) кәсіптік стандарттарды әзірлеу және (немесе) өзектілендіру жөніндегі ұсыныстарды тұжырымдау және оларды кәсіптік біліктілікті тану саласындағы уәкілетті органға жіберу;</w:t>
      </w:r>
    </w:p>
    <w:bookmarkEnd w:id="319"/>
    <w:bookmarkStart w:name="z393" w:id="320"/>
    <w:p>
      <w:pPr>
        <w:spacing w:after="0"/>
        <w:ind w:left="0"/>
        <w:jc w:val="both"/>
      </w:pPr>
      <w:r>
        <w:rPr>
          <w:rFonts w:ascii="Times New Roman"/>
          <w:b w:val="false"/>
          <w:i w:val="false"/>
          <w:color w:val="000000"/>
          <w:sz w:val="28"/>
        </w:rPr>
        <w:t>
      177-20)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320"/>
    <w:bookmarkStart w:name="z394" w:id="321"/>
    <w:p>
      <w:pPr>
        <w:spacing w:after="0"/>
        <w:ind w:left="0"/>
        <w:jc w:val="both"/>
      </w:pPr>
      <w:r>
        <w:rPr>
          <w:rFonts w:ascii="Times New Roman"/>
          <w:b w:val="false"/>
          <w:i w:val="false"/>
          <w:color w:val="000000"/>
          <w:sz w:val="28"/>
        </w:rPr>
        <w:t>
      177-21) кәсіптік біліктілікті тану шарттары бойынша кәсіптік біліктілікті тану саласындағы уәкілетті органға ұсыныстар енгізу;</w:t>
      </w:r>
    </w:p>
    <w:bookmarkEnd w:id="321"/>
    <w:bookmarkStart w:name="z395" w:id="322"/>
    <w:p>
      <w:pPr>
        <w:spacing w:after="0"/>
        <w:ind w:left="0"/>
        <w:jc w:val="both"/>
      </w:pPr>
      <w:r>
        <w:rPr>
          <w:rFonts w:ascii="Times New Roman"/>
          <w:b w:val="false"/>
          <w:i w:val="false"/>
          <w:color w:val="000000"/>
          <w:sz w:val="28"/>
        </w:rPr>
        <w:t>
      177-22) кәсіптік біліктілікті тану, білім беру саласындағы уәкілетті органдармен бірлесіп ұлттық біліктілік шеңберін әзірлеу және (немесе) өзектілендіру;</w:t>
      </w:r>
    </w:p>
    <w:bookmarkEnd w:id="322"/>
    <w:bookmarkStart w:name="z396" w:id="323"/>
    <w:p>
      <w:pPr>
        <w:spacing w:after="0"/>
        <w:ind w:left="0"/>
        <w:jc w:val="both"/>
      </w:pPr>
      <w:r>
        <w:rPr>
          <w:rFonts w:ascii="Times New Roman"/>
          <w:b w:val="false"/>
          <w:i w:val="false"/>
          <w:color w:val="000000"/>
          <w:sz w:val="28"/>
        </w:rPr>
        <w:t>
      177-23) кәсіптік біліктілік жөніндегі салалық кеңестер туралы ережені әзірлеу және бекіту;</w:t>
      </w:r>
    </w:p>
    <w:bookmarkEnd w:id="323"/>
    <w:bookmarkStart w:name="z403" w:id="324"/>
    <w:p>
      <w:pPr>
        <w:spacing w:after="0"/>
        <w:ind w:left="0"/>
        <w:jc w:val="both"/>
      </w:pPr>
      <w:r>
        <w:rPr>
          <w:rFonts w:ascii="Times New Roman"/>
          <w:b w:val="false"/>
          <w:i w:val="false"/>
          <w:color w:val="000000"/>
          <w:sz w:val="28"/>
        </w:rPr>
        <w:t>
      177-24) ғылыми әдептің үлгілік қағидаларын әзірлеу және бекіту;</w:t>
      </w:r>
    </w:p>
    <w:bookmarkEnd w:id="324"/>
    <w:bookmarkStart w:name="z404" w:id="325"/>
    <w:p>
      <w:pPr>
        <w:spacing w:after="0"/>
        <w:ind w:left="0"/>
        <w:jc w:val="both"/>
      </w:pPr>
      <w:r>
        <w:rPr>
          <w:rFonts w:ascii="Times New Roman"/>
          <w:b w:val="false"/>
          <w:i w:val="false"/>
          <w:color w:val="000000"/>
          <w:sz w:val="28"/>
        </w:rPr>
        <w:t>
      177-25) білім беру жеңілдіктерін алу үшін мерзімді қызметтегі әскери қызметшілерді конкурстық іріктеу қағидаларын келісу;</w:t>
      </w:r>
    </w:p>
    <w:bookmarkEnd w:id="325"/>
    <w:bookmarkStart w:name="z405" w:id="326"/>
    <w:p>
      <w:pPr>
        <w:spacing w:after="0"/>
        <w:ind w:left="0"/>
        <w:jc w:val="both"/>
      </w:pPr>
      <w:r>
        <w:rPr>
          <w:rFonts w:ascii="Times New Roman"/>
          <w:b w:val="false"/>
          <w:i w:val="false"/>
          <w:color w:val="000000"/>
          <w:sz w:val="28"/>
        </w:rPr>
        <w:t>
      177-26) іргелі ғылыми зерттеулер жүргізілетін салаларды айқындау;</w:t>
      </w:r>
    </w:p>
    <w:bookmarkEnd w:id="326"/>
    <w:bookmarkStart w:name="z406" w:id="327"/>
    <w:p>
      <w:pPr>
        <w:spacing w:after="0"/>
        <w:ind w:left="0"/>
        <w:jc w:val="both"/>
      </w:pPr>
      <w:r>
        <w:rPr>
          <w:rFonts w:ascii="Times New Roman"/>
          <w:b w:val="false"/>
          <w:i w:val="false"/>
          <w:color w:val="000000"/>
          <w:sz w:val="28"/>
        </w:rPr>
        <w:t>
      177-27) жетекші ғалымдардың ғылыми еңбектерді дайындау және жариялау үшін халықаралық рецензияланатын баспаларды (журналдарды) айқындау;</w:t>
      </w:r>
    </w:p>
    <w:bookmarkEnd w:id="327"/>
    <w:bookmarkStart w:name="z438" w:id="328"/>
    <w:p>
      <w:pPr>
        <w:spacing w:after="0"/>
        <w:ind w:left="0"/>
        <w:jc w:val="both"/>
      </w:pPr>
      <w:r>
        <w:rPr>
          <w:rFonts w:ascii="Times New Roman"/>
          <w:b w:val="false"/>
          <w:i w:val="false"/>
          <w:color w:val="000000"/>
          <w:sz w:val="28"/>
        </w:rPr>
        <w:t>
      177-28) жоғары және (немесе) жоғары оқу орнынан кейінгі білім беру ұйымдарын жекешелендіруді келісу;</w:t>
      </w:r>
    </w:p>
    <w:bookmarkEnd w:id="328"/>
    <w:bookmarkStart w:name="z439" w:id="329"/>
    <w:p>
      <w:pPr>
        <w:spacing w:after="0"/>
        <w:ind w:left="0"/>
        <w:jc w:val="both"/>
      </w:pPr>
      <w:r>
        <w:rPr>
          <w:rFonts w:ascii="Times New Roman"/>
          <w:b w:val="false"/>
          <w:i w:val="false"/>
          <w:color w:val="000000"/>
          <w:sz w:val="28"/>
        </w:rPr>
        <w:t>
      177-29) кәсіптік біліктілікті тану саласындағы уәкілетті орган айқындаған тәртіппен салалық біліктілік шеңберлерін әзірлеу және (немесе) жаңарту;</w:t>
      </w:r>
    </w:p>
    <w:bookmarkEnd w:id="329"/>
    <w:bookmarkStart w:name="z239" w:id="330"/>
    <w:p>
      <w:pPr>
        <w:spacing w:after="0"/>
        <w:ind w:left="0"/>
        <w:jc w:val="both"/>
      </w:pPr>
      <w:r>
        <w:rPr>
          <w:rFonts w:ascii="Times New Roman"/>
          <w:b w:val="false"/>
          <w:i w:val="false"/>
          <w:color w:val="000000"/>
          <w:sz w:val="28"/>
        </w:rPr>
        <w:t>
      178) Қазақстан Республикасының заңдарында, Қазақстан Республикасы Президентінің және Қазақстан Республикасы Үкіметінің актілерінде көзделген өзге де функцияларды жүзеге асыру.</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05.12.2022 </w:t>
      </w:r>
      <w:r>
        <w:rPr>
          <w:rFonts w:ascii="Times New Roman"/>
          <w:b w:val="false"/>
          <w:i w:val="false"/>
          <w:color w:val="000000"/>
          <w:sz w:val="28"/>
        </w:rPr>
        <w:t>№ 972</w:t>
      </w:r>
      <w:r>
        <w:rPr>
          <w:rFonts w:ascii="Times New Roman"/>
          <w:b w:val="false"/>
          <w:i w:val="false"/>
          <w:color w:val="ff0000"/>
          <w:sz w:val="28"/>
        </w:rPr>
        <w:t xml:space="preserve">; 16.03.2023 </w:t>
      </w:r>
      <w:r>
        <w:rPr>
          <w:rFonts w:ascii="Times New Roman"/>
          <w:b w:val="false"/>
          <w:i w:val="false"/>
          <w:color w:val="000000"/>
          <w:sz w:val="28"/>
        </w:rPr>
        <w:t>№ 222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11.05.2023 </w:t>
      </w:r>
      <w:r>
        <w:rPr>
          <w:rFonts w:ascii="Times New Roman"/>
          <w:b w:val="false"/>
          <w:i w:val="false"/>
          <w:color w:val="000000"/>
          <w:sz w:val="28"/>
        </w:rPr>
        <w:t>№ 361</w:t>
      </w:r>
      <w:r>
        <w:rPr>
          <w:rFonts w:ascii="Times New Roman"/>
          <w:b w:val="false"/>
          <w:i w:val="false"/>
          <w:color w:val="ff0000"/>
          <w:sz w:val="28"/>
        </w:rPr>
        <w:t xml:space="preserve">; 02.06.2023 </w:t>
      </w:r>
      <w:r>
        <w:rPr>
          <w:rFonts w:ascii="Times New Roman"/>
          <w:b w:val="false"/>
          <w:i w:val="false"/>
          <w:color w:val="000000"/>
          <w:sz w:val="28"/>
        </w:rPr>
        <w:t>№ 443</w:t>
      </w:r>
      <w:r>
        <w:rPr>
          <w:rFonts w:ascii="Times New Roman"/>
          <w:b w:val="false"/>
          <w:i w:val="false"/>
          <w:color w:val="ff0000"/>
          <w:sz w:val="28"/>
        </w:rPr>
        <w:t xml:space="preserve">;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31.01.2024 </w:t>
      </w:r>
      <w:r>
        <w:rPr>
          <w:rFonts w:ascii="Times New Roman"/>
          <w:b w:val="false"/>
          <w:i w:val="false"/>
          <w:color w:val="000000"/>
          <w:sz w:val="28"/>
        </w:rPr>
        <w:t>№ 52</w:t>
      </w:r>
      <w:r>
        <w:rPr>
          <w:rFonts w:ascii="Times New Roman"/>
          <w:b w:val="false"/>
          <w:i w:val="false"/>
          <w:color w:val="ff0000"/>
          <w:sz w:val="28"/>
        </w:rPr>
        <w:t xml:space="preserve">; 29.05.2024 </w:t>
      </w:r>
      <w:r>
        <w:rPr>
          <w:rFonts w:ascii="Times New Roman"/>
          <w:b w:val="false"/>
          <w:i w:val="false"/>
          <w:color w:val="000000"/>
          <w:sz w:val="28"/>
        </w:rPr>
        <w:t>№ 421</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2-т.</w:t>
      </w:r>
      <w:r>
        <w:rPr>
          <w:rFonts w:ascii="Times New Roman"/>
          <w:b w:val="false"/>
          <w:i w:val="false"/>
          <w:color w:val="ff0000"/>
          <w:sz w:val="28"/>
        </w:rPr>
        <w:t xml:space="preserve"> қараңыз); 18.07.2024 </w:t>
      </w:r>
      <w:r>
        <w:rPr>
          <w:rFonts w:ascii="Times New Roman"/>
          <w:b w:val="false"/>
          <w:i w:val="false"/>
          <w:color w:val="000000"/>
          <w:sz w:val="28"/>
        </w:rPr>
        <w:t>№ 579</w:t>
      </w:r>
      <w:r>
        <w:rPr>
          <w:rFonts w:ascii="Times New Roman"/>
          <w:b w:val="false"/>
          <w:i w:val="false"/>
          <w:color w:val="ff0000"/>
          <w:sz w:val="28"/>
        </w:rPr>
        <w:t xml:space="preserve">; 24.09.2024 </w:t>
      </w:r>
      <w:r>
        <w:rPr>
          <w:rFonts w:ascii="Times New Roman"/>
          <w:b w:val="false"/>
          <w:i w:val="false"/>
          <w:color w:val="000000"/>
          <w:sz w:val="28"/>
        </w:rPr>
        <w:t>№ 770</w:t>
      </w:r>
      <w:r>
        <w:rPr>
          <w:rFonts w:ascii="Times New Roman"/>
          <w:b w:val="false"/>
          <w:i w:val="false"/>
          <w:color w:val="ff0000"/>
          <w:sz w:val="28"/>
        </w:rPr>
        <w:t xml:space="preserve">; 22.11.2024 </w:t>
      </w:r>
      <w:r>
        <w:rPr>
          <w:rFonts w:ascii="Times New Roman"/>
          <w:b w:val="false"/>
          <w:i w:val="false"/>
          <w:color w:val="000000"/>
          <w:sz w:val="28"/>
        </w:rPr>
        <w:t>№ 995</w:t>
      </w:r>
      <w:r>
        <w:rPr>
          <w:rFonts w:ascii="Times New Roman"/>
          <w:b w:val="false"/>
          <w:i w:val="false"/>
          <w:color w:val="ff0000"/>
          <w:sz w:val="28"/>
        </w:rPr>
        <w:t xml:space="preserve">; 24.02.2025 </w:t>
      </w:r>
      <w:r>
        <w:rPr>
          <w:rFonts w:ascii="Times New Roman"/>
          <w:b w:val="false"/>
          <w:i w:val="false"/>
          <w:color w:val="000000"/>
          <w:sz w:val="28"/>
        </w:rPr>
        <w:t>№ 94</w:t>
      </w:r>
      <w:r>
        <w:rPr>
          <w:rFonts w:ascii="Times New Roman"/>
          <w:b w:val="false"/>
          <w:i w:val="false"/>
          <w:color w:val="ff0000"/>
          <w:sz w:val="28"/>
        </w:rPr>
        <w:t xml:space="preserve"> (12.03.2025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28.04.2025 </w:t>
      </w:r>
      <w:r>
        <w:rPr>
          <w:rFonts w:ascii="Times New Roman"/>
          <w:b w:val="false"/>
          <w:i w:val="false"/>
          <w:color w:val="000000"/>
          <w:sz w:val="28"/>
        </w:rPr>
        <w:t>№ 283</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240" w:id="331"/>
    <w:p>
      <w:pPr>
        <w:spacing w:after="0"/>
        <w:ind w:left="0"/>
        <w:jc w:val="left"/>
      </w:pPr>
      <w:r>
        <w:rPr>
          <w:rFonts w:ascii="Times New Roman"/>
          <w:b/>
          <w:i w:val="false"/>
          <w:color w:val="000000"/>
        </w:rPr>
        <w:t xml:space="preserve"> 3-тарау. Министрліктің, алқалы органдардың бірінші басшысының мәртебесі, өкілеттіктері</w:t>
      </w:r>
    </w:p>
    <w:bookmarkEnd w:id="331"/>
    <w:bookmarkStart w:name="z241" w:id="332"/>
    <w:p>
      <w:pPr>
        <w:spacing w:after="0"/>
        <w:ind w:left="0"/>
        <w:jc w:val="both"/>
      </w:pPr>
      <w:r>
        <w:rPr>
          <w:rFonts w:ascii="Times New Roman"/>
          <w:b w:val="false"/>
          <w:i w:val="false"/>
          <w:color w:val="000000"/>
          <w:sz w:val="28"/>
        </w:rPr>
        <w:t>
      16. Министрлікке басшылықты Министрлікке жүктелген міндеттердің орындалуына және оның өз өкілеттіктерін жүзеге асыруына дербес жауапты болатын бірінші басшы жүзеге асырады.</w:t>
      </w:r>
    </w:p>
    <w:bookmarkEnd w:id="332"/>
    <w:bookmarkStart w:name="z242" w:id="333"/>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33"/>
    <w:bookmarkStart w:name="z243" w:id="334"/>
    <w:p>
      <w:pPr>
        <w:spacing w:after="0"/>
        <w:ind w:left="0"/>
        <w:jc w:val="both"/>
      </w:pPr>
      <w:r>
        <w:rPr>
          <w:rFonts w:ascii="Times New Roman"/>
          <w:b w:val="false"/>
          <w:i w:val="false"/>
          <w:color w:val="000000"/>
          <w:sz w:val="28"/>
        </w:rPr>
        <w:t>
      18. Министрліктің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34"/>
    <w:bookmarkStart w:name="z244" w:id="335"/>
    <w:p>
      <w:pPr>
        <w:spacing w:after="0"/>
        <w:ind w:left="0"/>
        <w:jc w:val="both"/>
      </w:pPr>
      <w:r>
        <w:rPr>
          <w:rFonts w:ascii="Times New Roman"/>
          <w:b w:val="false"/>
          <w:i w:val="false"/>
          <w:color w:val="000000"/>
          <w:sz w:val="28"/>
        </w:rPr>
        <w:t>
      19. Министрліктің бірінші басшысының өкілеттіктері:</w:t>
      </w:r>
    </w:p>
    <w:bookmarkEnd w:id="335"/>
    <w:bookmarkStart w:name="z245" w:id="336"/>
    <w:p>
      <w:pPr>
        <w:spacing w:after="0"/>
        <w:ind w:left="0"/>
        <w:jc w:val="both"/>
      </w:pPr>
      <w:r>
        <w:rPr>
          <w:rFonts w:ascii="Times New Roman"/>
          <w:b w:val="false"/>
          <w:i w:val="false"/>
          <w:color w:val="000000"/>
          <w:sz w:val="28"/>
        </w:rPr>
        <w:t>
      1) өз орынбасарларының міндеттері мен өкілеттіктерін айқындайды;</w:t>
      </w:r>
    </w:p>
    <w:bookmarkEnd w:id="336"/>
    <w:bookmarkStart w:name="z246" w:id="337"/>
    <w:p>
      <w:pPr>
        <w:spacing w:after="0"/>
        <w:ind w:left="0"/>
        <w:jc w:val="both"/>
      </w:pPr>
      <w:r>
        <w:rPr>
          <w:rFonts w:ascii="Times New Roman"/>
          <w:b w:val="false"/>
          <w:i w:val="false"/>
          <w:color w:val="000000"/>
          <w:sz w:val="28"/>
        </w:rPr>
        <w:t>
      2) еңбек қатынастары мәселелері өзінің құзыретіне жатқызылған Министрліктің қызметкерлерін заңнамаға сәйкес лауазымға тағайындайды және лауазымнан босатады;</w:t>
      </w:r>
    </w:p>
    <w:bookmarkEnd w:id="337"/>
    <w:bookmarkStart w:name="z247" w:id="338"/>
    <w:p>
      <w:pPr>
        <w:spacing w:after="0"/>
        <w:ind w:left="0"/>
        <w:jc w:val="both"/>
      </w:pPr>
      <w:r>
        <w:rPr>
          <w:rFonts w:ascii="Times New Roman"/>
          <w:b w:val="false"/>
          <w:i w:val="false"/>
          <w:color w:val="000000"/>
          <w:sz w:val="28"/>
        </w:rPr>
        <w:t>
      3) заңнамада белгіленген тәртіппен Министрліктің қызметкерлеріне тәртіптік жаза және көтермелеу шараларын қолданады;</w:t>
      </w:r>
    </w:p>
    <w:bookmarkEnd w:id="338"/>
    <w:bookmarkStart w:name="z248" w:id="339"/>
    <w:p>
      <w:pPr>
        <w:spacing w:after="0"/>
        <w:ind w:left="0"/>
        <w:jc w:val="both"/>
      </w:pPr>
      <w:r>
        <w:rPr>
          <w:rFonts w:ascii="Times New Roman"/>
          <w:b w:val="false"/>
          <w:i w:val="false"/>
          <w:color w:val="000000"/>
          <w:sz w:val="28"/>
        </w:rPr>
        <w:t>
      4) бұйрықтарға қол қояды;</w:t>
      </w:r>
    </w:p>
    <w:bookmarkEnd w:id="339"/>
    <w:bookmarkStart w:name="z249" w:id="340"/>
    <w:p>
      <w:pPr>
        <w:spacing w:after="0"/>
        <w:ind w:left="0"/>
        <w:jc w:val="both"/>
      </w:pPr>
      <w:r>
        <w:rPr>
          <w:rFonts w:ascii="Times New Roman"/>
          <w:b w:val="false"/>
          <w:i w:val="false"/>
          <w:color w:val="000000"/>
          <w:sz w:val="28"/>
        </w:rPr>
        <w:t>
      5) барлық мемлекеттік органдарда және өзге де ұйымдарда Министрліктің атынан өкілдік етеді;</w:t>
      </w:r>
    </w:p>
    <w:bookmarkEnd w:id="340"/>
    <w:bookmarkStart w:name="z250" w:id="341"/>
    <w:p>
      <w:pPr>
        <w:spacing w:after="0"/>
        <w:ind w:left="0"/>
        <w:jc w:val="both"/>
      </w:pPr>
      <w:r>
        <w:rPr>
          <w:rFonts w:ascii="Times New Roman"/>
          <w:b w:val="false"/>
          <w:i w:val="false"/>
          <w:color w:val="000000"/>
          <w:sz w:val="28"/>
        </w:rPr>
        <w:t>
      6) Министрліктің жұмыс регламентін бекітеді;</w:t>
      </w:r>
    </w:p>
    <w:bookmarkEnd w:id="341"/>
    <w:bookmarkStart w:name="z251" w:id="342"/>
    <w:p>
      <w:pPr>
        <w:spacing w:after="0"/>
        <w:ind w:left="0"/>
        <w:jc w:val="both"/>
      </w:pPr>
      <w:r>
        <w:rPr>
          <w:rFonts w:ascii="Times New Roman"/>
          <w:b w:val="false"/>
          <w:i w:val="false"/>
          <w:color w:val="000000"/>
          <w:sz w:val="28"/>
        </w:rPr>
        <w:t>
      7) Министрлікте сыбайлас жемқорлыққа қарсы іс-қимылға бағытталған шараларды қабылдайды және сыбайлас жемқорлыққа қарсы шараларды қабылдамағаны үшін дербес жауапты болады;</w:t>
      </w:r>
    </w:p>
    <w:bookmarkEnd w:id="342"/>
    <w:bookmarkStart w:name="z252" w:id="343"/>
    <w:p>
      <w:pPr>
        <w:spacing w:after="0"/>
        <w:ind w:left="0"/>
        <w:jc w:val="both"/>
      </w:pPr>
      <w:r>
        <w:rPr>
          <w:rFonts w:ascii="Times New Roman"/>
          <w:b w:val="false"/>
          <w:i w:val="false"/>
          <w:color w:val="000000"/>
          <w:sz w:val="28"/>
        </w:rPr>
        <w:t>
      8) өз құзыретіне жататын басқа да мәселелер бойынша шешімдер қабылдайды.</w:t>
      </w:r>
    </w:p>
    <w:bookmarkEnd w:id="343"/>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253" w:id="344"/>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айқындайды.</w:t>
      </w:r>
    </w:p>
    <w:bookmarkEnd w:id="344"/>
    <w:bookmarkStart w:name="z254" w:id="345"/>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45"/>
    <w:bookmarkStart w:name="z255" w:id="346"/>
    <w:p>
      <w:pPr>
        <w:spacing w:after="0"/>
        <w:ind w:left="0"/>
        <w:jc w:val="left"/>
      </w:pPr>
      <w:r>
        <w:rPr>
          <w:rFonts w:ascii="Times New Roman"/>
          <w:b/>
          <w:i w:val="false"/>
          <w:color w:val="000000"/>
        </w:rPr>
        <w:t xml:space="preserve"> 4-тарау. Министрліктің мүлкі</w:t>
      </w:r>
    </w:p>
    <w:bookmarkEnd w:id="346"/>
    <w:bookmarkStart w:name="z256" w:id="347"/>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47"/>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257" w:id="348"/>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48"/>
    <w:bookmarkStart w:name="z258" w:id="349"/>
    <w:p>
      <w:pPr>
        <w:spacing w:after="0"/>
        <w:ind w:left="0"/>
        <w:jc w:val="both"/>
      </w:pPr>
      <w:r>
        <w:rPr>
          <w:rFonts w:ascii="Times New Roman"/>
          <w:b w:val="false"/>
          <w:i w:val="false"/>
          <w:color w:val="000000"/>
          <w:sz w:val="28"/>
        </w:rPr>
        <w:t>
      24. Егер заңнамада өзгеше көзделмесе, Министрліктің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иелік етуге құқығы жоқ.</w:t>
      </w:r>
    </w:p>
    <w:bookmarkEnd w:id="349"/>
    <w:bookmarkStart w:name="z259" w:id="350"/>
    <w:p>
      <w:pPr>
        <w:spacing w:after="0"/>
        <w:ind w:left="0"/>
        <w:jc w:val="left"/>
      </w:pPr>
      <w:r>
        <w:rPr>
          <w:rFonts w:ascii="Times New Roman"/>
          <w:b/>
          <w:i w:val="false"/>
          <w:color w:val="000000"/>
        </w:rPr>
        <w:t xml:space="preserve"> 5-тарау. Министрлікті қайта ұйымдастыру және тарату</w:t>
      </w:r>
    </w:p>
    <w:bookmarkEnd w:id="350"/>
    <w:bookmarkStart w:name="z260" w:id="351"/>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51"/>
    <w:bookmarkStart w:name="z261" w:id="352"/>
    <w:p>
      <w:pPr>
        <w:spacing w:after="0"/>
        <w:ind w:left="0"/>
        <w:jc w:val="left"/>
      </w:pPr>
      <w:r>
        <w:rPr>
          <w:rFonts w:ascii="Times New Roman"/>
          <w:b/>
          <w:i w:val="false"/>
          <w:color w:val="000000"/>
        </w:rPr>
        <w:t xml:space="preserve"> Қазақстан Республикасының Ғылым және жоғары білім министрлігі  қарамағындағы мемлекеттік заңды тұлғалардың  тізбесі</w:t>
      </w:r>
    </w:p>
    <w:bookmarkEnd w:id="352"/>
    <w:p>
      <w:pPr>
        <w:spacing w:after="0"/>
        <w:ind w:left="0"/>
        <w:jc w:val="both"/>
      </w:pPr>
      <w:r>
        <w:rPr>
          <w:rFonts w:ascii="Times New Roman"/>
          <w:b w:val="false"/>
          <w:i w:val="false"/>
          <w:color w:val="ff0000"/>
          <w:sz w:val="28"/>
        </w:rPr>
        <w:t xml:space="preserve">
      Ескерту. Тізбеге өзгерістер енгізілді - ҚР Үкіметінің 29.12.2022 </w:t>
      </w:r>
      <w:r>
        <w:rPr>
          <w:rFonts w:ascii="Times New Roman"/>
          <w:b w:val="false"/>
          <w:i w:val="false"/>
          <w:color w:val="ff0000"/>
          <w:sz w:val="28"/>
        </w:rPr>
        <w:t>№ 1094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17.08.2023 </w:t>
      </w:r>
      <w:r>
        <w:rPr>
          <w:rFonts w:ascii="Times New Roman"/>
          <w:b w:val="false"/>
          <w:i w:val="false"/>
          <w:color w:val="ff0000"/>
          <w:sz w:val="28"/>
        </w:rPr>
        <w:t>№ 702</w:t>
      </w:r>
      <w:r>
        <w:rPr>
          <w:rFonts w:ascii="Times New Roman"/>
          <w:b w:val="false"/>
          <w:i w:val="false"/>
          <w:color w:val="ff0000"/>
          <w:sz w:val="28"/>
        </w:rPr>
        <w:t xml:space="preserve">; 31.01.2024 </w:t>
      </w:r>
      <w:r>
        <w:rPr>
          <w:rFonts w:ascii="Times New Roman"/>
          <w:b w:val="false"/>
          <w:i w:val="false"/>
          <w:color w:val="ff0000"/>
          <w:sz w:val="28"/>
        </w:rPr>
        <w:t>№ 52</w:t>
      </w:r>
      <w:r>
        <w:rPr>
          <w:rFonts w:ascii="Times New Roman"/>
          <w:b w:val="false"/>
          <w:i w:val="false"/>
          <w:color w:val="ff0000"/>
          <w:sz w:val="28"/>
        </w:rPr>
        <w:t xml:space="preserve">; 10.04.2024 </w:t>
      </w:r>
      <w:r>
        <w:rPr>
          <w:rFonts w:ascii="Times New Roman"/>
          <w:b w:val="false"/>
          <w:i w:val="false"/>
          <w:color w:val="ff0000"/>
          <w:sz w:val="28"/>
        </w:rPr>
        <w:t>№ 265</w:t>
      </w:r>
      <w:r>
        <w:rPr>
          <w:rFonts w:ascii="Times New Roman"/>
          <w:b w:val="false"/>
          <w:i w:val="false"/>
          <w:color w:val="ff0000"/>
          <w:sz w:val="28"/>
        </w:rPr>
        <w:t xml:space="preserve"> қаулыларымен.</w:t>
      </w:r>
    </w:p>
    <w:bookmarkStart w:name="z262" w:id="353"/>
    <w:p>
      <w:pPr>
        <w:spacing w:after="0"/>
        <w:ind w:left="0"/>
        <w:jc w:val="both"/>
      </w:pPr>
      <w:r>
        <w:rPr>
          <w:rFonts w:ascii="Times New Roman"/>
          <w:b w:val="false"/>
          <w:i w:val="false"/>
          <w:color w:val="000000"/>
          <w:sz w:val="28"/>
        </w:rPr>
        <w:t>
      1. "Жоғары білім беруді дамыту ұлттық орталығы" шаруашылық жүргізу құқығындағы республикалық мемлекеттік кәсіпорны.</w:t>
      </w:r>
    </w:p>
    <w:bookmarkEnd w:id="353"/>
    <w:bookmarkStart w:name="z263" w:id="354"/>
    <w:p>
      <w:pPr>
        <w:spacing w:after="0"/>
        <w:ind w:left="0"/>
        <w:jc w:val="both"/>
      </w:pPr>
      <w:r>
        <w:rPr>
          <w:rFonts w:ascii="Times New Roman"/>
          <w:b w:val="false"/>
          <w:i w:val="false"/>
          <w:color w:val="000000"/>
          <w:sz w:val="28"/>
        </w:rPr>
        <w:t>
      2. "Ұлттық тестілеу орталығы" шаруашылық жүргізу құқығындағы республикалық мемлекеттік кәсіпорны".</w:t>
      </w:r>
    </w:p>
    <w:bookmarkEnd w:id="3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Үкіметінің 31.01.2024 </w:t>
      </w:r>
      <w:r>
        <w:rPr>
          <w:rFonts w:ascii="Times New Roman"/>
          <w:b w:val="false"/>
          <w:i w:val="false"/>
          <w:color w:val="000000"/>
          <w:sz w:val="28"/>
        </w:rPr>
        <w:t>№ 52</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Алып тасталды - ҚР Үкіметінің 31.01.2024 </w:t>
      </w:r>
      <w:r>
        <w:rPr>
          <w:rFonts w:ascii="Times New Roman"/>
          <w:b w:val="false"/>
          <w:i w:val="false"/>
          <w:color w:val="000000"/>
          <w:sz w:val="28"/>
        </w:rPr>
        <w:t>№ 52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89" w:id="355"/>
    <w:p>
      <w:pPr>
        <w:spacing w:after="0"/>
        <w:ind w:left="0"/>
        <w:jc w:val="both"/>
      </w:pPr>
      <w:r>
        <w:rPr>
          <w:rFonts w:ascii="Times New Roman"/>
          <w:b w:val="false"/>
          <w:i w:val="false"/>
          <w:color w:val="000000"/>
          <w:sz w:val="28"/>
        </w:rPr>
        <w:t>
      5. "Ұлытау техникалық университеті" шаруашылық жүргізу құқығындағы республикалық мемлекеттік кәсіпорны.</w:t>
      </w:r>
    </w:p>
    <w:bookmarkEnd w:id="355"/>
    <w:bookmarkStart w:name="z266" w:id="356"/>
    <w:p>
      <w:pPr>
        <w:spacing w:after="0"/>
        <w:ind w:left="0"/>
        <w:jc w:val="left"/>
      </w:pPr>
      <w:r>
        <w:rPr>
          <w:rFonts w:ascii="Times New Roman"/>
          <w:b/>
          <w:i w:val="false"/>
          <w:color w:val="000000"/>
        </w:rPr>
        <w:t xml:space="preserve"> Қазақстан Республикасының Ғылым және жоғары білім министрлігі  Ғылым комитетінің қарамағындағы мемлекеттік заңды тұлғалардың  тізбесі</w:t>
      </w:r>
    </w:p>
    <w:bookmarkEnd w:id="356"/>
    <w:p>
      <w:pPr>
        <w:spacing w:after="0"/>
        <w:ind w:left="0"/>
        <w:jc w:val="both"/>
      </w:pPr>
      <w:r>
        <w:rPr>
          <w:rFonts w:ascii="Times New Roman"/>
          <w:b w:val="false"/>
          <w:i w:val="false"/>
          <w:color w:val="ff0000"/>
          <w:sz w:val="28"/>
        </w:rPr>
        <w:t xml:space="preserve">
      Ескерту. Тізбеге өзгерістер енгізілді - ҚР Үкіметінің 31.01.2024 </w:t>
      </w:r>
      <w:r>
        <w:rPr>
          <w:rFonts w:ascii="Times New Roman"/>
          <w:b w:val="false"/>
          <w:i w:val="false"/>
          <w:color w:val="ff0000"/>
          <w:sz w:val="28"/>
        </w:rPr>
        <w:t>№ 52</w:t>
      </w:r>
      <w:r>
        <w:rPr>
          <w:rFonts w:ascii="Times New Roman"/>
          <w:b w:val="false"/>
          <w:i w:val="false"/>
          <w:color w:val="ff0000"/>
          <w:sz w:val="28"/>
        </w:rPr>
        <w:t xml:space="preserve">; 24.09.2024 </w:t>
      </w:r>
      <w:r>
        <w:rPr>
          <w:rFonts w:ascii="Times New Roman"/>
          <w:b w:val="false"/>
          <w:i w:val="false"/>
          <w:color w:val="ff0000"/>
          <w:sz w:val="28"/>
        </w:rPr>
        <w:t>№ 770</w:t>
      </w:r>
      <w:r>
        <w:rPr>
          <w:rFonts w:ascii="Times New Roman"/>
          <w:b w:val="false"/>
          <w:i w:val="false"/>
          <w:color w:val="ff0000"/>
          <w:sz w:val="28"/>
        </w:rPr>
        <w:t xml:space="preserve"> қаулыларымен.</w:t>
      </w:r>
    </w:p>
    <w:bookmarkStart w:name="z267" w:id="357"/>
    <w:p>
      <w:pPr>
        <w:spacing w:after="0"/>
        <w:ind w:left="0"/>
        <w:jc w:val="both"/>
      </w:pPr>
      <w:r>
        <w:rPr>
          <w:rFonts w:ascii="Times New Roman"/>
          <w:b w:val="false"/>
          <w:i w:val="false"/>
          <w:color w:val="000000"/>
          <w:sz w:val="28"/>
        </w:rPr>
        <w:t>
      1. "Математика және математикалық модельдеу институты" шаруашылық жүргізу құқығындағы республикалық мемлекеттік кәсіпорны.</w:t>
      </w:r>
    </w:p>
    <w:bookmarkEnd w:id="357"/>
    <w:bookmarkStart w:name="z268" w:id="358"/>
    <w:p>
      <w:pPr>
        <w:spacing w:after="0"/>
        <w:ind w:left="0"/>
        <w:jc w:val="both"/>
      </w:pPr>
      <w:r>
        <w:rPr>
          <w:rFonts w:ascii="Times New Roman"/>
          <w:b w:val="false"/>
          <w:i w:val="false"/>
          <w:color w:val="000000"/>
          <w:sz w:val="28"/>
        </w:rPr>
        <w:t>
      2. "Экономика институты" шаруашылық жүргізу құқығындағы республикалық мемлекеттік кәсіпорны.</w:t>
      </w:r>
    </w:p>
    <w:bookmarkEnd w:id="358"/>
    <w:bookmarkStart w:name="z269" w:id="359"/>
    <w:p>
      <w:pPr>
        <w:spacing w:after="0"/>
        <w:ind w:left="0"/>
        <w:jc w:val="both"/>
      </w:pPr>
      <w:r>
        <w:rPr>
          <w:rFonts w:ascii="Times New Roman"/>
          <w:b w:val="false"/>
          <w:i w:val="false"/>
          <w:color w:val="000000"/>
          <w:sz w:val="28"/>
        </w:rPr>
        <w:t>
      3. "А. Байтұрсынов атындағы Тіл білімі институты" шаруашылық жүргізу құқығындағы республикалық мемлекеттік кәсіпорны.</w:t>
      </w:r>
    </w:p>
    <w:bookmarkEnd w:id="359"/>
    <w:bookmarkStart w:name="z270" w:id="360"/>
    <w:p>
      <w:pPr>
        <w:spacing w:after="0"/>
        <w:ind w:left="0"/>
        <w:jc w:val="both"/>
      </w:pPr>
      <w:r>
        <w:rPr>
          <w:rFonts w:ascii="Times New Roman"/>
          <w:b w:val="false"/>
          <w:i w:val="false"/>
          <w:color w:val="000000"/>
          <w:sz w:val="28"/>
        </w:rPr>
        <w:t>
      4. "М.О. Әуезов атындағы Әдебиет және өнер институты" шаруашылық жүргізу құқығындағы республикалық мемлекеттік кәсіпорны.</w:t>
      </w:r>
    </w:p>
    <w:bookmarkEnd w:id="360"/>
    <w:bookmarkStart w:name="z271" w:id="361"/>
    <w:p>
      <w:pPr>
        <w:spacing w:after="0"/>
        <w:ind w:left="0"/>
        <w:jc w:val="both"/>
      </w:pPr>
      <w:r>
        <w:rPr>
          <w:rFonts w:ascii="Times New Roman"/>
          <w:b w:val="false"/>
          <w:i w:val="false"/>
          <w:color w:val="000000"/>
          <w:sz w:val="28"/>
        </w:rPr>
        <w:t>
      5. "Ш.Ш. Уәлиханов атындағы Тарих және этнология институты" шаруашылық жүргізу құқығындағы республикалық мемлекеттік кәсіпорны.</w:t>
      </w:r>
    </w:p>
    <w:bookmarkEnd w:id="361"/>
    <w:bookmarkStart w:name="z272" w:id="362"/>
    <w:p>
      <w:pPr>
        <w:spacing w:after="0"/>
        <w:ind w:left="0"/>
        <w:jc w:val="both"/>
      </w:pPr>
      <w:r>
        <w:rPr>
          <w:rFonts w:ascii="Times New Roman"/>
          <w:b w:val="false"/>
          <w:i w:val="false"/>
          <w:color w:val="000000"/>
          <w:sz w:val="28"/>
        </w:rPr>
        <w:t>
      6. "Философия, саясаттану және дінтану институты" шаруашылық жүргізу құқығындағы республикалық мемлекеттік кәсіпорны.</w:t>
      </w:r>
    </w:p>
    <w:bookmarkEnd w:id="362"/>
    <w:bookmarkStart w:name="z273" w:id="363"/>
    <w:p>
      <w:pPr>
        <w:spacing w:after="0"/>
        <w:ind w:left="0"/>
        <w:jc w:val="both"/>
      </w:pPr>
      <w:r>
        <w:rPr>
          <w:rFonts w:ascii="Times New Roman"/>
          <w:b w:val="false"/>
          <w:i w:val="false"/>
          <w:color w:val="000000"/>
          <w:sz w:val="28"/>
        </w:rPr>
        <w:t>
      7. "Ә.Х. Марғұлан атындағы Археология институты" шаруашылық жүргізу құқығындағы республикалық мемлекеттік кәсіпорны.</w:t>
      </w:r>
    </w:p>
    <w:bookmarkEnd w:id="363"/>
    <w:bookmarkStart w:name="z274" w:id="364"/>
    <w:p>
      <w:pPr>
        <w:spacing w:after="0"/>
        <w:ind w:left="0"/>
        <w:jc w:val="both"/>
      </w:pPr>
      <w:r>
        <w:rPr>
          <w:rFonts w:ascii="Times New Roman"/>
          <w:b w:val="false"/>
          <w:i w:val="false"/>
          <w:color w:val="000000"/>
          <w:sz w:val="28"/>
        </w:rPr>
        <w:t>
      8. "Р.Б. Сүлейменов атындағы Шығыстану институты" шаруашылық жүргізу құқығындағы республикалық мемлекеттік кәсіпорны.</w:t>
      </w:r>
    </w:p>
    <w:bookmarkEnd w:id="364"/>
    <w:bookmarkStart w:name="z275" w:id="365"/>
    <w:p>
      <w:pPr>
        <w:spacing w:after="0"/>
        <w:ind w:left="0"/>
        <w:jc w:val="both"/>
      </w:pPr>
      <w:r>
        <w:rPr>
          <w:rFonts w:ascii="Times New Roman"/>
          <w:b w:val="false"/>
          <w:i w:val="false"/>
          <w:color w:val="000000"/>
          <w:sz w:val="28"/>
        </w:rPr>
        <w:t>
      9. "Ғылым ордасы" шаруашылық жүргізу құқығындағы республикалық мемлекеттік кәсіпорны.</w:t>
      </w:r>
    </w:p>
    <w:bookmarkEnd w:id="365"/>
    <w:bookmarkStart w:name="z276" w:id="366"/>
    <w:p>
      <w:pPr>
        <w:spacing w:after="0"/>
        <w:ind w:left="0"/>
        <w:jc w:val="both"/>
      </w:pPr>
      <w:r>
        <w:rPr>
          <w:rFonts w:ascii="Times New Roman"/>
          <w:b w:val="false"/>
          <w:i w:val="false"/>
          <w:color w:val="000000"/>
          <w:sz w:val="28"/>
        </w:rPr>
        <w:t>
      10. "Өсімдіктердің биологиясы және биотехнологиясы институты" шаруашылық жүргізу құқығындағы республикалық мемлекеттік кәсіпорны.</w:t>
      </w:r>
    </w:p>
    <w:bookmarkEnd w:id="3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Үкіметінің 24.09.2024 </w:t>
      </w:r>
      <w:r>
        <w:rPr>
          <w:rFonts w:ascii="Times New Roman"/>
          <w:b w:val="false"/>
          <w:i w:val="false"/>
          <w:color w:val="000000"/>
          <w:sz w:val="28"/>
        </w:rPr>
        <w:t>№ 770</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278" w:id="367"/>
    <w:p>
      <w:pPr>
        <w:spacing w:after="0"/>
        <w:ind w:left="0"/>
        <w:jc w:val="both"/>
      </w:pPr>
      <w:r>
        <w:rPr>
          <w:rFonts w:ascii="Times New Roman"/>
          <w:b w:val="false"/>
          <w:i w:val="false"/>
          <w:color w:val="000000"/>
          <w:sz w:val="28"/>
        </w:rPr>
        <w:t>
      12. "Генетика және физиология институты" шаруашылық жүргізу құқығындағы республикалық мемлекеттік кәсіпорны.</w:t>
      </w:r>
    </w:p>
    <w:bookmarkEnd w:id="367"/>
    <w:bookmarkStart w:name="z279" w:id="368"/>
    <w:p>
      <w:pPr>
        <w:spacing w:after="0"/>
        <w:ind w:left="0"/>
        <w:jc w:val="both"/>
      </w:pPr>
      <w:r>
        <w:rPr>
          <w:rFonts w:ascii="Times New Roman"/>
          <w:b w:val="false"/>
          <w:i w:val="false"/>
          <w:color w:val="000000"/>
          <w:sz w:val="28"/>
        </w:rPr>
        <w:t>
      13. "Алтай ботаникалық бағы" шаруашылық жүргізу құқығындағы республикалық мемлекеттік кәсіпорны.</w:t>
      </w:r>
    </w:p>
    <w:bookmarkEnd w:id="368"/>
    <w:bookmarkStart w:name="z280" w:id="369"/>
    <w:p>
      <w:pPr>
        <w:spacing w:after="0"/>
        <w:ind w:left="0"/>
        <w:jc w:val="both"/>
      </w:pPr>
      <w:r>
        <w:rPr>
          <w:rFonts w:ascii="Times New Roman"/>
          <w:b w:val="false"/>
          <w:i w:val="false"/>
          <w:color w:val="000000"/>
          <w:sz w:val="28"/>
        </w:rPr>
        <w:t>
      14. "Маңғышлақ эксперименттік ботаникалық бағы" шаруашылық жүргізу құқығындағы республикалық мемлекеттік кәсіпорны.</w:t>
      </w:r>
    </w:p>
    <w:bookmarkEnd w:id="369"/>
    <w:bookmarkStart w:name="z281" w:id="370"/>
    <w:p>
      <w:pPr>
        <w:spacing w:after="0"/>
        <w:ind w:left="0"/>
        <w:jc w:val="both"/>
      </w:pPr>
      <w:r>
        <w:rPr>
          <w:rFonts w:ascii="Times New Roman"/>
          <w:b w:val="false"/>
          <w:i w:val="false"/>
          <w:color w:val="000000"/>
          <w:sz w:val="28"/>
        </w:rPr>
        <w:t>
      15. "Зоология институты" шаруашылық жүргізу құқығындағы республикалық мемлекеттік кәсіпорны.</w:t>
      </w:r>
    </w:p>
    <w:bookmarkEnd w:id="370"/>
    <w:bookmarkStart w:name="z282" w:id="371"/>
    <w:p>
      <w:pPr>
        <w:spacing w:after="0"/>
        <w:ind w:left="0"/>
        <w:jc w:val="both"/>
      </w:pPr>
      <w:r>
        <w:rPr>
          <w:rFonts w:ascii="Times New Roman"/>
          <w:b w:val="false"/>
          <w:i w:val="false"/>
          <w:color w:val="000000"/>
          <w:sz w:val="28"/>
        </w:rPr>
        <w:t>
      16. "М.А. Айтхожин атындағы Молекулярлық биология және биохимия институты" шаруашылық жүргізу құқығындағы республикалық мемлекеттік кәсіпорны.</w:t>
      </w:r>
    </w:p>
    <w:bookmarkEnd w:id="371"/>
    <w:bookmarkStart w:name="z283" w:id="372"/>
    <w:p>
      <w:pPr>
        <w:spacing w:after="0"/>
        <w:ind w:left="0"/>
        <w:jc w:val="both"/>
      </w:pPr>
      <w:r>
        <w:rPr>
          <w:rFonts w:ascii="Times New Roman"/>
          <w:b w:val="false"/>
          <w:i w:val="false"/>
          <w:color w:val="000000"/>
          <w:sz w:val="28"/>
        </w:rPr>
        <w:t>
      17. "Академик Ө.А. Жолдасбеков атындағы Механика және машинатану институты" шаруашылық жүргізу құқығындағы республикалық мемлекеттік кәсіпорны.</w:t>
      </w:r>
    </w:p>
    <w:bookmarkEnd w:id="372"/>
    <w:bookmarkStart w:name="z284" w:id="373"/>
    <w:p>
      <w:pPr>
        <w:spacing w:after="0"/>
        <w:ind w:left="0"/>
        <w:jc w:val="both"/>
      </w:pPr>
      <w:r>
        <w:rPr>
          <w:rFonts w:ascii="Times New Roman"/>
          <w:b w:val="false"/>
          <w:i w:val="false"/>
          <w:color w:val="000000"/>
          <w:sz w:val="28"/>
        </w:rPr>
        <w:t>
      18. "Ақпараттық және есептеу технологиялары институты" шаруашылық жүргізу құқығындағы республикалық мемлекеттік кәсіпорны.</w:t>
      </w:r>
    </w:p>
    <w:bookmarkEnd w:id="373"/>
    <w:bookmarkStart w:name="z285" w:id="374"/>
    <w:p>
      <w:pPr>
        <w:spacing w:after="0"/>
        <w:ind w:left="0"/>
        <w:jc w:val="both"/>
      </w:pPr>
      <w:r>
        <w:rPr>
          <w:rFonts w:ascii="Times New Roman"/>
          <w:b w:val="false"/>
          <w:i w:val="false"/>
          <w:color w:val="000000"/>
          <w:sz w:val="28"/>
        </w:rPr>
        <w:t>
      19. "Жану проблемалары институты" шаруашылық жүргізу құқығындағы республикалық мемлекеттік кәсіпорны.</w:t>
      </w:r>
    </w:p>
    <w:bookmarkEnd w:id="374"/>
    <w:bookmarkStart w:name="z286" w:id="375"/>
    <w:p>
      <w:pPr>
        <w:spacing w:after="0"/>
        <w:ind w:left="0"/>
        <w:jc w:val="both"/>
      </w:pPr>
      <w:r>
        <w:rPr>
          <w:rFonts w:ascii="Times New Roman"/>
          <w:b w:val="false"/>
          <w:i w:val="false"/>
          <w:color w:val="000000"/>
          <w:sz w:val="28"/>
        </w:rPr>
        <w:t>
      20. "Жошы Ұлысын зерттеу ғылыми институты" шаруашылық жүргізу құқығындағы республикалық мемлекеттік кәсіпорны.</w:t>
      </w:r>
    </w:p>
    <w:bookmarkEnd w:id="375"/>
    <w:bookmarkStart w:name="z400" w:id="376"/>
    <w:p>
      <w:pPr>
        <w:spacing w:after="0"/>
        <w:ind w:left="0"/>
        <w:jc w:val="both"/>
      </w:pPr>
      <w:r>
        <w:rPr>
          <w:rFonts w:ascii="Times New Roman"/>
          <w:b w:val="false"/>
          <w:i w:val="false"/>
          <w:color w:val="000000"/>
          <w:sz w:val="28"/>
        </w:rPr>
        <w:t>
      21. "Академик Қ.И. Сәтбаевтың мемориалдық мұражайы" республикалық мемлекеттік мекемесі.</w:t>
      </w:r>
    </w:p>
    <w:bookmarkEnd w:id="376"/>
    <w:bookmarkStart w:name="z401" w:id="377"/>
    <w:p>
      <w:pPr>
        <w:spacing w:after="0"/>
        <w:ind w:left="0"/>
        <w:jc w:val="both"/>
      </w:pPr>
      <w:r>
        <w:rPr>
          <w:rFonts w:ascii="Times New Roman"/>
          <w:b w:val="false"/>
          <w:i w:val="false"/>
          <w:color w:val="000000"/>
          <w:sz w:val="28"/>
        </w:rPr>
        <w:t>
      22. "Мемлекет тарихы институты" республикалық мемлекеттік мекемесі.</w:t>
      </w:r>
    </w:p>
    <w:bookmarkEnd w:id="377"/>
    <w:bookmarkStart w:name="z287" w:id="378"/>
    <w:p>
      <w:pPr>
        <w:spacing w:after="0"/>
        <w:ind w:left="0"/>
        <w:jc w:val="left"/>
      </w:pPr>
      <w:r>
        <w:rPr>
          <w:rFonts w:ascii="Times New Roman"/>
          <w:b/>
          <w:i w:val="false"/>
          <w:color w:val="000000"/>
        </w:rPr>
        <w:t xml:space="preserve"> Қазақстан Республикасы Ғылым және жоғары білім министрлігіне акцияларының мемлекеттік пакеттері мен қатысу үлестерін иелену және пайдалану құқығы берілген заңды тұлғалардың тізбесі</w:t>
      </w:r>
    </w:p>
    <w:bookmarkEnd w:id="378"/>
    <w:p>
      <w:pPr>
        <w:spacing w:after="0"/>
        <w:ind w:left="0"/>
        <w:jc w:val="both"/>
      </w:pPr>
      <w:r>
        <w:rPr>
          <w:rFonts w:ascii="Times New Roman"/>
          <w:b w:val="false"/>
          <w:i w:val="false"/>
          <w:color w:val="ff0000"/>
          <w:sz w:val="28"/>
        </w:rPr>
        <w:t xml:space="preserve">
      Ескерту. Тізбеге өзгерістер енгізілді - ҚР Үкіметінің 03.11.2022 </w:t>
      </w:r>
      <w:r>
        <w:rPr>
          <w:rFonts w:ascii="Times New Roman"/>
          <w:b w:val="false"/>
          <w:i w:val="false"/>
          <w:color w:val="ff0000"/>
          <w:sz w:val="28"/>
        </w:rPr>
        <w:t>№ 868</w:t>
      </w:r>
      <w:r>
        <w:rPr>
          <w:rFonts w:ascii="Times New Roman"/>
          <w:b w:val="false"/>
          <w:i w:val="false"/>
          <w:color w:val="ff0000"/>
          <w:sz w:val="28"/>
        </w:rPr>
        <w:t xml:space="preserve"> (алғашқы ресми жарияланған күнінен бастап қолданысқа енгізіледі); 14.12.2022 </w:t>
      </w:r>
      <w:r>
        <w:rPr>
          <w:rFonts w:ascii="Times New Roman"/>
          <w:b w:val="false"/>
          <w:i w:val="false"/>
          <w:color w:val="ff0000"/>
          <w:sz w:val="28"/>
        </w:rPr>
        <w:t>№ 1003</w:t>
      </w:r>
      <w:r>
        <w:rPr>
          <w:rFonts w:ascii="Times New Roman"/>
          <w:b w:val="false"/>
          <w:i w:val="false"/>
          <w:color w:val="ff0000"/>
          <w:sz w:val="28"/>
        </w:rPr>
        <w:t xml:space="preserve">; 11.04.2023 </w:t>
      </w:r>
      <w:r>
        <w:rPr>
          <w:rFonts w:ascii="Times New Roman"/>
          <w:b w:val="false"/>
          <w:i w:val="false"/>
          <w:color w:val="ff0000"/>
          <w:sz w:val="28"/>
        </w:rPr>
        <w:t>№ 281</w:t>
      </w:r>
      <w:r>
        <w:rPr>
          <w:rFonts w:ascii="Times New Roman"/>
          <w:b w:val="false"/>
          <w:i w:val="false"/>
          <w:color w:val="ff0000"/>
          <w:sz w:val="28"/>
        </w:rPr>
        <w:t xml:space="preserve">; 06.10.2023 </w:t>
      </w:r>
      <w:r>
        <w:rPr>
          <w:rFonts w:ascii="Times New Roman"/>
          <w:b w:val="false"/>
          <w:i w:val="false"/>
          <w:color w:val="ff0000"/>
          <w:sz w:val="28"/>
        </w:rPr>
        <w:t>№ 881</w:t>
      </w:r>
      <w:r>
        <w:rPr>
          <w:rFonts w:ascii="Times New Roman"/>
          <w:b w:val="false"/>
          <w:i w:val="false"/>
          <w:color w:val="ff0000"/>
          <w:sz w:val="28"/>
        </w:rPr>
        <w:t xml:space="preserve">; 20.02.2024 </w:t>
      </w:r>
      <w:r>
        <w:rPr>
          <w:rFonts w:ascii="Times New Roman"/>
          <w:b w:val="false"/>
          <w:i w:val="false"/>
          <w:color w:val="ff0000"/>
          <w:sz w:val="28"/>
        </w:rPr>
        <w:t>№ 105</w:t>
      </w:r>
      <w:r>
        <w:rPr>
          <w:rFonts w:ascii="Times New Roman"/>
          <w:b w:val="false"/>
          <w:i w:val="false"/>
          <w:color w:val="ff0000"/>
          <w:sz w:val="28"/>
        </w:rPr>
        <w:t xml:space="preserve">; 16.07.2024 </w:t>
      </w:r>
      <w:r>
        <w:rPr>
          <w:rFonts w:ascii="Times New Roman"/>
          <w:b w:val="false"/>
          <w:i w:val="false"/>
          <w:color w:val="ff0000"/>
          <w:sz w:val="28"/>
        </w:rPr>
        <w:t>№ 567</w:t>
      </w:r>
      <w:r>
        <w:rPr>
          <w:rFonts w:ascii="Times New Roman"/>
          <w:b w:val="false"/>
          <w:i w:val="false"/>
          <w:color w:val="ff0000"/>
          <w:sz w:val="28"/>
        </w:rPr>
        <w:t xml:space="preserve">; 30.12.2024 </w:t>
      </w:r>
      <w:r>
        <w:rPr>
          <w:rFonts w:ascii="Times New Roman"/>
          <w:b w:val="false"/>
          <w:i w:val="false"/>
          <w:color w:val="ff0000"/>
          <w:sz w:val="28"/>
        </w:rPr>
        <w:t>№ 1142</w:t>
      </w:r>
      <w:r>
        <w:rPr>
          <w:rFonts w:ascii="Times New Roman"/>
          <w:b w:val="false"/>
          <w:i w:val="false"/>
          <w:color w:val="ff0000"/>
          <w:sz w:val="28"/>
        </w:rPr>
        <w:t xml:space="preserve"> қаулыларымен.</w:t>
      </w:r>
    </w:p>
    <w:bookmarkStart w:name="z288" w:id="379"/>
    <w:p>
      <w:pPr>
        <w:spacing w:after="0"/>
        <w:ind w:left="0"/>
        <w:jc w:val="both"/>
      </w:pPr>
      <w:r>
        <w:rPr>
          <w:rFonts w:ascii="Times New Roman"/>
          <w:b w:val="false"/>
          <w:i w:val="false"/>
          <w:color w:val="000000"/>
          <w:sz w:val="28"/>
        </w:rPr>
        <w:t>
      1. "Халықаралық бағдарламалар орталығы" акционерлік қоғамы.</w:t>
      </w:r>
    </w:p>
    <w:bookmarkEnd w:id="379"/>
    <w:bookmarkStart w:name="z289" w:id="380"/>
    <w:p>
      <w:pPr>
        <w:spacing w:after="0"/>
        <w:ind w:left="0"/>
        <w:jc w:val="both"/>
      </w:pPr>
      <w:r>
        <w:rPr>
          <w:rFonts w:ascii="Times New Roman"/>
          <w:b w:val="false"/>
          <w:i w:val="false"/>
          <w:color w:val="000000"/>
          <w:sz w:val="28"/>
        </w:rPr>
        <w:t>
      2. "Қаржы орталығы" акционерлік қоғамы – 50 %.</w:t>
      </w:r>
    </w:p>
    <w:bookmarkEnd w:id="380"/>
    <w:bookmarkStart w:name="z290" w:id="381"/>
    <w:p>
      <w:pPr>
        <w:spacing w:after="0"/>
        <w:ind w:left="0"/>
        <w:jc w:val="both"/>
      </w:pPr>
      <w:r>
        <w:rPr>
          <w:rFonts w:ascii="Times New Roman"/>
          <w:b w:val="false"/>
          <w:i w:val="false"/>
          <w:color w:val="000000"/>
          <w:sz w:val="28"/>
        </w:rPr>
        <w:t>
      3. "Қ.И. Сәтбаев атындағы Қазақ ұлттық техникалық зерттеу университеті" коммерциялық емес акционерлік қоғамы.</w:t>
      </w:r>
    </w:p>
    <w:bookmarkEnd w:id="381"/>
    <w:bookmarkStart w:name="z291" w:id="382"/>
    <w:p>
      <w:pPr>
        <w:spacing w:after="0"/>
        <w:ind w:left="0"/>
        <w:jc w:val="both"/>
      </w:pPr>
      <w:r>
        <w:rPr>
          <w:rFonts w:ascii="Times New Roman"/>
          <w:b w:val="false"/>
          <w:i w:val="false"/>
          <w:color w:val="000000"/>
          <w:sz w:val="28"/>
        </w:rPr>
        <w:t>
      4. "Сафи Өтебаев атындағы Атырау мұнай және газ университеті" коммерциялық емес акционерлік қоғамы.</w:t>
      </w:r>
    </w:p>
    <w:bookmarkEnd w:id="382"/>
    <w:bookmarkStart w:name="z292" w:id="383"/>
    <w:p>
      <w:pPr>
        <w:spacing w:after="0"/>
        <w:ind w:left="0"/>
        <w:jc w:val="both"/>
      </w:pPr>
      <w:r>
        <w:rPr>
          <w:rFonts w:ascii="Times New Roman"/>
          <w:b w:val="false"/>
          <w:i w:val="false"/>
          <w:color w:val="000000"/>
          <w:sz w:val="28"/>
        </w:rPr>
        <w:t>
      5. "Өзбекәлі Жәнібеков атындағы Оңтүстік Қазақстан педагогикалық университеті" коммерциялық емес акционерлік қоғамы.</w:t>
      </w:r>
    </w:p>
    <w:bookmarkEnd w:id="383"/>
    <w:bookmarkStart w:name="z293" w:id="384"/>
    <w:p>
      <w:pPr>
        <w:spacing w:after="0"/>
        <w:ind w:left="0"/>
        <w:jc w:val="both"/>
      </w:pPr>
      <w:r>
        <w:rPr>
          <w:rFonts w:ascii="Times New Roman"/>
          <w:b w:val="false"/>
          <w:i w:val="false"/>
          <w:color w:val="000000"/>
          <w:sz w:val="28"/>
        </w:rPr>
        <w:t>
      6. "Л.Н. Гумилев атындағы Еуразия ұлттық университеті" коммерциялық емес акционерлік қоғамы.</w:t>
      </w:r>
    </w:p>
    <w:bookmarkEnd w:id="384"/>
    <w:bookmarkStart w:name="z294" w:id="385"/>
    <w:p>
      <w:pPr>
        <w:spacing w:after="0"/>
        <w:ind w:left="0"/>
        <w:jc w:val="both"/>
      </w:pPr>
      <w:r>
        <w:rPr>
          <w:rFonts w:ascii="Times New Roman"/>
          <w:b w:val="false"/>
          <w:i w:val="false"/>
          <w:color w:val="000000"/>
          <w:sz w:val="28"/>
        </w:rPr>
        <w:t>
      7. "Әл-Фараби атындағы Қазақ ұлттық университеті" коммерциялық емес акционерлік қоғамы.</w:t>
      </w:r>
    </w:p>
    <w:bookmarkEnd w:id="385"/>
    <w:bookmarkStart w:name="z295" w:id="386"/>
    <w:p>
      <w:pPr>
        <w:spacing w:after="0"/>
        <w:ind w:left="0"/>
        <w:jc w:val="both"/>
      </w:pPr>
      <w:r>
        <w:rPr>
          <w:rFonts w:ascii="Times New Roman"/>
          <w:b w:val="false"/>
          <w:i w:val="false"/>
          <w:color w:val="000000"/>
          <w:sz w:val="28"/>
        </w:rPr>
        <w:t>
      8. "Ы. Алтынсарин атындағы Арқалық педагогикалық институты" коммерциялық емес акционерлік қоғамы.</w:t>
      </w:r>
    </w:p>
    <w:bookmarkEnd w:id="386"/>
    <w:bookmarkStart w:name="z296" w:id="387"/>
    <w:p>
      <w:pPr>
        <w:spacing w:after="0"/>
        <w:ind w:left="0"/>
        <w:jc w:val="both"/>
      </w:pPr>
      <w:r>
        <w:rPr>
          <w:rFonts w:ascii="Times New Roman"/>
          <w:b w:val="false"/>
          <w:i w:val="false"/>
          <w:color w:val="000000"/>
          <w:sz w:val="28"/>
        </w:rPr>
        <w:t>
      9. "Сәрсен Аманжолов атындағы Шығыс Қазақстан университеті" коммерциялық емес акционерлік қоғамы.</w:t>
      </w:r>
    </w:p>
    <w:bookmarkEnd w:id="387"/>
    <w:bookmarkStart w:name="z297" w:id="388"/>
    <w:p>
      <w:pPr>
        <w:spacing w:after="0"/>
        <w:ind w:left="0"/>
        <w:jc w:val="both"/>
      </w:pPr>
      <w:r>
        <w:rPr>
          <w:rFonts w:ascii="Times New Roman"/>
          <w:b w:val="false"/>
          <w:i w:val="false"/>
          <w:color w:val="000000"/>
          <w:sz w:val="28"/>
        </w:rPr>
        <w:t>
      10. "Ілияс Жансүгіров атындағы Жетісу университеті" коммерциялық емес акционерлік қоғамы.</w:t>
      </w:r>
    </w:p>
    <w:bookmarkEnd w:id="388"/>
    <w:bookmarkStart w:name="z298" w:id="389"/>
    <w:p>
      <w:pPr>
        <w:spacing w:after="0"/>
        <w:ind w:left="0"/>
        <w:jc w:val="both"/>
      </w:pPr>
      <w:r>
        <w:rPr>
          <w:rFonts w:ascii="Times New Roman"/>
          <w:b w:val="false"/>
          <w:i w:val="false"/>
          <w:color w:val="000000"/>
          <w:sz w:val="28"/>
        </w:rPr>
        <w:t>
      11. "Қорқыт Ата атындағы Қызылорда университеті" коммерциялық емес акционерлік қоғамы.</w:t>
      </w:r>
    </w:p>
    <w:bookmarkEnd w:id="389"/>
    <w:bookmarkStart w:name="z299" w:id="390"/>
    <w:p>
      <w:pPr>
        <w:spacing w:after="0"/>
        <w:ind w:left="0"/>
        <w:jc w:val="both"/>
      </w:pPr>
      <w:r>
        <w:rPr>
          <w:rFonts w:ascii="Times New Roman"/>
          <w:b w:val="false"/>
          <w:i w:val="false"/>
          <w:color w:val="000000"/>
          <w:sz w:val="28"/>
        </w:rPr>
        <w:t>
      12. "Манаш Қозыбаев атындағы Солтүстік Қазақстан университеті" коммерциялық емес акционерлік қоғамы.</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13. Алып тасталды - ҚР Үкіметінің 16.07.2024 </w:t>
      </w:r>
      <w:r>
        <w:rPr>
          <w:rFonts w:ascii="Times New Roman"/>
          <w:b w:val="false"/>
          <w:i w:val="false"/>
          <w:color w:val="000000"/>
          <w:sz w:val="28"/>
        </w:rPr>
        <w:t>№ 567</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01" w:id="391"/>
    <w:p>
      <w:pPr>
        <w:spacing w:after="0"/>
        <w:ind w:left="0"/>
        <w:jc w:val="both"/>
      </w:pPr>
      <w:r>
        <w:rPr>
          <w:rFonts w:ascii="Times New Roman"/>
          <w:b w:val="false"/>
          <w:i w:val="false"/>
          <w:color w:val="000000"/>
          <w:sz w:val="28"/>
        </w:rPr>
        <w:t>
      14. "Қ. Жұбанов атындағы Ақтөбе өңірлік университеті" коммерциялық емес акционерлік қоғамы.</w:t>
      </w:r>
    </w:p>
    <w:bookmarkEnd w:id="391"/>
    <w:bookmarkStart w:name="z302" w:id="392"/>
    <w:p>
      <w:pPr>
        <w:spacing w:after="0"/>
        <w:ind w:left="0"/>
        <w:jc w:val="both"/>
      </w:pPr>
      <w:r>
        <w:rPr>
          <w:rFonts w:ascii="Times New Roman"/>
          <w:b w:val="false"/>
          <w:i w:val="false"/>
          <w:color w:val="000000"/>
          <w:sz w:val="28"/>
        </w:rPr>
        <w:t>
      15. "Әлкей Марғұлан атындағы Павлодар педагогикалық университеті" коммерциялық емес акционерлік қоғамы.</w:t>
      </w:r>
    </w:p>
    <w:bookmarkEnd w:id="392"/>
    <w:bookmarkStart w:name="z303" w:id="393"/>
    <w:p>
      <w:pPr>
        <w:spacing w:after="0"/>
        <w:ind w:left="0"/>
        <w:jc w:val="both"/>
      </w:pPr>
      <w:r>
        <w:rPr>
          <w:rFonts w:ascii="Times New Roman"/>
          <w:b w:val="false"/>
          <w:i w:val="false"/>
          <w:color w:val="000000"/>
          <w:sz w:val="28"/>
        </w:rPr>
        <w:t>
      16. "Махамбет Өтемісов атындағы Батыс Қазақстан университеті" коммерциялық емес акционерлік қоғамы.</w:t>
      </w:r>
    </w:p>
    <w:bookmarkEnd w:id="393"/>
    <w:bookmarkStart w:name="z304" w:id="394"/>
    <w:p>
      <w:pPr>
        <w:spacing w:after="0"/>
        <w:ind w:left="0"/>
        <w:jc w:val="both"/>
      </w:pPr>
      <w:r>
        <w:rPr>
          <w:rFonts w:ascii="Times New Roman"/>
          <w:b w:val="false"/>
          <w:i w:val="false"/>
          <w:color w:val="000000"/>
          <w:sz w:val="28"/>
        </w:rPr>
        <w:t>
      17. "Халел Досмұхамедов атындағы Атырау университеті" коммерциялық емес акционерлік қоғамы.</w:t>
      </w:r>
    </w:p>
    <w:bookmarkEnd w:id="394"/>
    <w:bookmarkStart w:name="z305" w:id="395"/>
    <w:p>
      <w:pPr>
        <w:spacing w:after="0"/>
        <w:ind w:left="0"/>
        <w:jc w:val="both"/>
      </w:pPr>
      <w:r>
        <w:rPr>
          <w:rFonts w:ascii="Times New Roman"/>
          <w:b w:val="false"/>
          <w:i w:val="false"/>
          <w:color w:val="000000"/>
          <w:sz w:val="28"/>
        </w:rPr>
        <w:t>
      18. "Семей қаласының Шәкәрім атындағы университеті" коммерциялық емес акционерлік қоғамы.</w:t>
      </w:r>
    </w:p>
    <w:bookmarkEnd w:id="395"/>
    <w:bookmarkStart w:name="z306" w:id="396"/>
    <w:p>
      <w:pPr>
        <w:spacing w:after="0"/>
        <w:ind w:left="0"/>
        <w:jc w:val="both"/>
      </w:pPr>
      <w:r>
        <w:rPr>
          <w:rFonts w:ascii="Times New Roman"/>
          <w:b w:val="false"/>
          <w:i w:val="false"/>
          <w:color w:val="000000"/>
          <w:sz w:val="28"/>
        </w:rPr>
        <w:t>
      19. "Торайғыров университеті" коммерциялық емес акционерлік қоғамы.</w:t>
      </w:r>
    </w:p>
    <w:bookmarkEnd w:id="396"/>
    <w:bookmarkStart w:name="z307" w:id="397"/>
    <w:p>
      <w:pPr>
        <w:spacing w:after="0"/>
        <w:ind w:left="0"/>
        <w:jc w:val="both"/>
      </w:pPr>
      <w:r>
        <w:rPr>
          <w:rFonts w:ascii="Times New Roman"/>
          <w:b w:val="false"/>
          <w:i w:val="false"/>
          <w:color w:val="000000"/>
          <w:sz w:val="28"/>
        </w:rPr>
        <w:t>
      20. "Қарағанды индустриялық университеті" коммерциялық емес акционерлік қоғамы.</w:t>
      </w:r>
    </w:p>
    <w:bookmarkEnd w:id="397"/>
    <w:bookmarkStart w:name="z308" w:id="398"/>
    <w:p>
      <w:pPr>
        <w:spacing w:after="0"/>
        <w:ind w:left="0"/>
        <w:jc w:val="both"/>
      </w:pPr>
      <w:r>
        <w:rPr>
          <w:rFonts w:ascii="Times New Roman"/>
          <w:b w:val="false"/>
          <w:i w:val="false"/>
          <w:color w:val="000000"/>
          <w:sz w:val="28"/>
        </w:rPr>
        <w:t>
      21. "Ахмет Байтұрсынұлы атындағы Қостанай өңірлік университеті" коммерциялық емес акционерлік қоғамы.</w:t>
      </w:r>
    </w:p>
    <w:bookmarkEnd w:id="398"/>
    <w:bookmarkStart w:name="z309" w:id="399"/>
    <w:p>
      <w:pPr>
        <w:spacing w:after="0"/>
        <w:ind w:left="0"/>
        <w:jc w:val="both"/>
      </w:pPr>
      <w:r>
        <w:rPr>
          <w:rFonts w:ascii="Times New Roman"/>
          <w:b w:val="false"/>
          <w:i w:val="false"/>
          <w:color w:val="000000"/>
          <w:sz w:val="28"/>
        </w:rPr>
        <w:t>
      22. "Академик Е.А. Бөкетов атындағы Қарағанды университеті" коммерциялық емес акционерлік қоғамы.</w:t>
      </w:r>
    </w:p>
    <w:bookmarkEnd w:id="399"/>
    <w:bookmarkStart w:name="z310" w:id="400"/>
    <w:p>
      <w:pPr>
        <w:spacing w:after="0"/>
        <w:ind w:left="0"/>
        <w:jc w:val="both"/>
      </w:pPr>
      <w:r>
        <w:rPr>
          <w:rFonts w:ascii="Times New Roman"/>
          <w:b w:val="false"/>
          <w:i w:val="false"/>
          <w:color w:val="000000"/>
          <w:sz w:val="28"/>
        </w:rPr>
        <w:t>
      23. "Әбілқас Сағынов атындағы Қарағанды техникалық университеті" коммерциялық емес акционерлік қоғамы.</w:t>
      </w:r>
    </w:p>
    <w:bookmarkEnd w:id="400"/>
    <w:bookmarkStart w:name="z311" w:id="401"/>
    <w:p>
      <w:pPr>
        <w:spacing w:after="0"/>
        <w:ind w:left="0"/>
        <w:jc w:val="both"/>
      </w:pPr>
      <w:r>
        <w:rPr>
          <w:rFonts w:ascii="Times New Roman"/>
          <w:b w:val="false"/>
          <w:i w:val="false"/>
          <w:color w:val="000000"/>
          <w:sz w:val="28"/>
        </w:rPr>
        <w:t>
      24. "М.Әуезов атындағы Оңтүстік Қазақстан университеті" коммерциялық емес акционерлік қоғамы.</w:t>
      </w:r>
    </w:p>
    <w:bookmarkEnd w:id="401"/>
    <w:bookmarkStart w:name="z312" w:id="402"/>
    <w:p>
      <w:pPr>
        <w:spacing w:after="0"/>
        <w:ind w:left="0"/>
        <w:jc w:val="both"/>
      </w:pPr>
      <w:r>
        <w:rPr>
          <w:rFonts w:ascii="Times New Roman"/>
          <w:b w:val="false"/>
          <w:i w:val="false"/>
          <w:color w:val="000000"/>
          <w:sz w:val="28"/>
        </w:rPr>
        <w:t>
      25. "Рудный индустриялық университеті" коммерциялық емес акционерлік қоғамы.</w:t>
      </w:r>
    </w:p>
    <w:bookmarkEnd w:id="402"/>
    <w:bookmarkStart w:name="z313" w:id="403"/>
    <w:p>
      <w:pPr>
        <w:spacing w:after="0"/>
        <w:ind w:left="0"/>
        <w:jc w:val="both"/>
      </w:pPr>
      <w:r>
        <w:rPr>
          <w:rFonts w:ascii="Times New Roman"/>
          <w:b w:val="false"/>
          <w:i w:val="false"/>
          <w:color w:val="000000"/>
          <w:sz w:val="28"/>
        </w:rPr>
        <w:t>
      26. "Ш.Есенов атындағы Каспий технологиялар және инжиниринг университеті" коммерциялық емес акционерлік қоғамы.</w:t>
      </w:r>
    </w:p>
    <w:bookmarkEnd w:id="403"/>
    <w:bookmarkStart w:name="z314" w:id="404"/>
    <w:p>
      <w:pPr>
        <w:spacing w:after="0"/>
        <w:ind w:left="0"/>
        <w:jc w:val="both"/>
      </w:pPr>
      <w:r>
        <w:rPr>
          <w:rFonts w:ascii="Times New Roman"/>
          <w:b w:val="false"/>
          <w:i w:val="false"/>
          <w:color w:val="000000"/>
          <w:sz w:val="28"/>
        </w:rPr>
        <w:t>
      27. "Ш.Уәлиханов атындағы Көкшетау университеті" коммерциялық емес акционерлік қоғамы.</w:t>
      </w:r>
    </w:p>
    <w:bookmarkEnd w:id="404"/>
    <w:bookmarkStart w:name="z315" w:id="405"/>
    <w:p>
      <w:pPr>
        <w:spacing w:after="0"/>
        <w:ind w:left="0"/>
        <w:jc w:val="both"/>
      </w:pPr>
      <w:r>
        <w:rPr>
          <w:rFonts w:ascii="Times New Roman"/>
          <w:b w:val="false"/>
          <w:i w:val="false"/>
          <w:color w:val="000000"/>
          <w:sz w:val="28"/>
        </w:rPr>
        <w:t>
      28. "Қазақ ұлттық қыздар педагогикалық университеті" коммерциялық емес акционерлік қоғамы.</w:t>
      </w:r>
    </w:p>
    <w:bookmarkEnd w:id="405"/>
    <w:bookmarkStart w:name="z316" w:id="406"/>
    <w:p>
      <w:pPr>
        <w:spacing w:after="0"/>
        <w:ind w:left="0"/>
        <w:jc w:val="both"/>
      </w:pPr>
      <w:r>
        <w:rPr>
          <w:rFonts w:ascii="Times New Roman"/>
          <w:b w:val="false"/>
          <w:i w:val="false"/>
          <w:color w:val="000000"/>
          <w:sz w:val="28"/>
        </w:rPr>
        <w:t>
      29. "Д. Серікбаев атындағы Шығыс Қазақстан техникалық университеті" коммерциялық емес акционерлік қоғамы.</w:t>
      </w:r>
    </w:p>
    <w:bookmarkEnd w:id="406"/>
    <w:bookmarkStart w:name="z317" w:id="407"/>
    <w:p>
      <w:pPr>
        <w:spacing w:after="0"/>
        <w:ind w:left="0"/>
        <w:jc w:val="both"/>
      </w:pPr>
      <w:r>
        <w:rPr>
          <w:rFonts w:ascii="Times New Roman"/>
          <w:b w:val="false"/>
          <w:i w:val="false"/>
          <w:color w:val="000000"/>
          <w:sz w:val="28"/>
        </w:rPr>
        <w:t>
      30. "Абай атындағы Қазақ ұлттық педагогикалық университеті" коммерциялық емес акционерлік қоғамы.</w:t>
      </w:r>
    </w:p>
    <w:bookmarkEnd w:id="407"/>
    <w:bookmarkStart w:name="z318" w:id="408"/>
    <w:p>
      <w:pPr>
        <w:spacing w:after="0"/>
        <w:ind w:left="0"/>
        <w:jc w:val="both"/>
      </w:pPr>
      <w:r>
        <w:rPr>
          <w:rFonts w:ascii="Times New Roman"/>
          <w:b w:val="false"/>
          <w:i w:val="false"/>
          <w:color w:val="000000"/>
          <w:sz w:val="28"/>
        </w:rPr>
        <w:t>
      31. "Азаматтық авиация академиясы" акционерлік қоғамы.</w:t>
      </w:r>
    </w:p>
    <w:bookmarkEnd w:id="408"/>
    <w:bookmarkStart w:name="z341" w:id="409"/>
    <w:p>
      <w:pPr>
        <w:spacing w:after="0"/>
        <w:ind w:left="0"/>
        <w:jc w:val="both"/>
      </w:pPr>
      <w:r>
        <w:rPr>
          <w:rFonts w:ascii="Times New Roman"/>
          <w:b w:val="false"/>
          <w:i w:val="false"/>
          <w:color w:val="000000"/>
          <w:sz w:val="28"/>
        </w:rPr>
        <w:t>
      32. Қазақстан Республикасы Президентінің жанындағы "Қазақстан Республикасының Ұлттық ғылым академиясы" жоғары ғылыми ұйымы</w:t>
      </w:r>
    </w:p>
    <w:bookmarkEnd w:id="409"/>
    <w:bookmarkStart w:name="z407" w:id="410"/>
    <w:p>
      <w:pPr>
        <w:spacing w:after="0"/>
        <w:ind w:left="0"/>
        <w:jc w:val="both"/>
      </w:pPr>
      <w:r>
        <w:rPr>
          <w:rFonts w:ascii="Times New Roman"/>
          <w:b w:val="false"/>
          <w:i w:val="false"/>
          <w:color w:val="000000"/>
          <w:sz w:val="28"/>
        </w:rPr>
        <w:t>
      33. "М.Х. Дулати атындағы Тараз университеті" коммерциялық емес акционерлік қоғамы.</w:t>
      </w:r>
    </w:p>
    <w:bookmarkEnd w:id="410"/>
    <w:bookmarkStart w:name="z408" w:id="411"/>
    <w:p>
      <w:pPr>
        <w:spacing w:after="0"/>
        <w:ind w:left="0"/>
        <w:jc w:val="both"/>
      </w:pPr>
      <w:r>
        <w:rPr>
          <w:rFonts w:ascii="Times New Roman"/>
          <w:b w:val="false"/>
          <w:i w:val="false"/>
          <w:color w:val="000000"/>
          <w:sz w:val="28"/>
        </w:rPr>
        <w:t>
      34. "Қазақ ұлттық су шаруашылығы және ирригация университеті" коммерциялық емес акционерлік қоғамы.</w:t>
      </w:r>
    </w:p>
    <w:bookmarkEnd w:id="411"/>
    <w:bookmarkStart w:name="z319" w:id="412"/>
    <w:p>
      <w:pPr>
        <w:spacing w:after="0"/>
        <w:ind w:left="0"/>
        <w:jc w:val="left"/>
      </w:pPr>
      <w:r>
        <w:rPr>
          <w:rFonts w:ascii="Times New Roman"/>
          <w:b/>
          <w:i w:val="false"/>
          <w:color w:val="000000"/>
        </w:rPr>
        <w:t xml:space="preserve"> Қазақстан Республикасы Ғылым және жоғары білім министрлігінің  Ғылым комитетіне акцияларының мемлекеттік пакеттері мен қатысу үлестерін иелену және пайдалану құқығы берілген заңды тұлғалардың тізбесі</w:t>
      </w:r>
    </w:p>
    <w:bookmarkEnd w:id="412"/>
    <w:p>
      <w:pPr>
        <w:spacing w:after="0"/>
        <w:ind w:left="0"/>
        <w:jc w:val="both"/>
      </w:pPr>
      <w:r>
        <w:rPr>
          <w:rFonts w:ascii="Times New Roman"/>
          <w:b w:val="false"/>
          <w:i w:val="false"/>
          <w:color w:val="ff0000"/>
          <w:sz w:val="28"/>
        </w:rPr>
        <w:t xml:space="preserve">
      Ескерту. Тізбеге өзгеріс енгізілді - ҚР Үкіметінің 19.12.2023 </w:t>
      </w:r>
      <w:r>
        <w:rPr>
          <w:rFonts w:ascii="Times New Roman"/>
          <w:b w:val="false"/>
          <w:i w:val="false"/>
          <w:color w:val="ff0000"/>
          <w:sz w:val="28"/>
        </w:rPr>
        <w:t>№ 1147</w:t>
      </w:r>
      <w:r>
        <w:rPr>
          <w:rFonts w:ascii="Times New Roman"/>
          <w:b w:val="false"/>
          <w:i w:val="false"/>
          <w:color w:val="ff0000"/>
          <w:sz w:val="28"/>
        </w:rPr>
        <w:t xml:space="preserve">; 12.06.2024 </w:t>
      </w:r>
      <w:r>
        <w:rPr>
          <w:rFonts w:ascii="Times New Roman"/>
          <w:b w:val="false"/>
          <w:i w:val="false"/>
          <w:color w:val="ff0000"/>
          <w:sz w:val="28"/>
        </w:rPr>
        <w:t>№ 459</w:t>
      </w:r>
      <w:r>
        <w:rPr>
          <w:rFonts w:ascii="Times New Roman"/>
          <w:b w:val="false"/>
          <w:i w:val="false"/>
          <w:color w:val="ff0000"/>
          <w:sz w:val="28"/>
        </w:rPr>
        <w:t xml:space="preserve">  қаулыларымен.</w:t>
      </w:r>
    </w:p>
    <w:bookmarkStart w:name="z320" w:id="413"/>
    <w:p>
      <w:pPr>
        <w:spacing w:after="0"/>
        <w:ind w:left="0"/>
        <w:jc w:val="both"/>
      </w:pPr>
      <w:r>
        <w:rPr>
          <w:rFonts w:ascii="Times New Roman"/>
          <w:b w:val="false"/>
          <w:i w:val="false"/>
          <w:color w:val="000000"/>
          <w:sz w:val="28"/>
        </w:rPr>
        <w:t>
      1. "Ғылым қоры" акционерлік қоғамы.</w:t>
      </w:r>
    </w:p>
    <w:bookmarkEnd w:id="413"/>
    <w:bookmarkStart w:name="z321" w:id="414"/>
    <w:p>
      <w:pPr>
        <w:spacing w:after="0"/>
        <w:ind w:left="0"/>
        <w:jc w:val="both"/>
      </w:pPr>
      <w:r>
        <w:rPr>
          <w:rFonts w:ascii="Times New Roman"/>
          <w:b w:val="false"/>
          <w:i w:val="false"/>
          <w:color w:val="000000"/>
          <w:sz w:val="28"/>
        </w:rPr>
        <w:t>
      2. "Мемлекеттік ұлттық ғылыми-техникалық сараптама орталығы" акционерлік қоғамы.</w:t>
      </w:r>
    </w:p>
    <w:bookmarkEnd w:id="414"/>
    <w:bookmarkStart w:name="z322" w:id="415"/>
    <w:p>
      <w:pPr>
        <w:spacing w:after="0"/>
        <w:ind w:left="0"/>
        <w:jc w:val="both"/>
      </w:pPr>
      <w:r>
        <w:rPr>
          <w:rFonts w:ascii="Times New Roman"/>
          <w:b w:val="false"/>
          <w:i w:val="false"/>
          <w:color w:val="000000"/>
          <w:sz w:val="28"/>
        </w:rPr>
        <w:t>
      3. "География және су қауіпсіздігі институты" акционерлік қоғамы.</w:t>
      </w:r>
    </w:p>
    <w:bookmarkEnd w:id="415"/>
    <w:bookmarkStart w:name="z323" w:id="416"/>
    <w:p>
      <w:pPr>
        <w:spacing w:after="0"/>
        <w:ind w:left="0"/>
        <w:jc w:val="both"/>
      </w:pPr>
      <w:r>
        <w:rPr>
          <w:rFonts w:ascii="Times New Roman"/>
          <w:b w:val="false"/>
          <w:i w:val="false"/>
          <w:color w:val="000000"/>
          <w:sz w:val="28"/>
        </w:rPr>
        <w:t>
      4. ЮНЕСКО аясындағы 2-санаттағы "Орталық Азия өңірлік гляциологиялық орталығы" жауапкершілігі шектеулі серіктестігі.</w:t>
      </w:r>
    </w:p>
    <w:bookmarkEnd w:id="416"/>
    <w:bookmarkStart w:name="z324" w:id="417"/>
    <w:p>
      <w:pPr>
        <w:spacing w:after="0"/>
        <w:ind w:left="0"/>
        <w:jc w:val="both"/>
      </w:pPr>
      <w:r>
        <w:rPr>
          <w:rFonts w:ascii="Times New Roman"/>
          <w:b w:val="false"/>
          <w:i w:val="false"/>
          <w:color w:val="000000"/>
          <w:sz w:val="28"/>
        </w:rPr>
        <w:t>
      5. "Еуразиялық интеграция институты" жауапкершілігі шектеулі серіктестігі.</w:t>
      </w:r>
    </w:p>
    <w:bookmarkEnd w:id="417"/>
    <w:bookmarkStart w:name="z397" w:id="418"/>
    <w:p>
      <w:pPr>
        <w:spacing w:after="0"/>
        <w:ind w:left="0"/>
        <w:jc w:val="both"/>
      </w:pPr>
      <w:r>
        <w:rPr>
          <w:rFonts w:ascii="Times New Roman"/>
          <w:b w:val="false"/>
          <w:i w:val="false"/>
          <w:color w:val="000000"/>
          <w:sz w:val="28"/>
        </w:rPr>
        <w:t>
      6. "Фитохимия" ғылыми-өндірістік орталығы" акционерлік қоғамы.</w:t>
      </w:r>
    </w:p>
    <w:bookmarkEnd w:id="418"/>
    <w:bookmarkStart w:name="z325" w:id="419"/>
    <w:p>
      <w:pPr>
        <w:spacing w:after="0"/>
        <w:ind w:left="0"/>
        <w:jc w:val="left"/>
      </w:pPr>
      <w:r>
        <w:rPr>
          <w:rFonts w:ascii="Times New Roman"/>
          <w:b/>
          <w:i w:val="false"/>
          <w:color w:val="000000"/>
        </w:rPr>
        <w:t xml:space="preserve"> Қазақстан Республикасы Ғылым және жоғары білім министрлігінің  Тіл саясаты комитетіне акцияларының мемлекеттік пакеттері мен қатысу  үлестерін иелену және пайдалану құқығы берілген заңды тұлғалардың  тізбесі</w:t>
      </w:r>
    </w:p>
    <w:bookmarkEnd w:id="419"/>
    <w:bookmarkStart w:name="z326" w:id="420"/>
    <w:p>
      <w:pPr>
        <w:spacing w:after="0"/>
        <w:ind w:left="0"/>
        <w:jc w:val="both"/>
      </w:pPr>
      <w:r>
        <w:rPr>
          <w:rFonts w:ascii="Times New Roman"/>
          <w:b w:val="false"/>
          <w:i w:val="false"/>
          <w:color w:val="000000"/>
          <w:sz w:val="28"/>
        </w:rPr>
        <w:t>
      Шайсұлтан Шаяхметов атындағы "Тіл-Қазына" ұлттық ғылыми-практикалық орталығы" коммерциялық емес акционерлік қоғамы.</w:t>
      </w:r>
    </w:p>
    <w:bookmarkEnd w:id="42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