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df87" w14:textId="f57d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"QazBioPharm" ұлттық холдингі" акционерлік қоғамы директорлар кеңесінің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12 тамыздағы № 557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Республикасының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"Мемлекеттік мүлік туралы" Қазақстан Республикасының Заңы 181-бабының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Денсаулық сақтау министрлігі Қазақстан Республикасы Қаржы министрлігінің Мемлекеттік мүлік және жекешелендіру комитетімен бірлесіп, Қазақстан Республикасының заңнамасында белгіленген тәртіппен "QazBioPharm" ұлттық холдингі" акционерлік қоғамы директорлар кеңесінің құрамына: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Премьер-Министрінің орынбасары Ералы Лұқпанұлы Тоғжановтың;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мемлекеттік органдар өкілдерінің сайлануын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"QazBioPharm" ұлттық холдингі" акционерлік қоғамы директорлар кеңесінің құрамына сайланатын мемлекеттік органдардың өкілдері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ҚР Үкіметінің 06.05.2025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ғылым және инновациялар мәселелері жөніндегі кеңесшісі,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вице-министрі, Директорлар кеңесінің мүшесі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