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b482" w14:textId="aedb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хаттамаға қол қою туралы" Қазақстан Республикасы Үкіметінің 2022 жылғы 5 сәуірдегі № 190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10 тамыздағы № 549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хаттамаға қол қою туралы" Қазақстан Республикасы Үкіметінің 2022 жылғы 5 сәуірдегі № 190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Ғылым және жоғары білім министрі Саясат Нұрбекке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