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883a" w14:textId="7da8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Құрылыс және тұрғын үй-коммуналдық шаруашылық істері агенттігінің "Қазақ ғылыми-зерттеу және жобалау-эксперименталдық сейсмика төзімді құрылыс пен сәулет институты (ҚазҒЗСТҚСИ)" шаруашылық жүргізу құқығындағы республикалық мемлекеттік кәсіпорнын және Қазақстан Республикасы Құрылыс және тұрғын үй-коммуналдық шаруашылық icтерi агенттiгiнiң "Қазақ ғылыми-зерттеу және жобалау-эксперименталдық сейсмика төзiмдi құрылыс пен сәулет институты (КазҒЗСТҚСИ)" шаруашылық жүргізу құқығындағы республикалық мемлекеттік кәсіпорнының Оңтүстік Қазақстан еншілес мемлекеттік кәсіпорнын қайта ұйымдастыру туралы" Қазақстан Республикасы Үкіметінің 2012 жылғы 30 шілдедегі № 992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10 тамыздағы № 546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Құрылыс және тұрғын үй-коммуналдық шаруашылық істері агенттігінің "Қазақ ғылыми-зерттеу және жобалау-эксперименталдық сейсмика төзімді құрылыс пен сәулет институты (ҚазҒЗСТҚСИ)" шаруашылық жүргізу құқығындағы республикалық мемлекеттік кәсіпорнын және Қазақстан Республикасы Құрылыс және тұрғын үй-коммуналдық шаруашылық iстерi агенттігінің "Қазақ ғылыми-зерттеу және жобалау-эксперименталдық сейсмика төзімді құрылыс пен сәулет институты (КазҒЗСТҚСИ)" шаруашылық жүргізу құқығындағы республикалық мемлекеттік кәсіпорнының Оңтүстік Қазақстан еншілес мемлекеттік кәсіпорнын қайта ұйымдастыру туралы" Қазақстан Республикасы Үкіметінің 2012 жылғы 30 шілдедегі № 992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Қоғам қызметінің негізгі нысанасы болып ғимараттар мен құрылысжайлардың сенімділігі, сейсмикалық төзімді құрылыс пен сәулет проблемалары бойынша ғылыми зерттеулер, жобалық жұмыстар, тәжірибелік-эксперименталдық жұмыстар жүргізу, Қазақстан Республикасының сәулет, қала құрылысы және құрылыс саласындағы нормативтік-техникалық құжаттарын әзірлеуге қатысу, сондай-ақ техникалық қызмет көрсету мен жөндеуді қоспағанда, "бір терезе" қағидаты бойынша құрылыс жүргізуді ұйымдастыру үшін порталды жүргізу айқындалсын.".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Индустрия және инфрақұрылымдық даму министрлігі осы қаулыдан туындайтын шараларды қабылдасын.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