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cd9" w14:textId="864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жылғы 19 желтоқсандағы Кеден одағының кедендік шекарасы арқылы қолма-қол ақша қаражатын және (немесе) ақша құралдарын өткізу кезінде қылмыстық жолмен алынған кiрiстердi заңдастыруға (жылыстатуға) және терроризмдi қаржыландыруға қарсы iс-қимыл туралы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тамыздағы № 526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 жылғы 19 желтоқсандағы Кеден одағының кедендік шекарасы арқылы қолма-қол ақша қаражатын және (немесе) ақша құралдарын өткізу кезінде қылмыстық жолмен алынған кiрiстердi заңдастыруға (жылыстатуға) және терроризмдi қаржыландыруға қарсы iс-қимыл туралы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19 желтоқсандағы Кеден одағының кедендік шекарасы арқылы қолма-қол ақша қаражатын және (немесе) ақша құралдарын өткізу кезінде қылмыстық жолмен алынған кiрiстердi заңдастыруға (жылыстатуға) және терроризмдi қаржыландыруға қарсы iс-қимыл туралы шартқа өзгерістер енгізу туралы хаттаманы ратификациялау туралы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19 желтоқсандағы Кеден одағының кедендік шекарасы арқылы қолма-қол ақша қаражатын және (немесе) ақша құралдарын өткізу кезінде қылмыстық жолмен алынған кiрiстердi заңдастыруға (жылыстатуға) және терроризмдi қаржыландыруға қарсы iс-қимыл туралы шартқа өзгерістер енгізу туралы 2021 жылғы 20 шілдеде Мәскеуде жасалған хаттама ратификациялансын.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