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1a4d" w14:textId="b271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 индустриялық-инновациялық дамытудың 2020 – 2025 жылдарға арналған мемлекеттік бағдарламасын бекіту туралы" Қазақстан Республикасы Үкіметінің 2019 жылғы 31 желтоқсандағы № 1050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20 шілдедегі № 508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 индустриялық-инновациялық дамытудың 2020 – 2025 жылдарға арналған мемлекеттік бағдарламасын бекіту туралы" Қазақстан Республикасы Үкіметінің 2019 жылғы 31 желтоқсандағы № 1050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